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7D5F" w14:textId="4166526E" w:rsidR="006D1637" w:rsidRDefault="006D1637" w:rsidP="00F33B58">
      <w:pPr>
        <w:spacing w:line="276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Załącznik </w:t>
      </w:r>
      <w:r w:rsidR="0044437A">
        <w:rPr>
          <w:rFonts w:ascii="Times New Roman" w:hAnsi="Times New Roman" w:cs="Times New Roman"/>
          <w:b/>
          <w:bCs/>
          <w:sz w:val="22"/>
          <w:szCs w:val="22"/>
        </w:rPr>
        <w:t>n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 </w:t>
      </w:r>
      <w:r w:rsidR="00F33B58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14:paraId="42035374" w14:textId="35B9662E" w:rsidR="00B568AC" w:rsidRDefault="00B568AC" w:rsidP="00B568AC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ZP.271.1.3.2024</w:t>
      </w:r>
    </w:p>
    <w:p w14:paraId="2529C782" w14:textId="77777777" w:rsidR="00B568AC" w:rsidRDefault="00B568AC" w:rsidP="0043145E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A7E0963" w14:textId="14A5513A" w:rsidR="006D1637" w:rsidRDefault="006D1637" w:rsidP="0043145E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FORMULARZ OFERTOWY WYKONAWCY</w:t>
      </w:r>
    </w:p>
    <w:p w14:paraId="703AD0C3" w14:textId="77777777" w:rsidR="006D1637" w:rsidRDefault="006D1637" w:rsidP="0043145E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B67B2B7" w14:textId="5C0CFC2F" w:rsidR="006D1637" w:rsidRPr="00B568AC" w:rsidRDefault="006D1637" w:rsidP="00B568AC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B568AC">
        <w:rPr>
          <w:rFonts w:ascii="Times New Roman" w:hAnsi="Times New Roman" w:cs="Times New Roman"/>
          <w:b/>
          <w:bCs/>
          <w:sz w:val="22"/>
          <w:szCs w:val="22"/>
        </w:rPr>
        <w:t>Dane dotyczące Wykonawcy</w:t>
      </w:r>
    </w:p>
    <w:tbl>
      <w:tblPr>
        <w:tblW w:w="9354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81"/>
        <w:gridCol w:w="6473"/>
      </w:tblGrid>
      <w:tr w:rsidR="006D1637" w14:paraId="43C6CE48" w14:textId="77777777" w:rsidTr="00F755C3"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3FE347" w14:textId="77777777" w:rsidR="006D1637" w:rsidRDefault="006D1637" w:rsidP="0043145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Nazwa:</w:t>
            </w:r>
          </w:p>
        </w:tc>
        <w:tc>
          <w:tcPr>
            <w:tcW w:w="6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F21F6" w14:textId="77777777" w:rsidR="006D1637" w:rsidRDefault="006D1637" w:rsidP="0043145E">
            <w:p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1637" w14:paraId="65442F32" w14:textId="77777777" w:rsidTr="00F755C3">
        <w:tc>
          <w:tcPr>
            <w:tcW w:w="2881" w:type="dxa"/>
            <w:tcBorders>
              <w:left w:val="single" w:sz="2" w:space="0" w:color="000000"/>
              <w:bottom w:val="single" w:sz="2" w:space="0" w:color="000000"/>
            </w:tcBorders>
          </w:tcPr>
          <w:p w14:paraId="3CE479EC" w14:textId="77777777" w:rsidR="006D1637" w:rsidRDefault="006D1637" w:rsidP="0043145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Siedziba:</w:t>
            </w:r>
          </w:p>
        </w:tc>
        <w:tc>
          <w:tcPr>
            <w:tcW w:w="6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61D71" w14:textId="77777777" w:rsidR="006D1637" w:rsidRDefault="006D1637" w:rsidP="0043145E">
            <w:p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1637" w14:paraId="6863E72C" w14:textId="77777777" w:rsidTr="00F755C3">
        <w:tc>
          <w:tcPr>
            <w:tcW w:w="2881" w:type="dxa"/>
            <w:tcBorders>
              <w:left w:val="single" w:sz="2" w:space="0" w:color="000000"/>
              <w:bottom w:val="single" w:sz="2" w:space="0" w:color="000000"/>
            </w:tcBorders>
          </w:tcPr>
          <w:p w14:paraId="03D38562" w14:textId="77777777" w:rsidR="006D1637" w:rsidRDefault="006D1637" w:rsidP="0043145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Adres poczty elektronicznej: </w:t>
            </w:r>
          </w:p>
        </w:tc>
        <w:tc>
          <w:tcPr>
            <w:tcW w:w="6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0A983" w14:textId="77777777" w:rsidR="006D1637" w:rsidRDefault="006D1637" w:rsidP="0043145E">
            <w:p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1637" w14:paraId="0A5EE0E4" w14:textId="77777777" w:rsidTr="00F755C3">
        <w:tc>
          <w:tcPr>
            <w:tcW w:w="2881" w:type="dxa"/>
            <w:tcBorders>
              <w:left w:val="single" w:sz="2" w:space="0" w:color="000000"/>
              <w:bottom w:val="single" w:sz="2" w:space="0" w:color="000000"/>
            </w:tcBorders>
          </w:tcPr>
          <w:p w14:paraId="727681B6" w14:textId="77777777" w:rsidR="006D1637" w:rsidRDefault="006D1637" w:rsidP="0043145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Numer telefonu:</w:t>
            </w:r>
          </w:p>
        </w:tc>
        <w:tc>
          <w:tcPr>
            <w:tcW w:w="6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B086C" w14:textId="77777777" w:rsidR="006D1637" w:rsidRDefault="006D1637" w:rsidP="0043145E">
            <w:p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1637" w14:paraId="5FA131F1" w14:textId="77777777" w:rsidTr="00F755C3">
        <w:tc>
          <w:tcPr>
            <w:tcW w:w="2881" w:type="dxa"/>
            <w:tcBorders>
              <w:left w:val="single" w:sz="2" w:space="0" w:color="000000"/>
              <w:bottom w:val="single" w:sz="2" w:space="0" w:color="000000"/>
            </w:tcBorders>
          </w:tcPr>
          <w:p w14:paraId="2702EC61" w14:textId="77777777" w:rsidR="006D1637" w:rsidRDefault="006D1637" w:rsidP="0043145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Numer NIP:</w:t>
            </w:r>
          </w:p>
        </w:tc>
        <w:tc>
          <w:tcPr>
            <w:tcW w:w="6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30DB2" w14:textId="77777777" w:rsidR="006D1637" w:rsidRDefault="006D1637" w:rsidP="0043145E">
            <w:p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5C7C7F2" w14:textId="4231ED86" w:rsidR="006D1637" w:rsidRDefault="006D1637" w:rsidP="0043145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7224D33" w14:textId="77777777" w:rsidR="00D42F24" w:rsidRPr="00D42F24" w:rsidRDefault="00D42F24" w:rsidP="0043145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C4E8C6B" w14:textId="4CE82A8F" w:rsidR="006D1637" w:rsidRPr="00B568AC" w:rsidRDefault="006D1637" w:rsidP="00B568A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568AC">
        <w:rPr>
          <w:rFonts w:ascii="Times New Roman" w:hAnsi="Times New Roman" w:cs="Times New Roman"/>
          <w:b/>
          <w:bCs/>
          <w:sz w:val="22"/>
          <w:szCs w:val="22"/>
        </w:rPr>
        <w:t>Dane dotyczące Zamawiającego</w:t>
      </w:r>
    </w:p>
    <w:p w14:paraId="2C6DC83A" w14:textId="77777777" w:rsidR="006D1637" w:rsidRDefault="006D1637" w:rsidP="0043145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Gmina Nowy Staw</w:t>
      </w:r>
    </w:p>
    <w:p w14:paraId="0AA72D5E" w14:textId="77777777" w:rsidR="006D1637" w:rsidRDefault="006D1637" w:rsidP="0043145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ul. Gen. Józefa Bema 1</w:t>
      </w:r>
    </w:p>
    <w:p w14:paraId="4A842FE3" w14:textId="67A51119" w:rsidR="006D1637" w:rsidRPr="00B568AC" w:rsidRDefault="006D1637" w:rsidP="00B568AC">
      <w:pPr>
        <w:pStyle w:val="Akapitzlist"/>
        <w:numPr>
          <w:ilvl w:val="1"/>
          <w:numId w:val="7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568AC">
        <w:rPr>
          <w:rFonts w:ascii="Times New Roman" w:hAnsi="Times New Roman" w:cs="Times New Roman"/>
          <w:sz w:val="22"/>
          <w:szCs w:val="22"/>
        </w:rPr>
        <w:t>wy Staw</w:t>
      </w:r>
    </w:p>
    <w:p w14:paraId="19331326" w14:textId="77777777" w:rsidR="006D1637" w:rsidRDefault="006D1637" w:rsidP="0043145E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A4B36D7" w14:textId="77777777" w:rsidR="007A0906" w:rsidRDefault="007A0906" w:rsidP="0043145E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7725C9D" w14:textId="2757D8F2" w:rsidR="006D1637" w:rsidRPr="00B568AC" w:rsidRDefault="006D1637" w:rsidP="00B568A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568AC">
        <w:rPr>
          <w:rFonts w:ascii="Times New Roman" w:hAnsi="Times New Roman" w:cs="Times New Roman"/>
          <w:b/>
          <w:bCs/>
          <w:sz w:val="22"/>
          <w:szCs w:val="22"/>
        </w:rPr>
        <w:t>Zobowiązania Wykonawcy</w:t>
      </w:r>
    </w:p>
    <w:p w14:paraId="6F196608" w14:textId="59B3CDEE" w:rsidR="007B5EEB" w:rsidRPr="00B568AC" w:rsidRDefault="006D1637" w:rsidP="00B568A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Nawiązując do ogłoszenia o zamówieniu publicznym na realizację zadania pn. </w:t>
      </w:r>
      <w:r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B568AC" w:rsidRPr="00B568AC">
        <w:rPr>
          <w:rFonts w:ascii="Times New Roman" w:hAnsi="Times New Roman" w:cs="Times New Roman"/>
          <w:b/>
          <w:bCs/>
          <w:sz w:val="22"/>
          <w:szCs w:val="22"/>
        </w:rPr>
        <w:t>Dostawa w formie leasingu operacyjnego fabrycznie nowej  koparko-ładowarki dla Urzędu Gminy w Nowym Stawie</w:t>
      </w:r>
      <w: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”</w:t>
      </w:r>
      <w:bookmarkStart w:id="0" w:name="page154R_mcid152"/>
      <w:bookmarkStart w:id="1" w:name="page154R_mcid156"/>
      <w:bookmarkStart w:id="2" w:name="page154R_mcid155"/>
      <w:bookmarkStart w:id="3" w:name="page154R_mcid132"/>
      <w:bookmarkStart w:id="4" w:name="page154R_mcid151"/>
      <w:r>
        <w:rPr>
          <w:rFonts w:ascii="Times New Roman" w:hAnsi="Times New Roman" w:cs="Times New Roman"/>
          <w:sz w:val="22"/>
          <w:szCs w:val="22"/>
        </w:rPr>
        <w:t>, oferujemy wykonanie zamówienia na warunkach określonych w SWZ i zgodnie z treścią SWZ</w:t>
      </w:r>
      <w:r w:rsidR="00B568AC">
        <w:rPr>
          <w:rFonts w:ascii="Times New Roman" w:hAnsi="Times New Roman" w:cs="Times New Roman"/>
          <w:sz w:val="22"/>
          <w:szCs w:val="22"/>
        </w:rPr>
        <w:t xml:space="preserve"> i </w:t>
      </w:r>
      <w:r w:rsidR="00B568AC" w:rsidRPr="00B568AC">
        <w:rPr>
          <w:rFonts w:ascii="Times New Roman" w:hAnsi="Times New Roman" w:cs="Times New Roman"/>
          <w:sz w:val="22"/>
          <w:szCs w:val="22"/>
        </w:rPr>
        <w:t xml:space="preserve">składamy niniejszą ofertę: </w:t>
      </w:r>
    </w:p>
    <w:p w14:paraId="5AE39D05" w14:textId="77777777" w:rsidR="00C12C8B" w:rsidRDefault="00C12C8B" w:rsidP="00C12C8B">
      <w:pPr>
        <w:widowControl/>
        <w:numPr>
          <w:ilvl w:val="1"/>
          <w:numId w:val="14"/>
        </w:numPr>
        <w:tabs>
          <w:tab w:val="left" w:pos="355"/>
        </w:tabs>
        <w:spacing w:before="120"/>
        <w:jc w:val="both"/>
        <w:rPr>
          <w:rFonts w:ascii="Times New Roman" w:hAnsi="Times New Roman" w:cs="Times New Roman"/>
          <w:sz w:val="22"/>
          <w:szCs w:val="22"/>
          <w:lang w:eastAsia="hi-IN"/>
        </w:rPr>
      </w:pPr>
      <w:r w:rsidRPr="00C12C8B">
        <w:rPr>
          <w:rFonts w:ascii="Times New Roman" w:hAnsi="Times New Roman" w:cs="Times New Roman"/>
          <w:b/>
          <w:bCs/>
          <w:sz w:val="22"/>
          <w:szCs w:val="22"/>
        </w:rPr>
        <w:t>Oferujemy</w:t>
      </w:r>
      <w:r w:rsidRPr="00C12C8B">
        <w:rPr>
          <w:rFonts w:ascii="Times New Roman" w:hAnsi="Times New Roman" w:cs="Times New Roman"/>
          <w:sz w:val="22"/>
          <w:szCs w:val="22"/>
        </w:rPr>
        <w:t xml:space="preserve"> realizację zamówienia na dostawę , w pełnym zakresie ujętym w specyfikacji:</w:t>
      </w:r>
    </w:p>
    <w:p w14:paraId="7EC88249" w14:textId="731E9BC8" w:rsidR="00C12C8B" w:rsidRPr="00C12C8B" w:rsidRDefault="00C12C8B" w:rsidP="00C12C8B">
      <w:pPr>
        <w:widowControl/>
        <w:tabs>
          <w:tab w:val="left" w:pos="355"/>
        </w:tabs>
        <w:spacing w:after="120"/>
        <w:ind w:left="357"/>
        <w:jc w:val="both"/>
        <w:rPr>
          <w:rFonts w:ascii="Times New Roman" w:hAnsi="Times New Roman" w:cs="Times New Roman"/>
          <w:sz w:val="22"/>
          <w:szCs w:val="22"/>
          <w:lang w:eastAsia="hi-IN"/>
        </w:rPr>
      </w:pPr>
      <w:r w:rsidRPr="00C12C8B">
        <w:rPr>
          <w:rFonts w:ascii="Times New Roman" w:hAnsi="Times New Roman" w:cs="Times New Roman"/>
          <w:sz w:val="22"/>
          <w:szCs w:val="22"/>
        </w:rPr>
        <w:t>Dane techniczne</w:t>
      </w:r>
      <w:r w:rsidRPr="00C12C8B"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 </w:t>
      </w:r>
      <w:r w:rsidR="00F755C3"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fabrycznie </w:t>
      </w:r>
      <w:r w:rsidRPr="00C12C8B">
        <w:rPr>
          <w:rFonts w:ascii="Times New Roman" w:eastAsia="SimSun" w:hAnsi="Times New Roman" w:cs="Times New Roman"/>
          <w:b/>
          <w:bCs/>
          <w:sz w:val="22"/>
          <w:szCs w:val="22"/>
        </w:rPr>
        <w:t>nowej</w:t>
      </w:r>
      <w:r w:rsidR="00F755C3"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, nie używanej, nie regenerowanej, nie powystawowej </w:t>
      </w:r>
      <w:r w:rsidRPr="00C12C8B"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 koparko-ładowarki:</w:t>
      </w:r>
    </w:p>
    <w:tbl>
      <w:tblPr>
        <w:tblW w:w="10348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6520"/>
        <w:gridCol w:w="3260"/>
      </w:tblGrid>
      <w:tr w:rsidR="00A07AFC" w:rsidRPr="00A07AFC" w14:paraId="41A4F20D" w14:textId="77777777" w:rsidTr="00F755C3">
        <w:trPr>
          <w:trHeight w:val="12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3DDCD" w14:textId="77777777" w:rsidR="00C12C8B" w:rsidRPr="00A07AFC" w:rsidRDefault="00C12C8B" w:rsidP="00C12C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L.p.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0F1A3" w14:textId="708E0FCA" w:rsidR="00C12C8B" w:rsidRPr="007C4422" w:rsidRDefault="00C12C8B" w:rsidP="00C12C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Podstawowe parametry techniczne  przedmiotu zamówienia</w:t>
            </w:r>
            <w:r w:rsidR="00F755C3" w:rsidRPr="007C442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 – oferowanego przez Wykonawcę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F182" w14:textId="77777777" w:rsidR="00C12C8B" w:rsidRPr="00A07AFC" w:rsidRDefault="00C12C8B" w:rsidP="00C12C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Potwierdzenie spełnienia wymagań wypełnia </w:t>
            </w:r>
          </w:p>
          <w:p w14:paraId="1B12F746" w14:textId="64C3D97F" w:rsidR="00C12C8B" w:rsidRPr="00A07AFC" w:rsidRDefault="00C12C8B" w:rsidP="00C12C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wykonawca</w:t>
            </w:r>
          </w:p>
        </w:tc>
      </w:tr>
      <w:tr w:rsidR="00F755C3" w:rsidRPr="00A07AFC" w14:paraId="6A7A4904" w14:textId="77777777" w:rsidTr="0038120E">
        <w:trPr>
          <w:trHeight w:val="80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B5FA" w14:textId="07143F24" w:rsidR="00F755C3" w:rsidRPr="00A07AFC" w:rsidRDefault="00F755C3" w:rsidP="00C12C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4421" w14:textId="6D212354" w:rsidR="00F755C3" w:rsidRPr="007C4422" w:rsidRDefault="00F755C3" w:rsidP="00C12C8B">
            <w:pPr>
              <w:widowControl/>
              <w:suppressAutoHyphens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Marka (producent)</w:t>
            </w:r>
          </w:p>
          <w:p w14:paraId="782D34F1" w14:textId="77777777" w:rsidR="00F755C3" w:rsidRPr="007C4422" w:rsidRDefault="00F755C3" w:rsidP="00C12C8B">
            <w:pPr>
              <w:widowControl/>
              <w:suppressAutoHyphens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368EC58" w14:textId="35F23C56" w:rsidR="00F755C3" w:rsidRPr="007C4422" w:rsidRDefault="00F755C3" w:rsidP="00C12C8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A791" w14:textId="77777777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Wpisać markę / producenta: </w:t>
            </w:r>
          </w:p>
          <w:p w14:paraId="7CDF31E7" w14:textId="77777777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3F3D5978" w14:textId="65C620A4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</w:t>
            </w: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…………………..</w:t>
            </w:r>
          </w:p>
          <w:p w14:paraId="4B3FD279" w14:textId="18A97DA8" w:rsidR="00F755C3" w:rsidRPr="00F755C3" w:rsidRDefault="00F755C3" w:rsidP="00C12C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</w:tc>
      </w:tr>
      <w:tr w:rsidR="00F755C3" w:rsidRPr="00A07AFC" w14:paraId="34E27809" w14:textId="77777777" w:rsidTr="0038120E">
        <w:trPr>
          <w:trHeight w:val="56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14497" w14:textId="77777777" w:rsidR="00F755C3" w:rsidRPr="00A07AFC" w:rsidRDefault="00F755C3" w:rsidP="00C12C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1075B" w14:textId="02610FD2" w:rsidR="00F755C3" w:rsidRPr="007C4422" w:rsidRDefault="00F755C3" w:rsidP="00C12C8B">
            <w:pPr>
              <w:widowControl/>
              <w:suppressAutoHyphens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Model koparko-ładowarki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A8E8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konkretny oferowany model koparko – ładowarki:</w:t>
            </w:r>
          </w:p>
          <w:p w14:paraId="6FA685B6" w14:textId="77777777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3DEB86A7" w14:textId="198A7490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……………………………</w:t>
            </w:r>
          </w:p>
          <w:p w14:paraId="23C4183C" w14:textId="77777777" w:rsidR="00F755C3" w:rsidRPr="00F755C3" w:rsidRDefault="00F755C3" w:rsidP="00C12C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</w:tc>
      </w:tr>
      <w:tr w:rsidR="00A07AFC" w:rsidRPr="00A07AFC" w14:paraId="7F21F910" w14:textId="77777777" w:rsidTr="00F755C3">
        <w:trPr>
          <w:trHeight w:val="397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AD21A" w14:textId="77777777" w:rsidR="00F755C3" w:rsidRPr="00CB3958" w:rsidRDefault="00F755C3" w:rsidP="00F755C3">
            <w:pPr>
              <w:pStyle w:val="Akapitzlist"/>
              <w:widowControl/>
              <w:numPr>
                <w:ilvl w:val="0"/>
                <w:numId w:val="22"/>
              </w:num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CB3958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DANE TECHNICZNE OFEROWANEJ KOPARKO ŁADOWARKI</w:t>
            </w:r>
          </w:p>
          <w:p w14:paraId="6FE6AA59" w14:textId="77777777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</w:tc>
      </w:tr>
      <w:tr w:rsidR="00A07AFC" w:rsidRPr="00A07AFC" w14:paraId="625AD8A9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CC7D5" w14:textId="77777777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1.1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B1B4E" w14:textId="2AF444D0" w:rsidR="00C12C8B" w:rsidRPr="007C4422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rok produkcji 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BB513" w14:textId="6F8631F5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591884A4" w14:textId="3492F9F3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1CA5646B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100A20C2" w14:textId="0A37704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lastRenderedPageBreak/>
              <w:t>Wpisać oferowaną wartość:</w:t>
            </w:r>
          </w:p>
          <w:p w14:paraId="1F0372E1" w14:textId="15193F60" w:rsidR="00C12C8B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C12C8B" w:rsidRPr="00A07AFC" w14:paraId="0622343F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393A7" w14:textId="17638AF8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lastRenderedPageBreak/>
              <w:t>1.2.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A5CA8" w14:textId="7350E1B3" w:rsidR="00833242" w:rsidRPr="007C4422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pojemność silnika min. 35</w:t>
            </w:r>
            <w:r w:rsidR="00405C13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00</w:t>
            </w: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 cm</w:t>
            </w: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vertAlign w:val="superscript"/>
                <w:lang w:eastAsia="pl-PL" w:bidi="ar-SA"/>
                <w14:ligatures w14:val="none"/>
              </w:rPr>
              <w:t>3</w:t>
            </w: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, </w:t>
            </w:r>
          </w:p>
          <w:p w14:paraId="7244300D" w14:textId="5368ED69" w:rsidR="00C12C8B" w:rsidRPr="007C4422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emisja spalin zgodna z normą Euro V</w:t>
            </w:r>
            <w:r w:rsidR="00F755C3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 (5)</w:t>
            </w: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,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3AA25" w14:textId="0BDB1968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7E60FEE8" w14:textId="4CC3E1A1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6A200AEE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6A504804" w14:textId="6F6A5470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3CF46061" w14:textId="24E7AF73" w:rsidR="00C12C8B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4C36D92F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CD666" w14:textId="32384CA9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1.</w:t>
            </w:r>
            <w:r w:rsidR="00A07AFC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9F1AD" w14:textId="26F6E50E" w:rsidR="00C12C8B" w:rsidRPr="007C4422" w:rsidRDefault="00833242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prędkość przejazdowa min: 38 </w:t>
            </w:r>
            <w:r w:rsidR="00F755C3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km</w:t>
            </w: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/h;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82504" w14:textId="5D364C97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28F10736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41AE66BA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5AA7CBAE" w14:textId="07251919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212965E5" w14:textId="723DB171" w:rsidR="00C12C8B" w:rsidRPr="00A07AFC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34C81114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6B57D" w14:textId="50C48494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1.</w:t>
            </w:r>
            <w:r w:rsidR="00A07AFC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D7F50" w14:textId="48A2F2A0" w:rsidR="00C12C8B" w:rsidRPr="007C4422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masa </w:t>
            </w:r>
            <w:r w:rsidR="00020694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operacyjna min.8,5 tony</w:t>
            </w:r>
            <w:r w:rsidR="00F755C3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 (8500 kg)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D3715" w14:textId="35407833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32C7045C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17FF0E33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2ED066A9" w14:textId="05500523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6C69E020" w14:textId="0BFF3AB6" w:rsidR="00C12C8B" w:rsidRPr="00A07AFC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4E346C31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40401" w14:textId="255C7E58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1.</w:t>
            </w:r>
            <w:r w:rsidR="00A07AFC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A8F1B" w14:textId="083ED0C0" w:rsidR="00C12C8B" w:rsidRPr="007C4422" w:rsidRDefault="00833242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100% blokada mechanizmów różnicowych tylnej osi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C1F5F" w14:textId="69E1C390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09CC75C1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03CE125B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13A2EB1A" w14:textId="15185FD4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1330B24A" w14:textId="6C220734" w:rsidR="00C12C8B" w:rsidRPr="00A07AFC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1AFC9E97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6D31" w14:textId="705A185A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1.</w:t>
            </w:r>
            <w:r w:rsidR="00A07AFC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4BF07" w14:textId="63ADD87E" w:rsidR="00C12C8B" w:rsidRPr="007C4422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skrzynia biegów automatyczna 6 biegowa</w:t>
            </w:r>
            <w:r w:rsidR="00020694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, 6 biegów</w:t>
            </w: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 do  przodu, 3  biegi  do  tyłu,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B5005" w14:textId="63210CCC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45B9D304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04E11C65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4B0AFD4C" w14:textId="05F4E493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28713B4C" w14:textId="7FA425B2" w:rsidR="00C12C8B" w:rsidRPr="00A07AFC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5E4D3026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B5C6" w14:textId="04C7EC03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1.</w:t>
            </w:r>
            <w:r w:rsidR="00A07AFC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D72E6" w14:textId="39589DB1" w:rsidR="00C12C8B" w:rsidRPr="007C4422" w:rsidRDefault="00833242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napęd na cztery koła z możliwością rozłączenia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71CBE" w14:textId="1EF1958D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5E268142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0639B1D3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6E678DE4" w14:textId="3502F3E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700DD910" w14:textId="15BB6468" w:rsidR="00C12C8B" w:rsidRPr="00A07AFC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0E405104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D0D07" w14:textId="1E63D729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1.</w:t>
            </w:r>
            <w:r w:rsidR="00A07AFC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E90F" w14:textId="24B4C396" w:rsidR="00C12C8B" w:rsidRPr="007C4422" w:rsidRDefault="00A07AFC" w:rsidP="00A07AF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wydajność pompy wielotłoczkowej: min. 187l/minutę, min. 250 bar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7B7EE" w14:textId="4D53A8CD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3028109C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0C1200C6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29B46613" w14:textId="1D7FB00B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381EBCDE" w14:textId="08BCBEF2" w:rsidR="00C12C8B" w:rsidRPr="00A07AFC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53577A89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0BB0D" w14:textId="3D469BAF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1.</w:t>
            </w:r>
            <w:r w:rsidR="00A07AFC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8EE4" w14:textId="7DF92113" w:rsidR="00405C13" w:rsidRPr="007C4422" w:rsidRDefault="00405C13" w:rsidP="00405C1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Ogrzewanie kabiny, wyposażona w wentylację oraz klimatyzację;  </w:t>
            </w:r>
          </w:p>
          <w:p w14:paraId="77F3E164" w14:textId="09069437" w:rsidR="00405C13" w:rsidRPr="007C4422" w:rsidRDefault="00405C13" w:rsidP="00405C1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radioodtwarzacz CD/MP3 wyposażone w zestaw głośnomówiący do telefonu, kabina z otwieranymi szybami bocznymi 4szt; </w:t>
            </w:r>
          </w:p>
          <w:p w14:paraId="304D731A" w14:textId="5D2D6AE7" w:rsidR="00C12C8B" w:rsidRPr="007C4422" w:rsidRDefault="00C12C8B" w:rsidP="00405C1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0DCC" w14:textId="46915B3B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397C3AAE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6DE3EA71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5BA5EAF5" w14:textId="5165B9FA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2645804B" w14:textId="0733A73A" w:rsidR="00C12C8B" w:rsidRPr="00A07AFC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405C13" w:rsidRPr="00A07AFC" w14:paraId="39C520AE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34218" w14:textId="71E8C497" w:rsidR="00405C13" w:rsidRPr="00A07AFC" w:rsidRDefault="00A07AFC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1.10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B4106" w14:textId="326B0047" w:rsidR="00405C13" w:rsidRPr="007C4422" w:rsidRDefault="00405C13" w:rsidP="00405C1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fotel operatora z pneumatyczną amortyzacją i pasami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8B486" w14:textId="469C99F7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7AE281A5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5E9498A4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05B0B59B" w14:textId="00CB7306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737A66C2" w14:textId="6733AF9B" w:rsidR="00405C13" w:rsidRPr="00A07AFC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405C13" w:rsidRPr="00A07AFC" w14:paraId="5C6FF914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D19ED" w14:textId="7446EE2F" w:rsidR="00405C13" w:rsidRPr="00A07AFC" w:rsidRDefault="00A07AFC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1.11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5650" w14:textId="6590B63B" w:rsidR="00405C13" w:rsidRPr="007C4422" w:rsidRDefault="00405C13" w:rsidP="00405C1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poziom hałasu w kabinie nie wyższy niż 80 d</w:t>
            </w:r>
            <w:r w:rsidR="00F755C3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ecybeli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4C545" w14:textId="18085BF0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1770BA7E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5AAF1FC1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0B6220DC" w14:textId="13BBC6DB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04842444" w14:textId="4E93410F" w:rsidR="00405C13" w:rsidRPr="00A07AFC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08FFFA26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4C9F0" w14:textId="77777777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1.12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D2CD" w14:textId="1AFB99C5" w:rsidR="00C12C8B" w:rsidRPr="007C4422" w:rsidRDefault="00405C13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lampa ostrzegawcza w kolorze pomarańczowym w technologii LED </w:t>
            </w:r>
            <w:r w:rsidR="00C12C8B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”kogut”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BD198" w14:textId="25C8752C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0994AC7B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27A9B2B1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3438F922" w14:textId="1643DE42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0B7B01C8" w14:textId="08BA561C" w:rsidR="00C12C8B" w:rsidRPr="00A07AFC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lastRenderedPageBreak/>
              <w:t>………………………</w:t>
            </w:r>
          </w:p>
        </w:tc>
      </w:tr>
      <w:tr w:rsidR="00A07AFC" w:rsidRPr="00A07AFC" w14:paraId="6103B9A0" w14:textId="77777777" w:rsidTr="00F755C3">
        <w:trPr>
          <w:trHeight w:val="397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35293" w14:textId="0F28A038" w:rsidR="00C12C8B" w:rsidRPr="00F35710" w:rsidRDefault="00F35710" w:rsidP="00F35710">
            <w:pPr>
              <w:pStyle w:val="Akapitzlist"/>
              <w:widowControl/>
              <w:numPr>
                <w:ilvl w:val="0"/>
                <w:numId w:val="22"/>
              </w:num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lastRenderedPageBreak/>
              <w:t>UKŁAD ŁADOWARKOWY</w:t>
            </w:r>
          </w:p>
        </w:tc>
      </w:tr>
      <w:tr w:rsidR="00A07AFC" w:rsidRPr="00A07AFC" w14:paraId="20E6E55E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52270" w14:textId="77777777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2.1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116E" w14:textId="47B96A66" w:rsidR="00C12C8B" w:rsidRPr="007C4422" w:rsidRDefault="00020694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sterowanie osprzętem za pomocą joysticków elektro-hydraulicznych umieszczonych w fotelu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CF480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7CDC8EE4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3462AA1A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4824893A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0CA494A3" w14:textId="3CB1517C" w:rsidR="00C12C8B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251FCC86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A0ACF" w14:textId="77777777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2.2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D81DE" w14:textId="36EF4F66" w:rsidR="00C12C8B" w:rsidRPr="007C4422" w:rsidRDefault="00833242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>ł</w:t>
            </w:r>
            <w:r w:rsidR="000E1725" w:rsidRPr="007C442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yżka kopiąca  600mm przystosowana do pracy z głowicą </w:t>
            </w:r>
            <w:proofErr w:type="spellStart"/>
            <w:r w:rsidR="000E1725" w:rsidRPr="007C442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>uchylno</w:t>
            </w:r>
            <w:proofErr w:type="spellEnd"/>
            <w:r w:rsidR="000E1725" w:rsidRPr="007C442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– obrotową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FCC99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1CA8FF86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1A5F6790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5914B569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44EBCCE2" w14:textId="778AC83A" w:rsidR="00C12C8B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</w:t>
            </w:r>
          </w:p>
        </w:tc>
      </w:tr>
      <w:tr w:rsidR="00A07AFC" w:rsidRPr="00A07AFC" w14:paraId="3C0303EC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60306" w14:textId="77777777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2.3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EEEEC" w14:textId="47D14C9B" w:rsidR="00C12C8B" w:rsidRPr="007C4422" w:rsidRDefault="00833242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pojemność łyżki ładowarkowej min. 1 m</w:t>
            </w: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04CFD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32063963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33D45CA3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74F2B29A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2280A33C" w14:textId="1DBAB289" w:rsidR="00C12C8B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13BE8902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A4761" w14:textId="77777777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2.4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13B7E" w14:textId="3E8231A5" w:rsidR="00C12C8B" w:rsidRPr="007C4422" w:rsidRDefault="000E1725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automatyczne poziomowanie łyżki ładowarki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FFD86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638DC9A8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517E12EA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6CA86F86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42640FCA" w14:textId="14CB63B0" w:rsidR="00C12C8B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405C13" w:rsidRPr="00A07AFC" w14:paraId="64998272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75B0B" w14:textId="2418E0F1" w:rsidR="00405C13" w:rsidRPr="00A07AFC" w:rsidRDefault="00405C13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2.5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C725E" w14:textId="702E28BA" w:rsidR="00405C13" w:rsidRPr="007C4422" w:rsidRDefault="00405C13" w:rsidP="00C12C8B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wysokość załadunku łyżką ładowarkową: min 3000 mm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C2217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2174AD51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1429B18E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1E8D3FBF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451C2A8F" w14:textId="2BD34DD7" w:rsidR="00405C13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421B9014" w14:textId="77777777" w:rsidTr="00F755C3">
        <w:trPr>
          <w:trHeight w:val="397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D31CE" w14:textId="05D4AC01" w:rsidR="00F35710" w:rsidRPr="00F35710" w:rsidRDefault="00F35710" w:rsidP="00F35710">
            <w:pPr>
              <w:pStyle w:val="Akapitzlist"/>
              <w:widowControl/>
              <w:numPr>
                <w:ilvl w:val="0"/>
                <w:numId w:val="22"/>
              </w:num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35710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UKŁAD KOPARKOWY</w:t>
            </w:r>
          </w:p>
          <w:p w14:paraId="0F9AD64A" w14:textId="0D9C6935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</w:tc>
      </w:tr>
      <w:tr w:rsidR="00A07AFC" w:rsidRPr="00A07AFC" w14:paraId="1C6952B4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C8D68" w14:textId="6EC0DC8D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3.</w:t>
            </w:r>
            <w:r w:rsidR="00833242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9D308" w14:textId="5E6EF17D" w:rsidR="00C12C8B" w:rsidRPr="007C4422" w:rsidRDefault="000E1725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ramię kopiące wysuwane teleskopowo z głowicą </w:t>
            </w:r>
            <w:proofErr w:type="spellStart"/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uchylno</w:t>
            </w:r>
            <w:proofErr w:type="spellEnd"/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obrotową</w:t>
            </w:r>
            <w:r w:rsidR="00C12C8B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0E1B8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3A1037FF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1B40F78C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26657B65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65E1A44F" w14:textId="1E3B9AC0" w:rsidR="00C12C8B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57D7CA1A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67B5E" w14:textId="59987856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3.</w:t>
            </w:r>
            <w:r w:rsidR="00833242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76C90" w14:textId="1248DEF5" w:rsidR="00C12C8B" w:rsidRPr="007C4422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szybkozłącze </w:t>
            </w:r>
            <w:r w:rsidR="0015796D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z przodu </w:t>
            </w:r>
            <w:proofErr w:type="spellStart"/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koparkowe</w:t>
            </w:r>
            <w:proofErr w:type="spellEnd"/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 </w:t>
            </w:r>
            <w:r w:rsidR="0015796D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hydrauliczne</w:t>
            </w: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C6F0B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452CFB26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69ABA7E9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79557DF1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06DC989F" w14:textId="5FCD80C2" w:rsidR="00C12C8B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24A2F714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12615" w14:textId="29DBF314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3.</w:t>
            </w:r>
            <w:r w:rsidR="00833242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EB6EA" w14:textId="4729066E" w:rsidR="00C12C8B" w:rsidRPr="007C4422" w:rsidRDefault="000E1725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>pług śnieżny przystosowany do pracy z szybko złączem przednim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7634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23B0A007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49F7FF0A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49FFFBF2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744C0D31" w14:textId="7C716088" w:rsidR="00C12C8B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6BD5D20B" w14:textId="77777777" w:rsidTr="00F755C3">
        <w:trPr>
          <w:trHeight w:val="7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D91DC" w14:textId="52225708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3.</w:t>
            </w:r>
            <w:r w:rsidR="00833242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1655D" w14:textId="74BB829F" w:rsidR="00C12C8B" w:rsidRPr="007C4422" w:rsidRDefault="000E1725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łyżka skarpowa 1300mm przystosowana do pracy z głowicą </w:t>
            </w:r>
            <w:proofErr w:type="spellStart"/>
            <w:r w:rsidRPr="007C442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>uchylno</w:t>
            </w:r>
            <w:proofErr w:type="spellEnd"/>
            <w:r w:rsidRPr="007C442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– obrotową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137A5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721080B1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7E25F8A3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11C08C9D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7B9A5C5A" w14:textId="22DF1F34" w:rsidR="00C12C8B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18909EBD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9C269" w14:textId="440C69C4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3.</w:t>
            </w:r>
            <w:r w:rsidR="00833242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414C8" w14:textId="289C0930" w:rsidR="00C12C8B" w:rsidRPr="007C4422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stabilizatory </w:t>
            </w:r>
            <w:r w:rsidR="0015796D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z poduszkami </w:t>
            </w:r>
            <w:r w:rsidR="000A08D1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przeciwpoślizgowymi</w:t>
            </w: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CE242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3D40EC0C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7EAC5BAD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3545FB74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4F3DFFF1" w14:textId="58CC5181" w:rsidR="00C12C8B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833242" w:rsidRPr="00A07AFC" w14:paraId="6392D061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3359C" w14:textId="1006CDD4" w:rsidR="00833242" w:rsidRPr="00A07AFC" w:rsidRDefault="00833242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lastRenderedPageBreak/>
              <w:t>3.6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C7179" w14:textId="2750ABFC" w:rsidR="00833242" w:rsidRPr="007C4422" w:rsidRDefault="00405C13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głębokość kopania min: 6100 mm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EF54A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2524FC10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16E6C609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2E48010A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49C9F397" w14:textId="1B5CB833" w:rsidR="00833242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01E9970D" w14:textId="77777777" w:rsidTr="00F755C3">
        <w:trPr>
          <w:trHeight w:val="397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7C96" w14:textId="2A0462C3" w:rsidR="00F35710" w:rsidRPr="00F35710" w:rsidRDefault="00F35710" w:rsidP="00F35710">
            <w:pPr>
              <w:pStyle w:val="Akapitzlist"/>
              <w:widowControl/>
              <w:numPr>
                <w:ilvl w:val="0"/>
                <w:numId w:val="22"/>
              </w:num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35710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POZOSTAŁE WYMAGANIA</w:t>
            </w:r>
          </w:p>
          <w:p w14:paraId="7F26787F" w14:textId="255794BA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</w:tc>
      </w:tr>
      <w:tr w:rsidR="0015796D" w:rsidRPr="00A07AFC" w14:paraId="5BC64667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47D79" w14:textId="1F3A927E" w:rsidR="0015796D" w:rsidRPr="00A07AFC" w:rsidRDefault="00A07AFC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4</w:t>
            </w:r>
            <w:r w:rsidR="0015796D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.</w:t>
            </w: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E876A" w14:textId="07F58B71" w:rsidR="0015796D" w:rsidRPr="007C4422" w:rsidRDefault="0015796D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Gwarancja na głowicę uchylno-obrotową 24 miesiące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32EA7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2DF1AA5D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2B2188A1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40834FF8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3C1DBC1C" w14:textId="089FC1E0" w:rsidR="0015796D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15796D" w:rsidRPr="00A07AFC" w14:paraId="1C1C1CFA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68A60" w14:textId="528C9C6E" w:rsidR="0015796D" w:rsidRPr="00A07AFC" w:rsidRDefault="00A07AFC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4.2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73342" w14:textId="40AC5455" w:rsidR="0015796D" w:rsidRPr="007C4422" w:rsidRDefault="0015796D" w:rsidP="00C12C8B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Gwarancja minimum 84 miesięcy, bądź 7500h na silnik, układ hydrauliczny i technologię</w:t>
            </w:r>
            <w:r w:rsidR="007C4422"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w zależności co nastąpi wcześniej</w:t>
            </w: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6D9D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10C30591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24B943F3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7270848F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06162F2A" w14:textId="619A667F" w:rsidR="0015796D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2199E064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71ED7" w14:textId="43E677EC" w:rsidR="00C12C8B" w:rsidRPr="00A07AFC" w:rsidRDefault="00A07AFC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4</w:t>
            </w:r>
            <w:r w:rsidR="00C12C8B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.</w:t>
            </w: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70EF2" w14:textId="40CB5655" w:rsidR="00C12C8B" w:rsidRPr="007C4422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Dostawca musi posiadać serwis wykwalifikowanych  mechaników  zaopatrzonych w oryginalne części zamienne, czas reakcji  serwisu </w:t>
            </w:r>
            <w:r w:rsidR="00F30156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48</w:t>
            </w: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 godzin.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AFC69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6C924606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42953403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70F93D37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4E1548E2" w14:textId="24AE56ED" w:rsidR="00C12C8B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2E7325AB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23173" w14:textId="3E21B011" w:rsidR="00C12C8B" w:rsidRPr="00A07AFC" w:rsidRDefault="00A07AFC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4</w:t>
            </w:r>
            <w:r w:rsidR="00C12C8B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.</w:t>
            </w: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FC971" w14:textId="582FA7B5" w:rsidR="00C12C8B" w:rsidRPr="007C4422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Dostawca przeszkoli co najmniej dwóch operatorów Zamawiającego </w:t>
            </w:r>
            <w:r w:rsidR="00F30156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z </w:t>
            </w:r>
            <w:r w:rsidR="00F30156" w:rsidRPr="007C4422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zakresu obsługi oraz funkcjonalności pojazdu wraz z akcesoriami oraz szkolenie z zakresu jazdy oraz wykorzystania parametrów technicznych pojazdu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83F6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5258413E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1ECBCF4D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0BDC8668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288FC487" w14:textId="261CF78F" w:rsidR="00C12C8B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F30156" w:rsidRPr="00A07AFC" w14:paraId="095C785D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1DAD9" w14:textId="5EFDF580" w:rsidR="00F30156" w:rsidRPr="00A07AFC" w:rsidRDefault="00A07AFC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4.5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59060" w14:textId="3B822E26" w:rsidR="00F30156" w:rsidRPr="007C4422" w:rsidRDefault="00F30156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Wraz z przedmiotem zamówienia Wykonawca dostarczy następujące dokumenty:  instrukcja obsługi i spis części zamiennych, karta gwarancyjna, certyfikat CE, komplet kluczy w liczbie 2 sztuk, </w:t>
            </w: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Kopie wyciągu ze świadectwa homologacji lub dopuszczenie jednostkowe, </w:t>
            </w: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książka serwisowa w języku polskim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1F022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22761142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2680E0B4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3939170F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2F2068AD" w14:textId="5E3660BB" w:rsidR="00F30156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</w:tbl>
    <w:p w14:paraId="2F339C75" w14:textId="77777777" w:rsidR="00C12C8B" w:rsidRDefault="00C12C8B" w:rsidP="00C12C8B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lang w:eastAsia="pl-PL" w:bidi="ar-SA"/>
          <w14:ligatures w14:val="none"/>
        </w:rPr>
      </w:pPr>
    </w:p>
    <w:p w14:paraId="4F5BA83C" w14:textId="034A3047" w:rsidR="00B568AC" w:rsidRPr="00360BD7" w:rsidRDefault="00C12C8B" w:rsidP="00A07AFC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</w:pPr>
      <w:r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 xml:space="preserve">Prawą stronę tabeli, </w:t>
      </w:r>
      <w:r w:rsidR="00A07AFC"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 xml:space="preserve">Wykonawca </w:t>
      </w:r>
      <w:r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 xml:space="preserve"> wypełni</w:t>
      </w:r>
      <w:r w:rsidR="00A07AFC"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>ła</w:t>
      </w:r>
      <w:r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 xml:space="preserve"> stosując słowa </w:t>
      </w:r>
      <w:r w:rsidRPr="00360BD7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pl-PL" w:bidi="ar-SA"/>
          <w14:ligatures w14:val="none"/>
        </w:rPr>
        <w:t>„spełnia”</w:t>
      </w:r>
      <w:r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 xml:space="preserve"> lub </w:t>
      </w:r>
      <w:r w:rsidRPr="00360BD7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pl-PL" w:bidi="ar-SA"/>
          <w14:ligatures w14:val="none"/>
        </w:rPr>
        <w:t>„nie spełnia</w:t>
      </w:r>
      <w:r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 xml:space="preserve">”, zaś w przypadku  wyższych wartości niż minimalne, wykazane w tabeli, należy wpisać oferowane wartości techniczno-użytkowe. W przypadku, gdy </w:t>
      </w:r>
      <w:r w:rsidR="00A07AFC"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>Wykonawca</w:t>
      </w:r>
      <w:r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 xml:space="preserve"> w którejkolwiek    z pozycji wpisze słowa „nie spełnia” lub zaoferuje niższe wartości oferta zostanie odrzucona</w:t>
      </w:r>
      <w:r w:rsidR="00A07AFC"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 xml:space="preserve"> na podstawie art. 226 ust. 1 pkt 5 ustawy </w:t>
      </w:r>
      <w:proofErr w:type="spellStart"/>
      <w:r w:rsidR="00A07AFC"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>Pzp</w:t>
      </w:r>
      <w:proofErr w:type="spellEnd"/>
      <w:r w:rsidR="00A07AFC"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 xml:space="preserve">, z zastrzeżeniem art. 223 ustawy </w:t>
      </w:r>
      <w:proofErr w:type="spellStart"/>
      <w:r w:rsidR="00A07AFC"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>Pzp</w:t>
      </w:r>
      <w:proofErr w:type="spellEnd"/>
      <w:r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>, gdyż jej treść nie odpowiada treści SWZ.</w:t>
      </w:r>
    </w:p>
    <w:p w14:paraId="051CDE33" w14:textId="77777777" w:rsidR="00B9687F" w:rsidRDefault="00B9687F" w:rsidP="0043145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709C6DC" w14:textId="3FF3C223" w:rsidR="00A07AFC" w:rsidRPr="00265389" w:rsidRDefault="00B9687F" w:rsidP="00265389">
      <w:pPr>
        <w:pStyle w:val="Akapitzlist"/>
        <w:numPr>
          <w:ilvl w:val="1"/>
          <w:numId w:val="21"/>
        </w:numPr>
        <w:spacing w:after="120"/>
        <w:ind w:left="499" w:hanging="357"/>
        <w:contextualSpacing w:val="0"/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  <w14:ligatures w14:val="none"/>
        </w:rPr>
      </w:pPr>
      <w:r w:rsidRPr="00265389"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  <w14:ligatures w14:val="none"/>
        </w:rPr>
        <w:t xml:space="preserve"> </w:t>
      </w:r>
      <w:r w:rsidR="00265389" w:rsidRPr="00265389">
        <w:rPr>
          <w:rFonts w:ascii="Times New Roman" w:hAnsi="Times New Roman" w:cs="Times New Roman"/>
          <w:sz w:val="22"/>
          <w:szCs w:val="22"/>
        </w:rPr>
        <w:t>Oferuję wykonanie zamówienia zgodnie z opisem przedmiotu zamówienia określonym w Specyfikacji Warunków Zamówienia (SWZ) wraz z załącznikami za następującą cenę</w:t>
      </w:r>
      <w:r w:rsidR="00265389" w:rsidRPr="00265389"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  <w14:ligatures w14:val="none"/>
        </w:rPr>
        <w:t>:</w:t>
      </w:r>
      <w:r w:rsidR="00A07AFC" w:rsidRPr="00265389"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  <w14:ligatures w14:val="none"/>
        </w:rPr>
        <w:t xml:space="preserve"> </w:t>
      </w:r>
    </w:p>
    <w:tbl>
      <w:tblPr>
        <w:tblStyle w:val="Tabela-Siatka"/>
        <w:tblpPr w:leftFromText="141" w:rightFromText="141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3256"/>
        <w:gridCol w:w="2977"/>
        <w:gridCol w:w="3117"/>
      </w:tblGrid>
      <w:tr w:rsidR="00A07AFC" w14:paraId="40B6A60C" w14:textId="77777777" w:rsidTr="00A07AFC">
        <w:tc>
          <w:tcPr>
            <w:tcW w:w="3256" w:type="dxa"/>
            <w:shd w:val="clear" w:color="auto" w:fill="FFF2CC" w:themeFill="accent4" w:themeFillTint="33"/>
          </w:tcPr>
          <w:p w14:paraId="662EDB0A" w14:textId="77777777" w:rsidR="00A07AFC" w:rsidRDefault="00A07AFC" w:rsidP="00A07AFC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bookmarkStart w:id="5" w:name="_Hlk185855532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Cena netto przedmiotu zamówienia</w:t>
            </w:r>
          </w:p>
          <w:p w14:paraId="4944613F" w14:textId="3A1ED6E8" w:rsidR="00170D1D" w:rsidRDefault="00170D1D" w:rsidP="00A07AFC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2CC" w:themeFill="accent4" w:themeFillTint="33"/>
          </w:tcPr>
          <w:p w14:paraId="5F537D4F" w14:textId="75968CBD" w:rsidR="00A07AFC" w:rsidRDefault="00A07AFC" w:rsidP="00A07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VAT</w:t>
            </w:r>
            <w:r w:rsidR="00F357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3117" w:type="dxa"/>
            <w:shd w:val="clear" w:color="auto" w:fill="FFF2CC" w:themeFill="accent4" w:themeFillTint="33"/>
          </w:tcPr>
          <w:p w14:paraId="20FB2E38" w14:textId="77777777" w:rsidR="00A07AFC" w:rsidRPr="00B9687F" w:rsidRDefault="00A07AFC" w:rsidP="00A07AFC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pl-PL" w:bidi="ar-SA"/>
                <w14:ligatures w14:val="none"/>
              </w:rPr>
            </w:pPr>
            <w:r w:rsidRPr="00B9687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pl-PL" w:bidi="ar-SA"/>
                <w14:ligatures w14:val="none"/>
              </w:rPr>
              <w:t>C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pl-PL" w:bidi="ar-SA"/>
                <w14:ligatures w14:val="none"/>
              </w:rPr>
              <w:t xml:space="preserve">ena </w:t>
            </w:r>
            <w:r w:rsidRPr="00B9687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pl-PL" w:bidi="ar-SA"/>
                <w14:ligatures w14:val="none"/>
              </w:rPr>
              <w:t>B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pl-PL" w:bidi="ar-SA"/>
                <w14:ligatures w14:val="none"/>
              </w:rPr>
              <w:t>rutto przedmiotu zamówienia</w:t>
            </w:r>
          </w:p>
          <w:p w14:paraId="5F28F11C" w14:textId="77777777" w:rsidR="00A07AFC" w:rsidRDefault="00A07AFC" w:rsidP="00A07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07AFC" w14:paraId="5829D15A" w14:textId="77777777" w:rsidTr="00A07AFC">
        <w:tc>
          <w:tcPr>
            <w:tcW w:w="3256" w:type="dxa"/>
          </w:tcPr>
          <w:p w14:paraId="08985F6F" w14:textId="77777777" w:rsidR="00A07AFC" w:rsidRDefault="00A07AFC" w:rsidP="00A07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14:paraId="3A0D0342" w14:textId="77777777" w:rsidR="00911BA2" w:rsidRDefault="00911BA2" w:rsidP="00A07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042E035" w14:textId="77777777" w:rsidR="00A07AFC" w:rsidRDefault="00A07AFC" w:rsidP="00A07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</w:tcPr>
          <w:p w14:paraId="40A013F1" w14:textId="77777777" w:rsidR="00A07AFC" w:rsidRDefault="00A07AFC" w:rsidP="00A07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bookmarkEnd w:id="5"/>
      <w:tr w:rsidR="00A07AFC" w14:paraId="64A4046A" w14:textId="77777777" w:rsidTr="00A07AFC">
        <w:tc>
          <w:tcPr>
            <w:tcW w:w="9350" w:type="dxa"/>
            <w:gridSpan w:val="3"/>
          </w:tcPr>
          <w:p w14:paraId="57514A80" w14:textId="77777777" w:rsidR="00A07AFC" w:rsidRDefault="00A07AFC" w:rsidP="00A07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Słownie:</w:t>
            </w:r>
          </w:p>
        </w:tc>
      </w:tr>
    </w:tbl>
    <w:p w14:paraId="3520F6C4" w14:textId="77777777" w:rsidR="00B9687F" w:rsidRDefault="00B9687F" w:rsidP="00B9687F">
      <w:pPr>
        <w:pStyle w:val="Akapitzlist"/>
        <w:rPr>
          <w:rFonts w:ascii="Times New Roman" w:eastAsia="Calibri" w:hAnsi="Times New Roman" w:cs="Times New Roman"/>
          <w:b/>
          <w:bCs/>
          <w:kern w:val="0"/>
          <w:lang w:eastAsia="ar-SA" w:bidi="ar-SA"/>
          <w14:ligatures w14:val="none"/>
        </w:rPr>
      </w:pPr>
    </w:p>
    <w:p w14:paraId="1F1EEB87" w14:textId="77777777" w:rsidR="007B5EEB" w:rsidRDefault="007B5EEB" w:rsidP="00B9687F">
      <w:pPr>
        <w:pStyle w:val="Akapitzlist"/>
        <w:rPr>
          <w:rFonts w:ascii="Times New Roman" w:eastAsia="Calibri" w:hAnsi="Times New Roman" w:cs="Times New Roman"/>
          <w:b/>
          <w:bCs/>
          <w:kern w:val="0"/>
          <w:lang w:eastAsia="ar-SA" w:bidi="ar-SA"/>
          <w14:ligatures w14:val="none"/>
        </w:rPr>
      </w:pPr>
    </w:p>
    <w:p w14:paraId="5653363F" w14:textId="37ADDF13" w:rsidR="00A07AFC" w:rsidRDefault="00265389" w:rsidP="00A07AFC">
      <w:pPr>
        <w:pStyle w:val="Teksttreci"/>
        <w:widowControl w:val="0"/>
        <w:shd w:val="clear" w:color="auto" w:fill="auto"/>
        <w:tabs>
          <w:tab w:val="left" w:pos="0"/>
        </w:tabs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Składniki ceny łącznej zawartej w pkt.3.2</w:t>
      </w:r>
      <w:r w:rsidR="00A07AFC">
        <w:rPr>
          <w:rFonts w:ascii="Times New Roman" w:hAnsi="Times New Roman" w:cs="Times New Roman"/>
          <w:b/>
          <w:bCs/>
        </w:rPr>
        <w:t>:</w:t>
      </w:r>
      <w:r w:rsidR="00A07AFC" w:rsidRPr="00A07A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6E1AF" w14:textId="2BCDF8C8" w:rsidR="00A07AFC" w:rsidRPr="009F5637" w:rsidRDefault="009F5637" w:rsidP="009F5637">
      <w:pPr>
        <w:pStyle w:val="Teksttreci"/>
        <w:widowControl w:val="0"/>
        <w:shd w:val="clear" w:color="auto" w:fill="auto"/>
        <w:tabs>
          <w:tab w:val="left" w:pos="0"/>
        </w:tabs>
        <w:spacing w:after="120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9F5637">
        <w:rPr>
          <w:rFonts w:ascii="Times New Roman" w:hAnsi="Times New Roman" w:cs="Times New Roman"/>
          <w:sz w:val="22"/>
          <w:szCs w:val="22"/>
        </w:rPr>
        <w:t>UWAGA: Wartość informacyjna - w</w:t>
      </w:r>
      <w:r w:rsidR="00A07AFC" w:rsidRPr="009F5637">
        <w:rPr>
          <w:rFonts w:ascii="Times New Roman" w:hAnsi="Times New Roman" w:cs="Times New Roman"/>
          <w:sz w:val="22"/>
          <w:szCs w:val="22"/>
        </w:rPr>
        <w:t xml:space="preserve">artość koparko-ładowarki bez usługi </w:t>
      </w:r>
      <w:r w:rsidRPr="009F5637">
        <w:rPr>
          <w:rFonts w:ascii="Times New Roman" w:hAnsi="Times New Roman" w:cs="Times New Roman"/>
          <w:sz w:val="22"/>
          <w:szCs w:val="22"/>
        </w:rPr>
        <w:t xml:space="preserve">umowy </w:t>
      </w:r>
      <w:r w:rsidR="00A07AFC" w:rsidRPr="009F5637">
        <w:rPr>
          <w:rFonts w:ascii="Times New Roman" w:hAnsi="Times New Roman" w:cs="Times New Roman"/>
          <w:sz w:val="22"/>
          <w:szCs w:val="22"/>
        </w:rPr>
        <w:t>leasingu</w:t>
      </w:r>
      <w:r w:rsidRPr="009F5637">
        <w:rPr>
          <w:rFonts w:ascii="Times New Roman" w:hAnsi="Times New Roman" w:cs="Times New Roman"/>
          <w:sz w:val="22"/>
          <w:szCs w:val="22"/>
        </w:rPr>
        <w:t xml:space="preserve"> – dla celów </w:t>
      </w:r>
      <w:r w:rsidRPr="009F5637">
        <w:rPr>
          <w:rFonts w:ascii="Times New Roman" w:hAnsi="Times New Roman" w:cs="Times New Roman"/>
          <w:sz w:val="22"/>
          <w:szCs w:val="22"/>
        </w:rPr>
        <w:lastRenderedPageBreak/>
        <w:t xml:space="preserve">ustalenia wartości sprzętu (niniejsza wartość koparko-ładowarki ujęta powinna być w ramach rat leasingowych i nie należy jej sumować z samymi ratami leasingu, kosztami ubezpieczenia, </w:t>
      </w:r>
      <w:proofErr w:type="spellStart"/>
      <w:r w:rsidRPr="009F5637">
        <w:rPr>
          <w:rFonts w:ascii="Times New Roman" w:hAnsi="Times New Roman" w:cs="Times New Roman"/>
          <w:sz w:val="22"/>
          <w:szCs w:val="22"/>
        </w:rPr>
        <w:t>etc</w:t>
      </w:r>
      <w:proofErr w:type="spellEnd"/>
      <w:r w:rsidRPr="009F5637">
        <w:rPr>
          <w:rFonts w:ascii="Times New Roman" w:hAnsi="Times New Roman" w:cs="Times New Roman"/>
          <w:sz w:val="22"/>
          <w:szCs w:val="22"/>
        </w:rPr>
        <w:t>)</w:t>
      </w:r>
      <w:r w:rsidR="00A07AFC" w:rsidRPr="009F5637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tbl>
      <w:tblPr>
        <w:tblStyle w:val="Tabela-Siatka"/>
        <w:tblpPr w:leftFromText="141" w:rightFromText="141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3256"/>
        <w:gridCol w:w="2977"/>
        <w:gridCol w:w="3117"/>
      </w:tblGrid>
      <w:tr w:rsidR="00A07AFC" w14:paraId="5E398A8C" w14:textId="77777777" w:rsidTr="00FD51AE">
        <w:tc>
          <w:tcPr>
            <w:tcW w:w="3256" w:type="dxa"/>
            <w:shd w:val="clear" w:color="auto" w:fill="FFF2CC" w:themeFill="accent4" w:themeFillTint="33"/>
          </w:tcPr>
          <w:p w14:paraId="7C76ECB8" w14:textId="0A25013D" w:rsidR="00A07AFC" w:rsidRDefault="00A07AFC" w:rsidP="00FD51AE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Cena </w:t>
            </w:r>
            <w:r w:rsidR="008C27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etto </w:t>
            </w:r>
            <w:r w:rsidR="008C27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koparko-ładowarki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796458A2" w14:textId="080C44B0" w:rsidR="00A07AFC" w:rsidRDefault="00A07AFC" w:rsidP="00FD51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VAT</w:t>
            </w:r>
            <w:r w:rsidR="00F357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3117" w:type="dxa"/>
            <w:shd w:val="clear" w:color="auto" w:fill="FFF2CC" w:themeFill="accent4" w:themeFillTint="33"/>
          </w:tcPr>
          <w:p w14:paraId="0D1E4B40" w14:textId="76D529DE" w:rsidR="00A07AFC" w:rsidRDefault="00A07AFC" w:rsidP="00A07AFC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9687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pl-PL" w:bidi="ar-SA"/>
                <w14:ligatures w14:val="none"/>
              </w:rPr>
              <w:t>C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pl-PL" w:bidi="ar-SA"/>
                <w14:ligatures w14:val="none"/>
              </w:rPr>
              <w:t xml:space="preserve">ena brutto </w:t>
            </w:r>
          </w:p>
        </w:tc>
      </w:tr>
      <w:tr w:rsidR="00A07AFC" w14:paraId="00E0D6B0" w14:textId="77777777" w:rsidTr="00FD51AE">
        <w:tc>
          <w:tcPr>
            <w:tcW w:w="3256" w:type="dxa"/>
          </w:tcPr>
          <w:p w14:paraId="608514D1" w14:textId="77777777" w:rsidR="00A07AFC" w:rsidRDefault="00A07AFC" w:rsidP="00FD51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C7C8EB5" w14:textId="77777777" w:rsidR="00A07AFC" w:rsidRDefault="00A07AFC" w:rsidP="00FD51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</w:tcPr>
          <w:p w14:paraId="017BAE78" w14:textId="77777777" w:rsidR="00A07AFC" w:rsidRDefault="00A07AFC" w:rsidP="00FD51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5EC7B5DD" w14:textId="77777777" w:rsidR="007B5EEB" w:rsidRDefault="007B5EEB" w:rsidP="00B568AC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04C435C" w14:textId="77777777" w:rsidR="007B5EEB" w:rsidRDefault="007B5EEB" w:rsidP="00B568AC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AA0E60F" w14:textId="2CAFB803" w:rsidR="007B5EEB" w:rsidRPr="00B9687F" w:rsidRDefault="00B9687F" w:rsidP="00B9687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687F">
        <w:rPr>
          <w:rFonts w:ascii="Times New Roman" w:hAnsi="Times New Roman" w:cs="Times New Roman"/>
          <w:sz w:val="22"/>
          <w:szCs w:val="22"/>
        </w:rPr>
        <w:t>Dla prawidłowego porównania ofert po</w:t>
      </w:r>
      <w:r w:rsidR="007B5EEB">
        <w:rPr>
          <w:rFonts w:ascii="Times New Roman" w:hAnsi="Times New Roman" w:cs="Times New Roman"/>
          <w:sz w:val="22"/>
          <w:szCs w:val="22"/>
        </w:rPr>
        <w:t>niższą</w:t>
      </w:r>
      <w:r w:rsidRPr="00B9687F">
        <w:rPr>
          <w:rFonts w:ascii="Times New Roman" w:hAnsi="Times New Roman" w:cs="Times New Roman"/>
          <w:sz w:val="22"/>
          <w:szCs w:val="22"/>
        </w:rPr>
        <w:t xml:space="preserve"> kalkulację należy sporządzić w oparciu o  wartość stopy procentowej WIBOR 1M z dnia </w:t>
      </w:r>
      <w:r w:rsidR="00A41D4A">
        <w:rPr>
          <w:rFonts w:ascii="Times New Roman" w:hAnsi="Times New Roman" w:cs="Times New Roman"/>
          <w:sz w:val="22"/>
          <w:szCs w:val="22"/>
        </w:rPr>
        <w:t xml:space="preserve">publikacji </w:t>
      </w:r>
      <w:r w:rsidR="0015796D" w:rsidRPr="00A07AFC">
        <w:rPr>
          <w:rFonts w:ascii="Times New Roman" w:hAnsi="Times New Roman" w:cs="Times New Roman"/>
          <w:sz w:val="22"/>
          <w:szCs w:val="22"/>
        </w:rPr>
        <w:t>ogłoszenia</w:t>
      </w:r>
      <w:r w:rsidRPr="00A07AFC">
        <w:rPr>
          <w:rFonts w:ascii="Times New Roman" w:hAnsi="Times New Roman" w:cs="Times New Roman"/>
          <w:sz w:val="22"/>
          <w:szCs w:val="22"/>
        </w:rPr>
        <w:t>.</w:t>
      </w:r>
      <w:r w:rsidR="007B5EEB">
        <w:rPr>
          <w:rFonts w:ascii="Times New Roman" w:hAnsi="Times New Roman" w:cs="Times New Roman"/>
          <w:sz w:val="22"/>
          <w:szCs w:val="22"/>
        </w:rPr>
        <w:t xml:space="preserve"> Wartość kolumny C w wierszu 1  zależy od zaoferowania przez Wykonawcę czasu trwania umowy leasingu operacyjnego zgodnie z pkt.</w:t>
      </w:r>
      <w:r w:rsidR="00A71E3E">
        <w:rPr>
          <w:rFonts w:ascii="Times New Roman" w:hAnsi="Times New Roman" w:cs="Times New Roman"/>
          <w:sz w:val="22"/>
          <w:szCs w:val="22"/>
        </w:rPr>
        <w:t>3</w:t>
      </w:r>
      <w:r w:rsidR="007B5EEB">
        <w:rPr>
          <w:rFonts w:ascii="Times New Roman" w:hAnsi="Times New Roman" w:cs="Times New Roman"/>
          <w:sz w:val="22"/>
          <w:szCs w:val="22"/>
        </w:rPr>
        <w:t>.3. formularza ofertowego.</w:t>
      </w:r>
    </w:p>
    <w:tbl>
      <w:tblPr>
        <w:tblW w:w="10096" w:type="dxa"/>
        <w:tblInd w:w="-5" w:type="dxa"/>
        <w:tblLook w:val="04A0" w:firstRow="1" w:lastRow="0" w:firstColumn="1" w:lastColumn="0" w:noHBand="0" w:noVBand="1"/>
      </w:tblPr>
      <w:tblGrid>
        <w:gridCol w:w="567"/>
        <w:gridCol w:w="2442"/>
        <w:gridCol w:w="992"/>
        <w:gridCol w:w="1701"/>
        <w:gridCol w:w="1559"/>
        <w:gridCol w:w="1276"/>
        <w:gridCol w:w="1559"/>
      </w:tblGrid>
      <w:tr w:rsidR="00B568AC" w:rsidRPr="00B568AC" w14:paraId="6B5B5563" w14:textId="77777777" w:rsidTr="00B568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5479E0F" w14:textId="4ED5EB66" w:rsidR="00B568AC" w:rsidRPr="00B568AC" w:rsidRDefault="00B568AC" w:rsidP="007B5E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</w:pPr>
            <w:r w:rsidRPr="00B568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  <w:t>Lp</w:t>
            </w:r>
            <w:r w:rsidR="0067734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7877EC4" w14:textId="45D31F18" w:rsidR="00B568AC" w:rsidRPr="00B568AC" w:rsidRDefault="00B568AC" w:rsidP="007B5E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</w:pPr>
            <w:r w:rsidRPr="00B568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  <w:t>Rodzaj składnika ceny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416EC75" w14:textId="4F5CA9B8" w:rsidR="00B568AC" w:rsidRPr="00B568AC" w:rsidRDefault="00B568AC" w:rsidP="007B5E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</w:pPr>
            <w:r w:rsidRPr="00B568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E7A3ABD" w14:textId="77777777" w:rsidR="00B568AC" w:rsidRPr="00B568AC" w:rsidRDefault="00B568AC" w:rsidP="007B5E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</w:pPr>
            <w:r w:rsidRPr="00B568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  <w:t>Cena jednostkowa netto w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7ADF4B14" w14:textId="30E7D50E" w:rsidR="00B568AC" w:rsidRDefault="00B568AC" w:rsidP="007B5E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</w:pPr>
            <w:r w:rsidRPr="00B568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  <w:t>Cena netto w PLN</w:t>
            </w:r>
          </w:p>
          <w:p w14:paraId="122C56A1" w14:textId="5B984015" w:rsidR="00B568AC" w:rsidRPr="007B5EEB" w:rsidRDefault="00B568AC" w:rsidP="007B5E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 w:bidi="ar-SA"/>
              </w:rPr>
            </w:pPr>
            <w:r w:rsidRPr="007B5E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 w:bidi="ar-SA"/>
              </w:rPr>
              <w:t>(poz. C x poz. D)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4A041C87" w14:textId="48E5526D" w:rsidR="00B568AC" w:rsidRPr="00B568AC" w:rsidRDefault="00B568AC" w:rsidP="007B5E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</w:pPr>
            <w:r w:rsidRPr="00B568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  <w:t>Podatek VAT w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66AD5C8" w14:textId="2097FF5C" w:rsidR="00B568AC" w:rsidRDefault="00B568AC" w:rsidP="007B5E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</w:pPr>
            <w:r w:rsidRPr="00B568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  <w:t>Cena brutto w PLN</w:t>
            </w:r>
          </w:p>
          <w:p w14:paraId="1AC7502C" w14:textId="11A3DD3B" w:rsidR="00B568AC" w:rsidRPr="007B5EEB" w:rsidRDefault="00B568AC" w:rsidP="007B5E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 w:bidi="ar-SA"/>
              </w:rPr>
            </w:pPr>
            <w:r w:rsidRPr="007B5E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 w:bidi="ar-SA"/>
              </w:rPr>
              <w:t>(poz. E + poz. F)</w:t>
            </w:r>
          </w:p>
        </w:tc>
      </w:tr>
      <w:tr w:rsidR="00B568AC" w:rsidRPr="00B568AC" w14:paraId="6360E42A" w14:textId="77777777" w:rsidTr="00B568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E7BA04" w14:textId="2079D90D" w:rsidR="00B568AC" w:rsidRPr="007B5EEB" w:rsidRDefault="00B568AC" w:rsidP="00B568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7B5EEB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A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D7F974" w14:textId="7D888C21" w:rsidR="00B568AC" w:rsidRPr="007B5EEB" w:rsidRDefault="00B568AC" w:rsidP="00B568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7B5EEB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89B45A" w14:textId="7A74C7F8" w:rsidR="00B568AC" w:rsidRPr="007B5EEB" w:rsidRDefault="00B568AC" w:rsidP="00B568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7B5EEB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D8B90A" w14:textId="6D286A34" w:rsidR="00B568AC" w:rsidRPr="007B5EEB" w:rsidRDefault="00B568AC" w:rsidP="00B568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7B5EEB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3F6E08" w14:textId="427F497F" w:rsidR="00B568AC" w:rsidRPr="007B5EEB" w:rsidRDefault="00B568AC" w:rsidP="00B568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7B5EEB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CE1A2" w14:textId="283369AD" w:rsidR="00B568AC" w:rsidRPr="007B5EEB" w:rsidRDefault="00B568AC" w:rsidP="00B568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7B5EEB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8A43A" w14:textId="5769D1D6" w:rsidR="00B568AC" w:rsidRPr="007B5EEB" w:rsidRDefault="00B568AC" w:rsidP="00B568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7B5EEB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G</w:t>
            </w:r>
          </w:p>
        </w:tc>
      </w:tr>
      <w:tr w:rsidR="00B568AC" w:rsidRPr="00B568AC" w14:paraId="69D348B8" w14:textId="77777777" w:rsidTr="007B5EEB">
        <w:trPr>
          <w:trHeight w:hRule="exact"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B1956" w14:textId="56EB4A8D" w:rsidR="00B568AC" w:rsidRPr="00B568AC" w:rsidRDefault="00B568AC" w:rsidP="00B568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F7D0BC" w14:textId="6CA0BEF9" w:rsidR="00B568AC" w:rsidRPr="00B568AC" w:rsidRDefault="007B5EEB" w:rsidP="00B568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>Miesięczne raty leasingowe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82008" w14:textId="4883BDE9" w:rsidR="00360BD7" w:rsidRDefault="00F35710" w:rsidP="00360B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>……….</w:t>
            </w:r>
            <w:r w:rsidR="00360BD7"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 xml:space="preserve"> w</w:t>
            </w:r>
            <w:r w:rsidR="00360BD7"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>pisać ilość rat</w:t>
            </w:r>
          </w:p>
          <w:p w14:paraId="030F83A2" w14:textId="0F81B31E" w:rsidR="00F35710" w:rsidRPr="00B568AC" w:rsidRDefault="00F35710" w:rsidP="00B568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7BFA2" w14:textId="77777777" w:rsidR="00A95C35" w:rsidRDefault="00A95C35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…………..</w:t>
            </w:r>
            <w:r w:rsidR="00F35710"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 xml:space="preserve"> </w:t>
            </w:r>
          </w:p>
          <w:p w14:paraId="05398E56" w14:textId="5C51293C" w:rsidR="00B568AC" w:rsidRPr="00F35710" w:rsidRDefault="00A95C35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za 1 ratę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61A5E" w14:textId="6A2E5282" w:rsidR="00B568AC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E3732" w14:textId="7F514B98" w:rsidR="00B568AC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4672" w14:textId="3504BB11" w:rsidR="00B568AC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</w:p>
        </w:tc>
      </w:tr>
      <w:tr w:rsidR="00B568AC" w:rsidRPr="00B568AC" w14:paraId="09D52D93" w14:textId="77777777" w:rsidTr="00B568AC">
        <w:trPr>
          <w:trHeight w:hRule="exact" w:val="1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9BBB8" w14:textId="2CCED790" w:rsidR="00B568AC" w:rsidRPr="00B568AC" w:rsidRDefault="00B568AC" w:rsidP="00B568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C36BDE" w14:textId="349B4539" w:rsidR="00B568AC" w:rsidRPr="00B568AC" w:rsidRDefault="00B568AC" w:rsidP="00B568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</w:pPr>
            <w:r w:rsidRPr="00B568AC"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 xml:space="preserve">Opłata końcowa </w:t>
            </w:r>
            <w:r w:rsidRPr="00B568AC"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br/>
              <w:t xml:space="preserve"> ( wykup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>1</w:t>
            </w:r>
            <w:r w:rsidRPr="00B568AC"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 xml:space="preserve"> % wartości netto sprzętu)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0DFE4F" w14:textId="77777777" w:rsidR="00B568AC" w:rsidRPr="00B568AC" w:rsidRDefault="00B568AC" w:rsidP="00B568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  <w:r w:rsidRPr="00B568AC"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214A9" w14:textId="11EA0B19" w:rsidR="00B568AC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F69D0" w14:textId="0C0C8CA7" w:rsidR="00B568AC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B4946" w14:textId="59EECA31" w:rsidR="00B568AC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CDE1" w14:textId="11930765" w:rsidR="00B568AC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</w:p>
        </w:tc>
      </w:tr>
      <w:tr w:rsidR="00F35710" w:rsidRPr="00B568AC" w14:paraId="73783405" w14:textId="77777777" w:rsidTr="00434A5B">
        <w:trPr>
          <w:trHeight w:hRule="exact" w:val="1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15E72" w14:textId="65709A6D" w:rsidR="00F35710" w:rsidRDefault="00F35710" w:rsidP="00B568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67EB3A" w14:textId="3B59F48E" w:rsidR="00F35710" w:rsidRPr="0085116D" w:rsidRDefault="00F35710" w:rsidP="0085116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</w:pPr>
            <w:r w:rsidRPr="0085116D"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>Koszt ubezpieczenia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 xml:space="preserve"> koparko-ładowarki</w:t>
            </w:r>
            <w:r w:rsidR="00E43AF8"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 xml:space="preserve"> przez cały okres leasingu (OC, AC, NNW)</w:t>
            </w:r>
          </w:p>
          <w:p w14:paraId="54112D3B" w14:textId="39B81658" w:rsidR="00F35710" w:rsidRPr="00B568AC" w:rsidRDefault="00F35710" w:rsidP="0085116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</w:pPr>
            <w:r w:rsidRPr="0085116D"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ab/>
            </w:r>
            <w:r w:rsidRPr="0085116D"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ab/>
            </w:r>
            <w:r w:rsidRPr="0085116D"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ab/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296EB" w14:textId="7DE9A00C" w:rsidR="00F35710" w:rsidRPr="00B568AC" w:rsidRDefault="005F121C" w:rsidP="00B568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>1 komplet - z</w:t>
            </w:r>
            <w:r w:rsidR="00F35710"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>a cały okres wykonywania umowy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4AEC2" w14:textId="7204BB4E" w:rsidR="00F35710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105D8" w14:textId="076B8623" w:rsidR="00F35710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003F" w14:textId="5602EB1A" w:rsidR="00F35710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</w:p>
        </w:tc>
      </w:tr>
      <w:tr w:rsidR="00A95C35" w:rsidRPr="00B568AC" w14:paraId="3E42DA8F" w14:textId="77777777" w:rsidTr="00434A5B">
        <w:trPr>
          <w:trHeight w:hRule="exact" w:val="1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26298" w14:textId="0B390EE2" w:rsidR="00A95C35" w:rsidRPr="00DD1F2F" w:rsidRDefault="00DD1F2F" w:rsidP="00DD1F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2D3284" w14:textId="66FA3048" w:rsidR="00A95C35" w:rsidRPr="0085116D" w:rsidRDefault="00A95C35" w:rsidP="0085116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>Inne opłaty i koszty jakie Zamawiający musiałby ponieść w związku z zawartą z Wykonawcą umową leasingu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7CEDE" w14:textId="38D4244D" w:rsidR="00A95C35" w:rsidRDefault="005F121C" w:rsidP="00B568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>1 komplet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7D71D" w14:textId="77777777" w:rsidR="00A95C35" w:rsidRPr="00F35710" w:rsidRDefault="00A95C35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463C8" w14:textId="77777777" w:rsidR="00A95C35" w:rsidRPr="00F35710" w:rsidRDefault="00A95C35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A6E1" w14:textId="77777777" w:rsidR="00A95C35" w:rsidRPr="00F35710" w:rsidRDefault="00A95C35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</w:p>
        </w:tc>
      </w:tr>
      <w:tr w:rsidR="00B568AC" w:rsidRPr="00B568AC" w14:paraId="40C46D1B" w14:textId="77777777" w:rsidTr="00B568AC">
        <w:tc>
          <w:tcPr>
            <w:tcW w:w="5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420531" w14:textId="77777777" w:rsidR="00B568AC" w:rsidRPr="00B568AC" w:rsidRDefault="00B568AC" w:rsidP="00B568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  <w:r w:rsidRPr="00B568AC"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 xml:space="preserve">                                                                    Razem: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CE09C2" w14:textId="77777777" w:rsidR="00B568AC" w:rsidRPr="00F35710" w:rsidRDefault="00B568AC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</w:p>
          <w:p w14:paraId="005932F8" w14:textId="2B5E2AE4" w:rsidR="00B568AC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</w:t>
            </w: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8BC827" w14:textId="77777777" w:rsid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</w:p>
          <w:p w14:paraId="7904FF40" w14:textId="412E69E1" w:rsidR="00B568AC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</w:t>
            </w: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59007" w14:textId="77777777" w:rsid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</w:p>
          <w:p w14:paraId="4FC12C11" w14:textId="2D8A3525" w:rsidR="00B568AC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</w:p>
        </w:tc>
      </w:tr>
    </w:tbl>
    <w:p w14:paraId="3054B01D" w14:textId="77777777" w:rsidR="00B9687F" w:rsidRPr="00B9687F" w:rsidRDefault="00B9687F" w:rsidP="00B9687F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A080CCF" w14:textId="77777777" w:rsidR="006D1637" w:rsidRDefault="006D1637" w:rsidP="0043145E">
      <w:pPr>
        <w:tabs>
          <w:tab w:val="left" w:pos="345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8B8AF48" w14:textId="4EEE3863" w:rsidR="00A41D4A" w:rsidRDefault="00A41D4A" w:rsidP="00A07AFC">
      <w:pPr>
        <w:pStyle w:val="Akapitzlist"/>
        <w:numPr>
          <w:ilvl w:val="1"/>
          <w:numId w:val="2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268C">
        <w:rPr>
          <w:rFonts w:ascii="Times New Roman" w:hAnsi="Times New Roman" w:cs="Times New Roman"/>
          <w:b/>
          <w:bCs/>
          <w:sz w:val="22"/>
          <w:szCs w:val="22"/>
        </w:rPr>
        <w:t xml:space="preserve">Wykonawca oferuje czas trwania umowy leasingu </w:t>
      </w:r>
      <w:r w:rsidR="007B5EEB">
        <w:rPr>
          <w:rFonts w:ascii="Times New Roman" w:hAnsi="Times New Roman" w:cs="Times New Roman"/>
          <w:b/>
          <w:bCs/>
          <w:sz w:val="22"/>
          <w:szCs w:val="22"/>
        </w:rPr>
        <w:t xml:space="preserve">operacyjnego </w:t>
      </w:r>
      <w:r w:rsidRPr="0098268C">
        <w:rPr>
          <w:rFonts w:ascii="Times New Roman" w:hAnsi="Times New Roman" w:cs="Times New Roman"/>
          <w:b/>
          <w:bCs/>
          <w:sz w:val="22"/>
          <w:szCs w:val="22"/>
        </w:rPr>
        <w:t>na okres</w:t>
      </w:r>
      <w:r w:rsidR="00F30156">
        <w:rPr>
          <w:rFonts w:ascii="Times New Roman" w:hAnsi="Times New Roman" w:cs="Times New Roman"/>
          <w:sz w:val="22"/>
          <w:szCs w:val="22"/>
        </w:rPr>
        <w:t xml:space="preserve"> (zaznaczyć właściwe „X”)</w:t>
      </w:r>
      <w:r>
        <w:rPr>
          <w:rFonts w:ascii="Times New Roman" w:hAnsi="Times New Roman" w:cs="Times New Roman"/>
          <w:sz w:val="22"/>
          <w:szCs w:val="22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827"/>
      </w:tblGrid>
      <w:tr w:rsidR="00F30156" w14:paraId="283F80A8" w14:textId="77777777" w:rsidTr="00F30156">
        <w:trPr>
          <w:jc w:val="center"/>
        </w:trPr>
        <w:tc>
          <w:tcPr>
            <w:tcW w:w="567" w:type="dxa"/>
          </w:tcPr>
          <w:p w14:paraId="7DEF210B" w14:textId="77777777" w:rsidR="00F30156" w:rsidRDefault="00F30156" w:rsidP="00F30156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9D3AA77" w14:textId="5A515A52" w:rsidR="00F30156" w:rsidRDefault="00F30156" w:rsidP="00F30156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1D4A">
              <w:rPr>
                <w:rFonts w:ascii="Times New Roman" w:hAnsi="Times New Roman" w:cs="Times New Roman"/>
              </w:rPr>
              <w:t>72 miesięc</w:t>
            </w:r>
            <w:r>
              <w:rPr>
                <w:rFonts w:ascii="Times New Roman" w:hAnsi="Times New Roman" w:cs="Times New Roman"/>
              </w:rPr>
              <w:t>y</w:t>
            </w:r>
          </w:p>
        </w:tc>
      </w:tr>
      <w:tr w:rsidR="00F30156" w14:paraId="6797AB20" w14:textId="77777777" w:rsidTr="00F30156">
        <w:trPr>
          <w:jc w:val="center"/>
        </w:trPr>
        <w:tc>
          <w:tcPr>
            <w:tcW w:w="567" w:type="dxa"/>
          </w:tcPr>
          <w:p w14:paraId="27377650" w14:textId="77777777" w:rsidR="00F30156" w:rsidRDefault="00F30156" w:rsidP="00F30156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5C2A744" w14:textId="67219CE1" w:rsidR="00F30156" w:rsidRDefault="00F30156" w:rsidP="00F30156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Pr="008224EF">
              <w:rPr>
                <w:rFonts w:ascii="Times New Roman" w:hAnsi="Times New Roman" w:cs="Times New Roman"/>
              </w:rPr>
              <w:t xml:space="preserve"> miesiące</w:t>
            </w:r>
          </w:p>
        </w:tc>
      </w:tr>
      <w:tr w:rsidR="00F30156" w14:paraId="5EB64990" w14:textId="77777777" w:rsidTr="00F30156">
        <w:trPr>
          <w:jc w:val="center"/>
        </w:trPr>
        <w:tc>
          <w:tcPr>
            <w:tcW w:w="567" w:type="dxa"/>
          </w:tcPr>
          <w:p w14:paraId="252DE3A1" w14:textId="77777777" w:rsidR="00F30156" w:rsidRDefault="00F30156" w:rsidP="00F30156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C8252FB" w14:textId="58BD51B9" w:rsidR="00F30156" w:rsidRDefault="00F30156" w:rsidP="00F30156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Pr="008224EF">
              <w:rPr>
                <w:rFonts w:ascii="Times New Roman" w:hAnsi="Times New Roman" w:cs="Times New Roman"/>
              </w:rPr>
              <w:t xml:space="preserve"> miesięc</w:t>
            </w:r>
            <w:r>
              <w:rPr>
                <w:rFonts w:ascii="Times New Roman" w:hAnsi="Times New Roman" w:cs="Times New Roman"/>
              </w:rPr>
              <w:t>y</w:t>
            </w:r>
          </w:p>
        </w:tc>
      </w:tr>
      <w:tr w:rsidR="00F30156" w14:paraId="4496C8D7" w14:textId="77777777" w:rsidTr="00F30156">
        <w:trPr>
          <w:jc w:val="center"/>
        </w:trPr>
        <w:tc>
          <w:tcPr>
            <w:tcW w:w="567" w:type="dxa"/>
          </w:tcPr>
          <w:p w14:paraId="45C7E7BB" w14:textId="77777777" w:rsidR="00F30156" w:rsidRDefault="00F30156" w:rsidP="00F30156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111D7F6" w14:textId="22C4954B" w:rsidR="00F30156" w:rsidRDefault="00F30156" w:rsidP="00F30156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Pr="008224EF">
              <w:rPr>
                <w:rFonts w:ascii="Times New Roman" w:hAnsi="Times New Roman" w:cs="Times New Roman"/>
              </w:rPr>
              <w:t xml:space="preserve"> miesięc</w:t>
            </w:r>
            <w:r>
              <w:rPr>
                <w:rFonts w:ascii="Times New Roman" w:hAnsi="Times New Roman" w:cs="Times New Roman"/>
              </w:rPr>
              <w:t>y</w:t>
            </w:r>
          </w:p>
        </w:tc>
      </w:tr>
      <w:tr w:rsidR="00F30156" w14:paraId="213BE018" w14:textId="77777777" w:rsidTr="00F30156">
        <w:trPr>
          <w:jc w:val="center"/>
        </w:trPr>
        <w:tc>
          <w:tcPr>
            <w:tcW w:w="567" w:type="dxa"/>
          </w:tcPr>
          <w:p w14:paraId="3994138A" w14:textId="77777777" w:rsidR="00F30156" w:rsidRDefault="00F30156" w:rsidP="00F30156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0BE57D3" w14:textId="014582B5" w:rsidR="00F30156" w:rsidRDefault="00F30156" w:rsidP="00F30156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miesięcy</w:t>
            </w:r>
          </w:p>
        </w:tc>
      </w:tr>
    </w:tbl>
    <w:p w14:paraId="504E3631" w14:textId="77777777" w:rsidR="00F30156" w:rsidRDefault="00F30156" w:rsidP="00A41D4A">
      <w:pPr>
        <w:widowControl/>
        <w:tabs>
          <w:tab w:val="left" w:pos="284"/>
        </w:tabs>
        <w:suppressAutoHyphens w:val="0"/>
        <w:ind w:left="284" w:right="198"/>
        <w:jc w:val="both"/>
        <w:rPr>
          <w:rFonts w:ascii="Times New Roman" w:eastAsia="Calibri" w:hAnsi="Times New Roman" w:cs="Times New Roman"/>
          <w:bCs/>
          <w:i/>
          <w:color w:val="auto"/>
          <w:kern w:val="0"/>
          <w:lang w:eastAsia="pl-PL" w:bidi="ar-SA"/>
          <w14:ligatures w14:val="none"/>
        </w:rPr>
      </w:pPr>
    </w:p>
    <w:p w14:paraId="2783AB02" w14:textId="712DFE82" w:rsidR="00A41D4A" w:rsidRPr="005F121C" w:rsidRDefault="00A41D4A" w:rsidP="00A41D4A">
      <w:pPr>
        <w:widowControl/>
        <w:tabs>
          <w:tab w:val="left" w:pos="284"/>
        </w:tabs>
        <w:suppressAutoHyphens w:val="0"/>
        <w:ind w:left="284" w:right="198"/>
        <w:jc w:val="both"/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</w:pPr>
      <w:r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lastRenderedPageBreak/>
        <w:t>W przypadku braku określenia okresu trwania umowy leasingu Zamawiający uzna, że Wykonawca oferuje 72 miesiące okresu trwania umowy leasingu</w:t>
      </w:r>
      <w:r w:rsidR="00816F7B"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 xml:space="preserve"> (</w:t>
      </w:r>
      <w:r w:rsidR="00F35710"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 xml:space="preserve">1 </w:t>
      </w:r>
      <w:r w:rsidR="00816F7B"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>miesięcy trwania umowy leasingowej</w:t>
      </w:r>
      <w:r w:rsidR="00F35710"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 xml:space="preserve"> stanowi 1 ratę leasingową</w:t>
      </w:r>
      <w:r w:rsidR="00816F7B"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>).</w:t>
      </w:r>
    </w:p>
    <w:p w14:paraId="2A941CC6" w14:textId="77777777" w:rsidR="00A41D4A" w:rsidRPr="00A41D4A" w:rsidRDefault="00A41D4A" w:rsidP="00A41D4A">
      <w:pPr>
        <w:pStyle w:val="Akapitzlist"/>
        <w:tabs>
          <w:tab w:val="left" w:pos="0"/>
        </w:tabs>
        <w:spacing w:line="276" w:lineRule="auto"/>
        <w:ind w:left="502"/>
        <w:jc w:val="both"/>
        <w:rPr>
          <w:rFonts w:ascii="Times New Roman" w:hAnsi="Times New Roman" w:cs="Times New Roman"/>
          <w:sz w:val="22"/>
          <w:szCs w:val="22"/>
        </w:rPr>
      </w:pPr>
    </w:p>
    <w:p w14:paraId="6D17D8E2" w14:textId="527DAC59" w:rsidR="00F30156" w:rsidRPr="00F30156" w:rsidRDefault="006D1637" w:rsidP="00A07AFC">
      <w:pPr>
        <w:pStyle w:val="Akapitzlist"/>
        <w:numPr>
          <w:ilvl w:val="1"/>
          <w:numId w:val="2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773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77347" w:rsidRPr="0053266A">
        <w:rPr>
          <w:rFonts w:ascii="Times New Roman" w:hAnsi="Times New Roman" w:cs="Times New Roman"/>
          <w:b/>
          <w:bCs/>
          <w:sz w:val="22"/>
          <w:szCs w:val="22"/>
        </w:rPr>
        <w:t xml:space="preserve">Wykonawca udziela gwarancji </w:t>
      </w:r>
      <w:r w:rsidR="0098268C" w:rsidRPr="0098268C">
        <w:rPr>
          <w:rFonts w:ascii="Times New Roman" w:hAnsi="Times New Roman"/>
          <w:b/>
          <w:bCs/>
          <w:color w:val="auto"/>
        </w:rPr>
        <w:t>jakości</w:t>
      </w:r>
      <w:r w:rsidR="00F30156">
        <w:rPr>
          <w:rFonts w:ascii="Times New Roman" w:hAnsi="Times New Roman"/>
          <w:b/>
          <w:bCs/>
          <w:color w:val="auto"/>
        </w:rPr>
        <w:t>,</w:t>
      </w:r>
      <w:r w:rsidR="0053266A" w:rsidRPr="0053266A">
        <w:rPr>
          <w:rFonts w:ascii="Times New Roman" w:hAnsi="Times New Roman"/>
          <w:color w:val="auto"/>
        </w:rPr>
        <w:t xml:space="preserve"> </w:t>
      </w:r>
      <w:r w:rsidR="00F30156" w:rsidRPr="0053266A">
        <w:rPr>
          <w:rFonts w:ascii="Times New Roman" w:hAnsi="Times New Roman" w:cs="Times New Roman"/>
          <w:sz w:val="22"/>
          <w:szCs w:val="22"/>
        </w:rPr>
        <w:t>licząc od daty odbioru przedmiotu zamówienia</w:t>
      </w:r>
      <w:r w:rsidR="00F30156" w:rsidRPr="0053266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77347" w:rsidRPr="0053266A">
        <w:rPr>
          <w:rFonts w:ascii="Times New Roman" w:hAnsi="Times New Roman" w:cs="Times New Roman"/>
          <w:b/>
          <w:bCs/>
          <w:sz w:val="22"/>
          <w:szCs w:val="22"/>
        </w:rPr>
        <w:t>na okres</w:t>
      </w:r>
      <w:r w:rsidR="00F3015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30156">
        <w:rPr>
          <w:rFonts w:ascii="Times New Roman" w:hAnsi="Times New Roman" w:cs="Times New Roman"/>
          <w:sz w:val="22"/>
          <w:szCs w:val="22"/>
        </w:rPr>
        <w:t>(zaznaczyć właściwe „X”)</w:t>
      </w:r>
      <w:r w:rsidR="00F30156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827"/>
      </w:tblGrid>
      <w:tr w:rsidR="00F30156" w14:paraId="74A93A69" w14:textId="77777777" w:rsidTr="00FD51AE">
        <w:trPr>
          <w:jc w:val="center"/>
        </w:trPr>
        <w:tc>
          <w:tcPr>
            <w:tcW w:w="567" w:type="dxa"/>
          </w:tcPr>
          <w:p w14:paraId="46E842D3" w14:textId="77777777" w:rsidR="00F30156" w:rsidRDefault="00F30156" w:rsidP="00FD51AE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75861B5" w14:textId="7D17A841" w:rsidR="00F30156" w:rsidRDefault="00F30156" w:rsidP="00FD51AE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A41D4A">
              <w:rPr>
                <w:rFonts w:ascii="Times New Roman" w:hAnsi="Times New Roman" w:cs="Times New Roman"/>
              </w:rPr>
              <w:t xml:space="preserve"> miesięc</w:t>
            </w:r>
            <w:r>
              <w:rPr>
                <w:rFonts w:ascii="Times New Roman" w:hAnsi="Times New Roman" w:cs="Times New Roman"/>
              </w:rPr>
              <w:t>y</w:t>
            </w:r>
          </w:p>
        </w:tc>
      </w:tr>
      <w:tr w:rsidR="00F30156" w14:paraId="17A0E6C9" w14:textId="77777777" w:rsidTr="00FD51AE">
        <w:trPr>
          <w:jc w:val="center"/>
        </w:trPr>
        <w:tc>
          <w:tcPr>
            <w:tcW w:w="567" w:type="dxa"/>
          </w:tcPr>
          <w:p w14:paraId="1B32D04C" w14:textId="77777777" w:rsidR="00F30156" w:rsidRDefault="00F30156" w:rsidP="00FD51AE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76DBAB8" w14:textId="775A134E" w:rsidR="00F30156" w:rsidRDefault="001A2925" w:rsidP="00FD51AE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0156">
              <w:rPr>
                <w:rFonts w:ascii="Times New Roman" w:hAnsi="Times New Roman" w:cs="Times New Roman"/>
              </w:rPr>
              <w:t>4</w:t>
            </w:r>
            <w:r w:rsidR="00F30156" w:rsidRPr="008224EF">
              <w:rPr>
                <w:rFonts w:ascii="Times New Roman" w:hAnsi="Times New Roman" w:cs="Times New Roman"/>
              </w:rPr>
              <w:t xml:space="preserve"> miesiące</w:t>
            </w:r>
          </w:p>
        </w:tc>
      </w:tr>
      <w:tr w:rsidR="00F30156" w14:paraId="156FFC57" w14:textId="77777777" w:rsidTr="00FD51AE">
        <w:trPr>
          <w:jc w:val="center"/>
        </w:trPr>
        <w:tc>
          <w:tcPr>
            <w:tcW w:w="567" w:type="dxa"/>
          </w:tcPr>
          <w:p w14:paraId="12C25A81" w14:textId="77777777" w:rsidR="00F30156" w:rsidRDefault="00F30156" w:rsidP="00FD51AE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516C428" w14:textId="1DF2A3DA" w:rsidR="00F30156" w:rsidRDefault="001A2925" w:rsidP="00FD51AE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F30156" w:rsidRPr="008224EF">
              <w:rPr>
                <w:rFonts w:ascii="Times New Roman" w:hAnsi="Times New Roman" w:cs="Times New Roman"/>
              </w:rPr>
              <w:t xml:space="preserve"> miesięc</w:t>
            </w:r>
            <w:r w:rsidR="00F30156">
              <w:rPr>
                <w:rFonts w:ascii="Times New Roman" w:hAnsi="Times New Roman" w:cs="Times New Roman"/>
              </w:rPr>
              <w:t>y</w:t>
            </w:r>
          </w:p>
        </w:tc>
      </w:tr>
    </w:tbl>
    <w:p w14:paraId="153F7E09" w14:textId="18252C7E" w:rsidR="006D1637" w:rsidRPr="0053266A" w:rsidRDefault="006D1637" w:rsidP="00F30156">
      <w:pPr>
        <w:pStyle w:val="Akapitzlist"/>
        <w:tabs>
          <w:tab w:val="left" w:pos="0"/>
        </w:tabs>
        <w:spacing w:line="276" w:lineRule="auto"/>
        <w:ind w:left="502"/>
        <w:jc w:val="both"/>
        <w:rPr>
          <w:rFonts w:ascii="Times New Roman" w:hAnsi="Times New Roman" w:cs="Times New Roman"/>
          <w:sz w:val="22"/>
          <w:szCs w:val="22"/>
        </w:rPr>
      </w:pPr>
    </w:p>
    <w:p w14:paraId="1FA0C407" w14:textId="21CDFB55" w:rsidR="00677347" w:rsidRPr="005F121C" w:rsidRDefault="00677347" w:rsidP="00164F8A">
      <w:pPr>
        <w:widowControl/>
        <w:tabs>
          <w:tab w:val="left" w:pos="284"/>
        </w:tabs>
        <w:suppressAutoHyphens w:val="0"/>
        <w:ind w:left="284" w:right="198"/>
        <w:jc w:val="both"/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</w:pPr>
      <w:r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 xml:space="preserve">W przypadku braku określenia okresu gwarancji Zamawiający uzna, że Wykonawca zapewni udzielenie </w:t>
      </w:r>
      <w:r w:rsidR="0098268C"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>12</w:t>
      </w:r>
      <w:r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 xml:space="preserve"> miesięcznej gwarancji</w:t>
      </w:r>
      <w:r w:rsidR="0098268C"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 xml:space="preserve"> jakości</w:t>
      </w:r>
      <w:r w:rsidR="00816F7B"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 xml:space="preserve"> (</w:t>
      </w:r>
      <w:bookmarkStart w:id="6" w:name="_Hlk185929371"/>
      <w:r w:rsidR="00816F7B"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>niniejsza gwarancja dotyczy innych podzespołów, niż głowica uchylno-obrotowa na którą wymagane jest obligatoryjne minimum 24 miesiące oraz układ hydrauliczny i technologię na które wymagane jest minimum 84 miesiące, bądź 7500h na silnik</w:t>
      </w:r>
      <w:r w:rsidR="005F121C"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>- w zależności co nastąpi wcześniej</w:t>
      </w:r>
      <w:r w:rsidR="00816F7B"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>)</w:t>
      </w:r>
      <w:r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>.</w:t>
      </w:r>
    </w:p>
    <w:bookmarkEnd w:id="6"/>
    <w:p w14:paraId="4BC42B7C" w14:textId="77777777" w:rsidR="00A1719D" w:rsidRDefault="00A1719D" w:rsidP="0043145E">
      <w:pPr>
        <w:tabs>
          <w:tab w:val="left" w:pos="345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F5BDADA" w14:textId="77777777" w:rsidR="00823397" w:rsidRDefault="00823397" w:rsidP="00823397">
      <w:pPr>
        <w:pStyle w:val="Akapitzlist"/>
        <w:tabs>
          <w:tab w:val="left" w:pos="345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F5D91D6" w14:textId="49B4277E" w:rsidR="006D1637" w:rsidRPr="001218E6" w:rsidRDefault="006D1637" w:rsidP="00A07AFC">
      <w:pPr>
        <w:pStyle w:val="Akapitzlist"/>
        <w:numPr>
          <w:ilvl w:val="0"/>
          <w:numId w:val="21"/>
        </w:numPr>
        <w:tabs>
          <w:tab w:val="left" w:pos="345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218E6">
        <w:rPr>
          <w:rFonts w:ascii="Times New Roman" w:hAnsi="Times New Roman" w:cs="Times New Roman"/>
          <w:b/>
          <w:bCs/>
          <w:sz w:val="22"/>
          <w:szCs w:val="22"/>
        </w:rPr>
        <w:t>Oświadczam, że:</w:t>
      </w:r>
    </w:p>
    <w:p w14:paraId="72BD63DF" w14:textId="77777777" w:rsidR="001218E6" w:rsidRPr="001218E6" w:rsidRDefault="001218E6" w:rsidP="001218E6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218E6">
        <w:rPr>
          <w:rFonts w:ascii="Times New Roman" w:hAnsi="Times New Roman" w:cs="Times New Roman"/>
          <w:sz w:val="22"/>
          <w:szCs w:val="22"/>
        </w:rPr>
        <w:t>Oświadczamy, że zapoznaliśmy się z treścią niniejszego postępowania (wraz z załącznikami) i nie wnosimy do niego żadnych zastrzeżeń oraz uzyskaliśmy wszelkie konieczne informacje i wyjaśnienia do przygotowania niniejszej oferty.</w:t>
      </w:r>
    </w:p>
    <w:p w14:paraId="66AD60DD" w14:textId="77777777" w:rsidR="001218E6" w:rsidRPr="001218E6" w:rsidRDefault="001218E6" w:rsidP="001218E6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218E6">
        <w:rPr>
          <w:rFonts w:ascii="Times New Roman" w:hAnsi="Times New Roman" w:cs="Times New Roman"/>
          <w:sz w:val="22"/>
          <w:szCs w:val="22"/>
        </w:rPr>
        <w:t>Oświadczamy, że cena oferty obejmuje wszelkie niezbędne koszty do wykonania przedmiotu zamówienia.</w:t>
      </w:r>
    </w:p>
    <w:p w14:paraId="2469EC0F" w14:textId="4DBB09DE" w:rsidR="001218E6" w:rsidRPr="001218E6" w:rsidRDefault="001218E6" w:rsidP="001218E6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218E6">
        <w:rPr>
          <w:rFonts w:ascii="Times New Roman" w:hAnsi="Times New Roman" w:cs="Times New Roman"/>
          <w:sz w:val="22"/>
          <w:szCs w:val="22"/>
        </w:rPr>
        <w:t xml:space="preserve">Powyższe wynagrodzenie brutto za realizację przedmiotu zamówienia zostało skalkulowane przy założeniu stopy bazowej </w:t>
      </w:r>
      <w:r w:rsidRPr="00A41D4A">
        <w:rPr>
          <w:rFonts w:ascii="Times New Roman" w:hAnsi="Times New Roman" w:cs="Times New Roman"/>
          <w:sz w:val="22"/>
          <w:szCs w:val="22"/>
        </w:rPr>
        <w:t xml:space="preserve">WIBOR 1M z dnia </w:t>
      </w:r>
      <w:r w:rsidR="00A41D4A">
        <w:rPr>
          <w:rFonts w:ascii="Times New Roman" w:hAnsi="Times New Roman" w:cs="Times New Roman"/>
          <w:sz w:val="22"/>
          <w:szCs w:val="22"/>
        </w:rPr>
        <w:t>publikacji ogłoszenia o zamówieniu.</w:t>
      </w:r>
    </w:p>
    <w:p w14:paraId="0E91B2E6" w14:textId="77777777" w:rsidR="001218E6" w:rsidRPr="001218E6" w:rsidRDefault="001218E6" w:rsidP="001218E6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218E6">
        <w:rPr>
          <w:rFonts w:ascii="Times New Roman" w:hAnsi="Times New Roman" w:cs="Times New Roman"/>
          <w:sz w:val="22"/>
          <w:szCs w:val="22"/>
        </w:rPr>
        <w:t>W razie wybrania naszej oferty zobowiązujemy się do podpisania umowy na warunkach zawartych w treści niniejszego postępowania oraz w miejscu i terminie określonym przez Zamawiającego.</w:t>
      </w:r>
    </w:p>
    <w:p w14:paraId="0688E4EB" w14:textId="77777777" w:rsidR="001218E6" w:rsidRPr="001218E6" w:rsidRDefault="001218E6" w:rsidP="001218E6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218E6">
        <w:rPr>
          <w:rFonts w:ascii="Times New Roman" w:hAnsi="Times New Roman" w:cs="Times New Roman"/>
          <w:sz w:val="22"/>
          <w:szCs w:val="22"/>
        </w:rPr>
        <w:t>jesteśmy związani niniejszą ofertą do dnia upływu terminu składnia ofert do dnia określonego w SWZ;</w:t>
      </w:r>
    </w:p>
    <w:p w14:paraId="7C777D59" w14:textId="04C86E5F" w:rsidR="006D1637" w:rsidRDefault="001218E6" w:rsidP="001218E6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218E6">
        <w:rPr>
          <w:rFonts w:ascii="Times New Roman" w:hAnsi="Times New Roman" w:cs="Times New Roman"/>
          <w:sz w:val="22"/>
          <w:szCs w:val="22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</w:t>
      </w:r>
      <w:r w:rsidR="006D1637" w:rsidRPr="001218E6">
        <w:rPr>
          <w:rFonts w:ascii="Times New Roman" w:hAnsi="Times New Roman" w:cs="Times New Roman"/>
          <w:sz w:val="22"/>
          <w:szCs w:val="22"/>
        </w:rPr>
        <w:t>.</w:t>
      </w:r>
    </w:p>
    <w:p w14:paraId="603E3D24" w14:textId="2DC99788" w:rsidR="00816F7B" w:rsidRPr="00816F7B" w:rsidRDefault="00816F7B" w:rsidP="00816F7B">
      <w:pPr>
        <w:pStyle w:val="Akapitzlist"/>
        <w:numPr>
          <w:ilvl w:val="0"/>
          <w:numId w:val="4"/>
        </w:numPr>
        <w:suppressAutoHyphens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16F7B">
        <w:rPr>
          <w:rFonts w:ascii="Times New Roman" w:hAnsi="Times New Roman" w:cs="Times New Roman"/>
          <w:sz w:val="22"/>
          <w:szCs w:val="22"/>
        </w:rPr>
        <w:t>Wyrażam zgodę na podstawie art. 6 ust. 1 lit. a RODO na przetwarzanie moich danych osobowych w celu określonym w informacji zamieszczonej w SWZ.</w:t>
      </w:r>
    </w:p>
    <w:p w14:paraId="0F10BAAB" w14:textId="77777777" w:rsidR="006D1637" w:rsidRDefault="006D1637" w:rsidP="0043145E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Oferowany przez nas przedmiot zamówienia spełnia wymagania określone w specyfikacji warunków zamówienia.</w:t>
      </w:r>
    </w:p>
    <w:p w14:paraId="46E95FA8" w14:textId="77777777" w:rsidR="00D42F24" w:rsidRDefault="006D1637" w:rsidP="0043145E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Zobowiązujemy się do wykonania zamówienia w sposób zgodny z warunkami/wymaganiami organizacyjnymi określonymi w specyfikacji warunków zamówienia oraz w załącznikach do niej.</w:t>
      </w:r>
    </w:p>
    <w:p w14:paraId="073B77E2" w14:textId="148ED761" w:rsidR="006D1637" w:rsidRPr="00D42F24" w:rsidRDefault="006D1637" w:rsidP="00D42F24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2F24">
        <w:rPr>
          <w:rFonts w:ascii="Times New Roman" w:hAnsi="Times New Roman" w:cs="Times New Roman"/>
          <w:b/>
          <w:bCs/>
          <w:sz w:val="22"/>
          <w:szCs w:val="22"/>
        </w:rPr>
        <w:t>Dokumenty</w:t>
      </w:r>
    </w:p>
    <w:p w14:paraId="0F72BDF8" w14:textId="77777777" w:rsidR="006D1637" w:rsidRDefault="006D1637" w:rsidP="0043145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potwierdzenie spełnienia wymagań do oferty załączamy: </w:t>
      </w:r>
    </w:p>
    <w:p w14:paraId="3FEE94A8" w14:textId="77777777" w:rsidR="006D1637" w:rsidRDefault="006D1637" w:rsidP="0043145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……………………………………………………………………………………………………</w:t>
      </w:r>
    </w:p>
    <w:p w14:paraId="3EC9C866" w14:textId="77777777" w:rsidR="006D1637" w:rsidRDefault="006D1637" w:rsidP="0043145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……………………………………………………………………………………………………</w:t>
      </w:r>
    </w:p>
    <w:p w14:paraId="0B38B87D" w14:textId="77777777" w:rsidR="00535DDF" w:rsidRDefault="00535DDF" w:rsidP="00535DDF">
      <w:pPr>
        <w:tabs>
          <w:tab w:val="left" w:pos="345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D051B53" w14:textId="016FC9AF" w:rsidR="00535DDF" w:rsidRPr="00823397" w:rsidRDefault="00535DDF" w:rsidP="00A07AFC">
      <w:pPr>
        <w:pStyle w:val="Akapitzlist"/>
        <w:numPr>
          <w:ilvl w:val="0"/>
          <w:numId w:val="21"/>
        </w:numPr>
        <w:tabs>
          <w:tab w:val="left" w:pos="345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23397">
        <w:rPr>
          <w:rFonts w:ascii="Times New Roman" w:hAnsi="Times New Roman" w:cs="Times New Roman"/>
          <w:b/>
          <w:bCs/>
          <w:sz w:val="22"/>
          <w:szCs w:val="22"/>
        </w:rPr>
        <w:t>Informacja dot. powstania u Zamawiającego obowiązku podatkowego:</w:t>
      </w:r>
    </w:p>
    <w:p w14:paraId="77F624C1" w14:textId="77777777" w:rsidR="00535DDF" w:rsidRDefault="00535DDF" w:rsidP="00535DD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Oświadczam, że wybór naszej oferty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nie będzie prowadzić do powstania u Zamawiającego obowiązku podatkowego*</w:t>
      </w:r>
    </w:p>
    <w:p w14:paraId="7332A336" w14:textId="75F46425" w:rsidR="00535DDF" w:rsidRPr="00CA31B8" w:rsidRDefault="00535DDF" w:rsidP="00CA31B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2) Oświadczam, że wybór naszej oferty będzie prowadzić do powstania u Zamawiającego obowiązku podatkowego w odniesieniu do następujących towarów lub usług (</w:t>
      </w:r>
      <w:r>
        <w:rPr>
          <w:rFonts w:ascii="Times New Roman" w:hAnsi="Times New Roman" w:cs="Times New Roman"/>
          <w:i/>
          <w:iCs/>
          <w:sz w:val="22"/>
          <w:szCs w:val="22"/>
        </w:rPr>
        <w:t>nazwa/rodzaj</w:t>
      </w:r>
      <w:r>
        <w:rPr>
          <w:rFonts w:ascii="Times New Roman" w:hAnsi="Times New Roman" w:cs="Times New Roman"/>
          <w:sz w:val="22"/>
          <w:szCs w:val="22"/>
        </w:rPr>
        <w:t>): ………………………, których dostawa lub świadczenie będzie prowadzić do jego powstania. Wartość towaru lub usług powodująca obowiązek podatkowy u Zamawiającego to …………….................... zł netto*</w:t>
      </w:r>
    </w:p>
    <w:p w14:paraId="78AC3843" w14:textId="77777777" w:rsidR="00535DDF" w:rsidRPr="00CA31B8" w:rsidRDefault="00535DDF" w:rsidP="00535DDF">
      <w:pPr>
        <w:tabs>
          <w:tab w:val="left" w:pos="345"/>
        </w:tabs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A31B8">
        <w:rPr>
          <w:rFonts w:ascii="Times New Roman" w:hAnsi="Times New Roman" w:cs="Times New Roman"/>
          <w:i/>
          <w:iCs/>
          <w:sz w:val="20"/>
          <w:szCs w:val="20"/>
        </w:rPr>
        <w:t>* niepotrzebne skreślić</w:t>
      </w:r>
    </w:p>
    <w:p w14:paraId="5E19C2F3" w14:textId="77777777" w:rsidR="006D1637" w:rsidRDefault="006D1637" w:rsidP="0043145E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D58D293" w14:textId="77777777" w:rsidR="006D1637" w:rsidRDefault="006D1637" w:rsidP="0043145E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CF24CF7" w14:textId="3B4760D6" w:rsidR="0000488B" w:rsidRDefault="0000488B" w:rsidP="00A07AFC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00488B">
        <w:rPr>
          <w:rFonts w:ascii="Times New Roman" w:hAnsi="Times New Roman" w:cs="Times New Roman"/>
          <w:sz w:val="22"/>
          <w:szCs w:val="22"/>
        </w:rPr>
        <w:t>Zgodnie z art. 462 ust.1 ustawy z dnia 11 września 2019 r. Prawo zamówień publicznych oświadczam/y, że zamierzamy powierzyć do wykonania podwykonawcom następujące części zamówienia (*proszę wypełnić jeżeli dotyczy).</w:t>
      </w:r>
    </w:p>
    <w:p w14:paraId="27DF640D" w14:textId="77777777" w:rsidR="0000488B" w:rsidRPr="0000488B" w:rsidRDefault="0000488B" w:rsidP="0000488B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4654"/>
        <w:gridCol w:w="4045"/>
      </w:tblGrid>
      <w:tr w:rsidR="0000488B" w:rsidRPr="0000488B" w14:paraId="1BD80DE8" w14:textId="77777777" w:rsidTr="00C75303">
        <w:trPr>
          <w:cantSplit/>
          <w:trHeight w:val="53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929A" w14:textId="77777777" w:rsidR="0000488B" w:rsidRPr="0000488B" w:rsidRDefault="0000488B" w:rsidP="0000488B">
            <w:pPr>
              <w:widowControl/>
              <w:suppressAutoHyphens w:val="0"/>
              <w:spacing w:line="276" w:lineRule="auto"/>
              <w:ind w:right="-68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2"/>
                <w:szCs w:val="22"/>
                <w:lang w:eastAsia="pl-PL" w:bidi="ar-SA"/>
                <w14:ligatures w14:val="none"/>
              </w:rPr>
            </w:pPr>
            <w:r w:rsidRPr="0000488B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2"/>
                <w:szCs w:val="22"/>
                <w:lang w:eastAsia="pl-PL" w:bidi="ar-SA"/>
                <w14:ligatures w14:val="none"/>
              </w:rPr>
              <w:t>Lp.</w:t>
            </w:r>
          </w:p>
        </w:tc>
        <w:tc>
          <w:tcPr>
            <w:tcW w:w="46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08F442" w14:textId="77777777" w:rsidR="0000488B" w:rsidRPr="0000488B" w:rsidRDefault="0000488B" w:rsidP="0000488B">
            <w:pPr>
              <w:widowControl/>
              <w:suppressAutoHyphens w:val="0"/>
              <w:spacing w:before="120" w:after="120" w:line="276" w:lineRule="auto"/>
              <w:ind w:right="-68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2"/>
                <w:szCs w:val="22"/>
                <w:lang w:eastAsia="pl-PL" w:bidi="ar-SA"/>
                <w14:ligatures w14:val="none"/>
              </w:rPr>
            </w:pPr>
            <w:r w:rsidRPr="0000488B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2"/>
                <w:szCs w:val="22"/>
                <w:lang w:eastAsia="pl-PL" w:bidi="ar-SA"/>
                <w14:ligatures w14:val="none"/>
              </w:rPr>
              <w:t>Opis części zamówienia przewidzianej do wykonania przez podwykonawcę</w:t>
            </w:r>
          </w:p>
        </w:tc>
        <w:tc>
          <w:tcPr>
            <w:tcW w:w="40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8F91C6" w14:textId="77777777" w:rsidR="0000488B" w:rsidRPr="0000488B" w:rsidRDefault="0000488B" w:rsidP="0000488B">
            <w:pPr>
              <w:widowControl/>
              <w:suppressAutoHyphens w:val="0"/>
              <w:spacing w:before="120" w:after="120" w:line="276" w:lineRule="auto"/>
              <w:ind w:right="-68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2"/>
                <w:szCs w:val="22"/>
                <w:lang w:eastAsia="pl-PL" w:bidi="ar-SA"/>
                <w14:ligatures w14:val="none"/>
              </w:rPr>
            </w:pPr>
            <w:r w:rsidRPr="0000488B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2"/>
                <w:szCs w:val="22"/>
                <w:lang w:eastAsia="pl-PL" w:bidi="ar-SA"/>
                <w14:ligatures w14:val="none"/>
              </w:rPr>
              <w:t>Firma podwykonawcy</w:t>
            </w:r>
          </w:p>
        </w:tc>
      </w:tr>
      <w:tr w:rsidR="0000488B" w:rsidRPr="0000488B" w14:paraId="4E451AFC" w14:textId="77777777" w:rsidTr="00C75303">
        <w:trPr>
          <w:cantSplit/>
          <w:trHeight w:val="666"/>
        </w:trPr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9A40DE" w14:textId="77777777" w:rsidR="0000488B" w:rsidRPr="0000488B" w:rsidRDefault="0000488B" w:rsidP="0000488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pl-PL" w:bidi="ar-SA"/>
                <w14:ligatures w14:val="non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75859" w14:textId="77777777" w:rsidR="0000488B" w:rsidRPr="0000488B" w:rsidRDefault="0000488B" w:rsidP="0000488B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pl-PL" w:bidi="ar-SA"/>
                <w14:ligatures w14:val="none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4FDB1" w14:textId="77777777" w:rsidR="0000488B" w:rsidRPr="0000488B" w:rsidRDefault="0000488B" w:rsidP="0000488B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pl-PL" w:bidi="ar-SA"/>
                <w14:ligatures w14:val="none"/>
              </w:rPr>
            </w:pPr>
          </w:p>
        </w:tc>
      </w:tr>
    </w:tbl>
    <w:p w14:paraId="0B0CAA0C" w14:textId="77777777" w:rsidR="0000488B" w:rsidRPr="0000488B" w:rsidRDefault="0000488B" w:rsidP="0043145E">
      <w:pPr>
        <w:spacing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F0CBAA1" w14:textId="37D1477E" w:rsidR="006D1637" w:rsidRPr="0000488B" w:rsidRDefault="0000488B" w:rsidP="0000488B">
      <w:pPr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0488B">
        <w:rPr>
          <w:rFonts w:ascii="Times New Roman" w:hAnsi="Times New Roman" w:cs="Times New Roman"/>
          <w:i/>
          <w:iCs/>
          <w:sz w:val="20"/>
          <w:szCs w:val="20"/>
        </w:rPr>
        <w:t>UWAGA:  W przypadku, gdy Wykonawca nie wypełni powyższej tabeli, Zamawiający uzna, iż Wykonawca zamierza wykonać całość zamówienia bez udziału podwykonawców.</w:t>
      </w:r>
    </w:p>
    <w:p w14:paraId="493504B7" w14:textId="77777777" w:rsidR="006D1637" w:rsidRDefault="006D1637" w:rsidP="0043145E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1202AEB5" w14:textId="77777777" w:rsidR="006D1637" w:rsidRDefault="006D1637" w:rsidP="0043145E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0BF52183" w14:textId="67512D91" w:rsidR="006D1637" w:rsidRPr="00CA31B8" w:rsidRDefault="006D1637" w:rsidP="00A07AF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A31B8">
        <w:rPr>
          <w:rFonts w:ascii="Times New Roman" w:hAnsi="Times New Roman" w:cs="Times New Roman"/>
          <w:b/>
          <w:bCs/>
          <w:sz w:val="22"/>
          <w:szCs w:val="22"/>
        </w:rPr>
        <w:t>Oświadczamy, że Wykonawca, którego reprezentujemy jest*</w:t>
      </w:r>
      <w:r w:rsidR="00CA31B8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CA31B8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56134434" w14:textId="77777777" w:rsidR="006D1637" w:rsidRDefault="006D1637" w:rsidP="0043145E">
      <w:p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Segoe UI Symbol" w:eastAsia="Times New Roman" w:hAnsi="Segoe UI Symbol" w:cs="Segoe UI Symbol"/>
          <w:sz w:val="22"/>
          <w:szCs w:val="22"/>
        </w:rPr>
        <w:t>☐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mikroprzedsiębiorstwem (mikroprzedsiębiorstwo definiuje się jako przedsiębiorstwo, które zatrudnia mniej niż 10 pracowników i którego roczny obrót lub roczna suma bilansowa nie przekracza 2 milionów EUR)</w:t>
      </w:r>
    </w:p>
    <w:p w14:paraId="3C2C5FC6" w14:textId="7812F504" w:rsidR="006D1637" w:rsidRDefault="006D1637" w:rsidP="0043145E">
      <w:p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☐ </w:t>
      </w:r>
      <w:r>
        <w:rPr>
          <w:rFonts w:ascii="Times New Roman" w:hAnsi="Times New Roman" w:cs="Times New Roman"/>
          <w:sz w:val="22"/>
          <w:szCs w:val="22"/>
        </w:rPr>
        <w:t>małym przedsiębiorcą (małe przedsiębiorstwo definiuje się jako przedsiębiorstwo, które zatrudnia mniej niż 50 pracowników i którego roczny obrót lub roczna suma bilansowa nie przekracza</w:t>
      </w:r>
      <w:r w:rsidR="00DA30FC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10 milionów EUR)</w:t>
      </w:r>
    </w:p>
    <w:p w14:paraId="0D630374" w14:textId="77777777" w:rsidR="006D1637" w:rsidRDefault="006D1637" w:rsidP="0043145E">
      <w:pPr>
        <w:tabs>
          <w:tab w:val="left" w:pos="0"/>
        </w:tabs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☐ </w:t>
      </w:r>
      <w:r>
        <w:rPr>
          <w:rFonts w:ascii="Times New Roman" w:hAnsi="Times New Roman" w:cs="Times New Roman"/>
          <w:sz w:val="22"/>
          <w:szCs w:val="22"/>
        </w:rPr>
        <w:t xml:space="preserve">średnim przedsiębiorcą (średnie przedsiębiorstwo definiuje się jako przedsiębiorstwo, które zatrudnia mniej niż 250 pracowników i którego roczny obrót nie przekracza 50 milionów EUR lub roczna suma bilansowa nie przekracza 43 milionów EUR) </w:t>
      </w:r>
    </w:p>
    <w:p w14:paraId="44838250" w14:textId="4CED7FBC" w:rsidR="006D1637" w:rsidRDefault="006D1637" w:rsidP="001218E6">
      <w:pPr>
        <w:tabs>
          <w:tab w:val="left" w:pos="0"/>
        </w:tabs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☐ </w:t>
      </w:r>
      <w:r>
        <w:rPr>
          <w:rFonts w:ascii="Times New Roman" w:hAnsi="Times New Roman" w:cs="Times New Roman"/>
          <w:sz w:val="22"/>
          <w:szCs w:val="22"/>
        </w:rPr>
        <w:t>dużym przedsiębiorstwem</w:t>
      </w:r>
    </w:p>
    <w:p w14:paraId="042B110E" w14:textId="77777777" w:rsidR="006D1637" w:rsidRPr="00CA31B8" w:rsidRDefault="006D1637" w:rsidP="0043145E">
      <w:pPr>
        <w:pStyle w:val="Akapitzlist"/>
        <w:tabs>
          <w:tab w:val="left" w:pos="852"/>
        </w:tabs>
        <w:spacing w:line="276" w:lineRule="auto"/>
        <w:ind w:left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A31B8">
        <w:rPr>
          <w:rFonts w:ascii="Times New Roman" w:hAnsi="Times New Roman" w:cs="Times New Roman"/>
          <w:i/>
          <w:iCs/>
          <w:sz w:val="20"/>
          <w:szCs w:val="20"/>
        </w:rPr>
        <w:t>*zaznaczyć właściwe.</w:t>
      </w:r>
    </w:p>
    <w:p w14:paraId="20EBD208" w14:textId="1B8FE90F" w:rsidR="006D1637" w:rsidRPr="00CA31B8" w:rsidRDefault="006D1637" w:rsidP="00CA31B8">
      <w:pPr>
        <w:pStyle w:val="Akapitzlist"/>
        <w:tabs>
          <w:tab w:val="left" w:pos="852"/>
        </w:tabs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218E6">
        <w:rPr>
          <w:rFonts w:ascii="Times New Roman" w:hAnsi="Times New Roman" w:cs="Times New Roman"/>
          <w:sz w:val="22"/>
          <w:szCs w:val="22"/>
        </w:rPr>
        <w:t xml:space="preserve">UWAGA: Te informacje są wymagane wyłącznie do celów statystycznych. </w:t>
      </w:r>
    </w:p>
    <w:p w14:paraId="11E53CF9" w14:textId="77777777" w:rsidR="006D1637" w:rsidRDefault="006D1637" w:rsidP="0043145E">
      <w:pPr>
        <w:widowControl/>
        <w:tabs>
          <w:tab w:val="left" w:pos="-567"/>
        </w:tabs>
        <w:suppressAutoHyphens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260DB8C" w14:textId="641D1B97" w:rsidR="006D1637" w:rsidRPr="00823397" w:rsidRDefault="006D1637" w:rsidP="00A07AFC">
      <w:pPr>
        <w:pStyle w:val="Akapitzlist"/>
        <w:widowControl/>
        <w:numPr>
          <w:ilvl w:val="0"/>
          <w:numId w:val="21"/>
        </w:numPr>
        <w:tabs>
          <w:tab w:val="left" w:pos="-567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23397">
        <w:rPr>
          <w:rFonts w:ascii="Times New Roman" w:hAnsi="Times New Roman" w:cs="Times New Roman"/>
          <w:b/>
          <w:sz w:val="22"/>
          <w:szCs w:val="22"/>
        </w:rPr>
        <w:t>Ponadto zastrzegam, że następujące informacje stanowią tajemnicę przedsiębiorstwa</w:t>
      </w:r>
      <w:r w:rsidRPr="00823397">
        <w:rPr>
          <w:rFonts w:ascii="Times New Roman" w:hAnsi="Times New Roman" w:cs="Times New Roman"/>
          <w:sz w:val="22"/>
          <w:szCs w:val="22"/>
        </w:rPr>
        <w:t xml:space="preserve"> w rozumieniu przepisów ustawy o zwalczaniu nieuczciwej konkurencji i jako takie nie mogą być ujawniane (udostępniane)</w:t>
      </w:r>
      <w:r w:rsidRPr="00823397">
        <w:rPr>
          <w:rFonts w:ascii="Times New Roman" w:hAnsi="Times New Roman" w:cs="Times New Roman"/>
          <w:b/>
          <w:sz w:val="22"/>
          <w:szCs w:val="22"/>
          <w:vertAlign w:val="superscript"/>
        </w:rPr>
        <w:t>*)</w:t>
      </w:r>
      <w:r w:rsidRPr="00823397">
        <w:rPr>
          <w:rFonts w:ascii="Times New Roman" w:hAnsi="Times New Roman" w:cs="Times New Roman"/>
          <w:sz w:val="22"/>
          <w:szCs w:val="22"/>
        </w:rPr>
        <w:t>:</w:t>
      </w:r>
    </w:p>
    <w:p w14:paraId="78D36173" w14:textId="77777777" w:rsidR="006D1637" w:rsidRDefault="006D1637" w:rsidP="0043145E">
      <w:pPr>
        <w:tabs>
          <w:tab w:val="left" w:pos="-567"/>
        </w:tabs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39B592B3" w14:textId="553AB132" w:rsidR="006D1637" w:rsidRDefault="006D1637" w:rsidP="0043145E">
      <w:pPr>
        <w:tabs>
          <w:tab w:val="left" w:pos="-56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Plik/pliki o następujących nazwie/nazwach: ……………………………………</w:t>
      </w:r>
      <w:r w:rsidR="00922484">
        <w:rPr>
          <w:rFonts w:ascii="Times New Roman" w:hAnsi="Times New Roman" w:cs="Times New Roman"/>
          <w:sz w:val="22"/>
          <w:szCs w:val="22"/>
        </w:rPr>
        <w:t>..</w:t>
      </w:r>
    </w:p>
    <w:p w14:paraId="0193868F" w14:textId="77777777" w:rsidR="00DA30FC" w:rsidRDefault="00DA30FC" w:rsidP="0043145E">
      <w:pPr>
        <w:tabs>
          <w:tab w:val="left" w:pos="-2700"/>
        </w:tabs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14:paraId="230C7BC4" w14:textId="79D9D10F" w:rsidR="006D1637" w:rsidRPr="00CA31B8" w:rsidRDefault="006D1637" w:rsidP="00CA31B8">
      <w:pPr>
        <w:tabs>
          <w:tab w:val="left" w:pos="-2700"/>
        </w:tabs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31B8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*) </w:t>
      </w:r>
      <w:r w:rsidRPr="00CA31B8">
        <w:rPr>
          <w:rFonts w:ascii="Times New Roman" w:hAnsi="Times New Roman" w:cs="Times New Roman"/>
          <w:bCs/>
          <w:sz w:val="20"/>
          <w:szCs w:val="20"/>
        </w:rPr>
        <w:t>UWAGA: proszę uzasadnić zastrzeżenie, oraz zgodnie z § 4 ust. 1  rozporządzenia Prezesa Rady Ministrów</w:t>
      </w:r>
      <w:r w:rsidR="00DA30FC" w:rsidRPr="00CA31B8">
        <w:rPr>
          <w:rFonts w:ascii="Times New Roman" w:hAnsi="Times New Roman" w:cs="Times New Roman"/>
          <w:bCs/>
          <w:sz w:val="20"/>
          <w:szCs w:val="20"/>
        </w:rPr>
        <w:br/>
      </w:r>
      <w:r w:rsidRPr="00CA31B8">
        <w:rPr>
          <w:rFonts w:ascii="Times New Roman" w:hAnsi="Times New Roman" w:cs="Times New Roman"/>
          <w:bCs/>
          <w:sz w:val="20"/>
          <w:szCs w:val="20"/>
        </w:rPr>
        <w:t>z dnia 30 grudnia 2020 r. w sprawie sposobu sporządzania i przekazywania informacji oraz wymagań technicznych dla dokumentów elektronicznych oraz środków komunikacji elektronicznej w postępowaniu</w:t>
      </w:r>
      <w:r w:rsidR="00DA30FC" w:rsidRPr="00CA31B8">
        <w:rPr>
          <w:rFonts w:ascii="Times New Roman" w:hAnsi="Times New Roman" w:cs="Times New Roman"/>
          <w:bCs/>
          <w:sz w:val="20"/>
          <w:szCs w:val="20"/>
        </w:rPr>
        <w:br/>
      </w:r>
      <w:r w:rsidRPr="00CA31B8">
        <w:rPr>
          <w:rFonts w:ascii="Times New Roman" w:hAnsi="Times New Roman" w:cs="Times New Roman"/>
          <w:bCs/>
          <w:sz w:val="20"/>
          <w:szCs w:val="20"/>
        </w:rPr>
        <w:t>o udzielenie zamówienia publicznego lub konkursie, w przypadku gdy dokumenty elektroniczne</w:t>
      </w:r>
      <w:r w:rsidR="00DA30FC" w:rsidRPr="00CA31B8">
        <w:rPr>
          <w:rFonts w:ascii="Times New Roman" w:hAnsi="Times New Roman" w:cs="Times New Roman"/>
          <w:bCs/>
          <w:sz w:val="20"/>
          <w:szCs w:val="20"/>
        </w:rPr>
        <w:br/>
      </w:r>
      <w:r w:rsidRPr="00CA31B8">
        <w:rPr>
          <w:rFonts w:ascii="Times New Roman" w:hAnsi="Times New Roman" w:cs="Times New Roman"/>
          <w:bCs/>
          <w:sz w:val="20"/>
          <w:szCs w:val="20"/>
        </w:rPr>
        <w:lastRenderedPageBreak/>
        <w:t>w postępowaniu lub konkursie, przekazywane przy użyciu środków komunikacji elektronicznej, zawierają informacje</w:t>
      </w:r>
      <w:r w:rsidR="00A1719D" w:rsidRPr="00CA31B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A31B8">
        <w:rPr>
          <w:rFonts w:ascii="Times New Roman" w:hAnsi="Times New Roman" w:cs="Times New Roman"/>
          <w:bCs/>
          <w:sz w:val="20"/>
          <w:szCs w:val="20"/>
        </w:rPr>
        <w:t>stanowiące tajemnicę przedsiębiorstwa</w:t>
      </w:r>
      <w:r w:rsidR="00A1719D" w:rsidRPr="00CA31B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A31B8">
        <w:rPr>
          <w:rFonts w:ascii="Times New Roman" w:hAnsi="Times New Roman" w:cs="Times New Roman"/>
          <w:bCs/>
          <w:sz w:val="20"/>
          <w:szCs w:val="20"/>
        </w:rPr>
        <w:t>w rozumieniu przepisów ustawy z dnia 16 kwietnia 1993 r. o zwalczaniu nieuczciwej konkurencji, wykonawca, w celu utrzymania w poufności tych informacji, przekazuje je w wydzielonym</w:t>
      </w:r>
      <w:r w:rsidR="00A1719D" w:rsidRPr="00CA31B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A31B8">
        <w:rPr>
          <w:rFonts w:ascii="Times New Roman" w:hAnsi="Times New Roman" w:cs="Times New Roman"/>
          <w:bCs/>
          <w:sz w:val="20"/>
          <w:szCs w:val="20"/>
        </w:rPr>
        <w:t>i odpowiednio oznaczonym pliku.</w:t>
      </w:r>
    </w:p>
    <w:p w14:paraId="30F4DE87" w14:textId="77777777" w:rsidR="006D1637" w:rsidRDefault="006D1637" w:rsidP="0043145E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7B55466" w14:textId="73B50B3A" w:rsidR="006D1637" w:rsidRPr="00CA31B8" w:rsidRDefault="006D1637" w:rsidP="00A07AFC">
      <w:pPr>
        <w:pStyle w:val="Akapitzlist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218E6">
        <w:rPr>
          <w:rFonts w:ascii="Times New Roman" w:hAnsi="Times New Roman" w:cs="Times New Roman"/>
          <w:b/>
          <w:bCs/>
          <w:sz w:val="22"/>
          <w:szCs w:val="22"/>
        </w:rPr>
        <w:t>Osoby do kontaktów z Zamawiającym</w:t>
      </w:r>
    </w:p>
    <w:p w14:paraId="42739210" w14:textId="05073B55" w:rsidR="006D1637" w:rsidRDefault="006D1637" w:rsidP="00CA31B8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7" w:name="_Hlk185417195"/>
      <w:r>
        <w:rPr>
          <w:rFonts w:ascii="Times New Roman" w:eastAsia="Times New Roman" w:hAnsi="Times New Roman" w:cs="Times New Roman"/>
          <w:sz w:val="22"/>
          <w:szCs w:val="22"/>
        </w:rPr>
        <w:t>Osoba/osoby do kontaktów z Zamawiającym odpowiedzialne za wykonanie zobowiązań umowy</w:t>
      </w:r>
      <w:r w:rsidR="00CA31B8">
        <w:rPr>
          <w:rFonts w:ascii="Times New Roman" w:eastAsia="Times New Roman" w:hAnsi="Times New Roman" w:cs="Times New Roman"/>
          <w:sz w:val="22"/>
          <w:szCs w:val="22"/>
        </w:rPr>
        <w:t>*)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CA31B8" w14:paraId="76FA2354" w14:textId="77777777" w:rsidTr="00CA31B8">
        <w:tc>
          <w:tcPr>
            <w:tcW w:w="1980" w:type="dxa"/>
          </w:tcPr>
          <w:p w14:paraId="551C42FC" w14:textId="77777777" w:rsidR="00CA31B8" w:rsidRDefault="00CA31B8" w:rsidP="00C7530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Nazwisko, imię</w:t>
            </w:r>
          </w:p>
          <w:p w14:paraId="54AF9C30" w14:textId="77777777" w:rsidR="00CA31B8" w:rsidRDefault="00CA31B8" w:rsidP="00C7530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0" w:type="dxa"/>
          </w:tcPr>
          <w:p w14:paraId="7007D16D" w14:textId="77777777" w:rsidR="00CA31B8" w:rsidRDefault="00CA31B8" w:rsidP="00C7530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A31B8" w14:paraId="5D4D6647" w14:textId="77777777" w:rsidTr="00CA31B8">
        <w:tc>
          <w:tcPr>
            <w:tcW w:w="1980" w:type="dxa"/>
          </w:tcPr>
          <w:p w14:paraId="752A3A89" w14:textId="799FC945" w:rsidR="00CA31B8" w:rsidRDefault="00CA31B8" w:rsidP="00C7530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Telefon kontaktowy:</w:t>
            </w:r>
          </w:p>
        </w:tc>
        <w:tc>
          <w:tcPr>
            <w:tcW w:w="7370" w:type="dxa"/>
          </w:tcPr>
          <w:p w14:paraId="70147EB2" w14:textId="77777777" w:rsidR="00CA31B8" w:rsidRDefault="00CA31B8" w:rsidP="00C7530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A31B8" w14:paraId="0399B1EA" w14:textId="77777777" w:rsidTr="00CA31B8">
        <w:tc>
          <w:tcPr>
            <w:tcW w:w="1980" w:type="dxa"/>
          </w:tcPr>
          <w:p w14:paraId="7D59961E" w14:textId="6E0FB5A1" w:rsidR="00CA31B8" w:rsidRDefault="00CA31B8" w:rsidP="00C7530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Zakres odpowiedzialność </w:t>
            </w:r>
          </w:p>
        </w:tc>
        <w:tc>
          <w:tcPr>
            <w:tcW w:w="7370" w:type="dxa"/>
          </w:tcPr>
          <w:p w14:paraId="70E1056A" w14:textId="77777777" w:rsidR="00CA31B8" w:rsidRDefault="00CA31B8" w:rsidP="00C7530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2F1A0BB" w14:textId="26E982F1" w:rsidR="00CA31B8" w:rsidRPr="00CA31B8" w:rsidRDefault="00CA31B8" w:rsidP="0043145E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CA31B8">
        <w:rPr>
          <w:rFonts w:ascii="Times New Roman" w:hAnsi="Times New Roman" w:cs="Times New Roman"/>
          <w:bCs/>
          <w:i/>
          <w:iCs/>
          <w:sz w:val="20"/>
          <w:szCs w:val="20"/>
          <w:vertAlign w:val="superscript"/>
        </w:rPr>
        <w:t xml:space="preserve">*) </w:t>
      </w:r>
      <w:r w:rsidRPr="00CA31B8">
        <w:rPr>
          <w:rFonts w:ascii="Times New Roman" w:hAnsi="Times New Roman" w:cs="Times New Roman"/>
          <w:bCs/>
          <w:i/>
          <w:iCs/>
          <w:sz w:val="20"/>
          <w:szCs w:val="20"/>
        </w:rPr>
        <w:t>UWAGA: w przypadku większej ilości osób należy skopiować powyższą tabelkę.</w:t>
      </w:r>
    </w:p>
    <w:bookmarkEnd w:id="7"/>
    <w:p w14:paraId="6C50D717" w14:textId="77777777" w:rsidR="001218E6" w:rsidRDefault="001218E6" w:rsidP="00CA31B8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p w14:paraId="7FAC4F9F" w14:textId="7AAEDDC7" w:rsidR="006D1637" w:rsidRPr="001218E6" w:rsidRDefault="006D1637" w:rsidP="00A07AFC">
      <w:pPr>
        <w:pStyle w:val="Akapitzlist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b/>
          <w:bCs/>
          <w:sz w:val="22"/>
          <w:szCs w:val="22"/>
        </w:rPr>
      </w:pPr>
      <w:r w:rsidRPr="001218E6">
        <w:rPr>
          <w:rFonts w:ascii="Times New Roman" w:hAnsi="Times New Roman" w:cs="Times New Roman"/>
          <w:b/>
          <w:bCs/>
          <w:sz w:val="22"/>
          <w:szCs w:val="22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CA31B8" w14:paraId="747F0AAF" w14:textId="77777777" w:rsidTr="00CA31B8">
        <w:tc>
          <w:tcPr>
            <w:tcW w:w="1980" w:type="dxa"/>
          </w:tcPr>
          <w:p w14:paraId="1FB6AAF8" w14:textId="77777777" w:rsidR="00CA31B8" w:rsidRDefault="00CA31B8" w:rsidP="0043145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8" w:name="_Hlk185417347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Nazwisko, imię</w:t>
            </w:r>
          </w:p>
          <w:p w14:paraId="72C00264" w14:textId="6D243D74" w:rsidR="005915E3" w:rsidRDefault="005915E3" w:rsidP="0043145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0" w:type="dxa"/>
          </w:tcPr>
          <w:p w14:paraId="4B28BA47" w14:textId="77777777" w:rsidR="00CA31B8" w:rsidRDefault="00CA31B8" w:rsidP="0043145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A31B8" w14:paraId="01B86C63" w14:textId="77777777" w:rsidTr="00CA31B8">
        <w:tc>
          <w:tcPr>
            <w:tcW w:w="1980" w:type="dxa"/>
          </w:tcPr>
          <w:p w14:paraId="7EC14A41" w14:textId="77777777" w:rsidR="00CA31B8" w:rsidRDefault="00CA31B8" w:rsidP="0043145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Telefon</w:t>
            </w:r>
          </w:p>
          <w:p w14:paraId="48C9D40F" w14:textId="2BA105E6" w:rsidR="005915E3" w:rsidRDefault="005915E3" w:rsidP="0043145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0" w:type="dxa"/>
          </w:tcPr>
          <w:p w14:paraId="01D9204A" w14:textId="77777777" w:rsidR="00CA31B8" w:rsidRDefault="00CA31B8" w:rsidP="0043145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A31B8" w14:paraId="4831EF2A" w14:textId="77777777" w:rsidTr="00CA31B8">
        <w:tc>
          <w:tcPr>
            <w:tcW w:w="1980" w:type="dxa"/>
          </w:tcPr>
          <w:p w14:paraId="4146ADA8" w14:textId="77777777" w:rsidR="00CA31B8" w:rsidRDefault="00CA31B8" w:rsidP="0043145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Stanowisko</w:t>
            </w:r>
          </w:p>
          <w:p w14:paraId="1B22B99B" w14:textId="2E4CED55" w:rsidR="005915E3" w:rsidRDefault="005915E3" w:rsidP="0043145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0" w:type="dxa"/>
          </w:tcPr>
          <w:p w14:paraId="1E373D28" w14:textId="77777777" w:rsidR="00CA31B8" w:rsidRDefault="00CA31B8" w:rsidP="0043145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bookmarkEnd w:id="8"/>
    <w:p w14:paraId="5CE77B7C" w14:textId="77777777" w:rsidR="006D1637" w:rsidRDefault="006D1637" w:rsidP="00CA31B8">
      <w:pPr>
        <w:spacing w:before="1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Zakres*:</w:t>
      </w:r>
    </w:p>
    <w:p w14:paraId="37792F45" w14:textId="77777777" w:rsidR="006D1637" w:rsidRDefault="006D1637" w:rsidP="0043145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do reprezentowania w postępowaniu</w:t>
      </w:r>
    </w:p>
    <w:p w14:paraId="3F174122" w14:textId="77777777" w:rsidR="006D1637" w:rsidRDefault="006D1637" w:rsidP="0043145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do reprezentowania w postępowaniu i zawarcia umowy</w:t>
      </w:r>
    </w:p>
    <w:p w14:paraId="4E25D813" w14:textId="2AD10EF8" w:rsidR="006D1637" w:rsidRPr="00A1719D" w:rsidRDefault="006D1637" w:rsidP="0043145E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do zawarcia umowy</w:t>
      </w:r>
    </w:p>
    <w:p w14:paraId="1CDF37A2" w14:textId="77777777" w:rsidR="006D1637" w:rsidRPr="00CA31B8" w:rsidRDefault="006D1637" w:rsidP="0043145E">
      <w:pPr>
        <w:tabs>
          <w:tab w:val="left" w:pos="0"/>
          <w:tab w:val="left" w:pos="66"/>
        </w:tabs>
        <w:spacing w:line="276" w:lineRule="auto"/>
        <w:ind w:left="360" w:hanging="36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A31B8">
        <w:rPr>
          <w:rFonts w:ascii="Times New Roman" w:eastAsia="Times New Roman" w:hAnsi="Times New Roman" w:cs="Times New Roman"/>
          <w:i/>
          <w:iCs/>
          <w:sz w:val="20"/>
          <w:szCs w:val="20"/>
        </w:rPr>
        <w:t>*niepotrzebne skreślić</w:t>
      </w:r>
    </w:p>
    <w:p w14:paraId="7B7AA320" w14:textId="2186559C" w:rsidR="00A1719D" w:rsidRDefault="00A1719D" w:rsidP="0043145E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0697A9C" w14:textId="77777777" w:rsidR="00D42F24" w:rsidRDefault="00D42F24" w:rsidP="0043145E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4AC873F" w14:textId="59BD467B" w:rsidR="006D1637" w:rsidRPr="001218E6" w:rsidRDefault="006D1637" w:rsidP="00A07AF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218E6">
        <w:rPr>
          <w:rFonts w:ascii="Times New Roman" w:hAnsi="Times New Roman" w:cs="Times New Roman"/>
          <w:b/>
          <w:bCs/>
          <w:sz w:val="22"/>
          <w:szCs w:val="22"/>
        </w:rPr>
        <w:t xml:space="preserve">Inne informacje Wykonawcy: </w:t>
      </w:r>
    </w:p>
    <w:p w14:paraId="19CD6431" w14:textId="77777777" w:rsidR="006D1637" w:rsidRDefault="006D1637" w:rsidP="0043145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77895947" w14:textId="77777777" w:rsidR="006D1637" w:rsidRDefault="006D1637" w:rsidP="0043145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.........................................................................................................................................................…</w:t>
      </w:r>
    </w:p>
    <w:p w14:paraId="13F4D0EA" w14:textId="3BBC368D" w:rsidR="00B7738B" w:rsidRDefault="006D1637" w:rsidP="00A61D8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.........................................................................................................................................................…</w:t>
      </w:r>
    </w:p>
    <w:p w14:paraId="58E18683" w14:textId="77777777" w:rsidR="006D1637" w:rsidRDefault="006D1637" w:rsidP="0043145E">
      <w:pPr>
        <w:suppressAutoHyphens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EF2435A" w14:textId="77777777" w:rsidR="006D1637" w:rsidRPr="00A61D85" w:rsidRDefault="006D1637" w:rsidP="0043145E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0"/>
          <w:szCs w:val="20"/>
          <w:lang w:eastAsia="pl-PL"/>
        </w:rPr>
      </w:pPr>
      <w:r w:rsidRPr="00A61D85">
        <w:rPr>
          <w:rFonts w:ascii="Times New Roman" w:eastAsia="Calibri" w:hAnsi="Times New Roman" w:cs="Times New Roman"/>
          <w:b/>
          <w:i/>
          <w:color w:val="FF0000"/>
          <w:sz w:val="20"/>
          <w:szCs w:val="20"/>
          <w:lang w:eastAsia="pl-PL"/>
        </w:rPr>
        <w:t>UWAGA!!!</w:t>
      </w:r>
    </w:p>
    <w:p w14:paraId="44CA6869" w14:textId="6C30FB52" w:rsidR="006D1637" w:rsidRPr="00A61D85" w:rsidRDefault="006D1637" w:rsidP="00CA31B8">
      <w:pPr>
        <w:suppressAutoHyphens w:val="0"/>
        <w:spacing w:line="276" w:lineRule="auto"/>
        <w:ind w:firstLine="708"/>
        <w:rPr>
          <w:rFonts w:ascii="Times New Roman" w:eastAsia="Calibri" w:hAnsi="Times New Roman" w:cs="Times New Roman"/>
          <w:b/>
          <w:i/>
          <w:color w:val="FF0000"/>
          <w:sz w:val="20"/>
          <w:szCs w:val="20"/>
          <w:lang w:eastAsia="pl-PL"/>
        </w:rPr>
      </w:pPr>
      <w:r w:rsidRPr="00A61D85">
        <w:rPr>
          <w:rFonts w:ascii="Times New Roman" w:eastAsia="Calibri" w:hAnsi="Times New Roman" w:cs="Times New Roman"/>
          <w:b/>
          <w:i/>
          <w:color w:val="FF0000"/>
          <w:sz w:val="20"/>
          <w:szCs w:val="20"/>
          <w:lang w:eastAsia="pl-PL"/>
        </w:rPr>
        <w:t>FORMULARZ OFERTY NALEŻY ZŁOŻYĆ W FORMIE</w:t>
      </w:r>
      <w:r w:rsidR="00185DC4" w:rsidRPr="00A61D85">
        <w:rPr>
          <w:rFonts w:ascii="Times New Roman" w:eastAsia="Calibri" w:hAnsi="Times New Roman" w:cs="Times New Roman"/>
          <w:b/>
          <w:i/>
          <w:color w:val="FF0000"/>
          <w:sz w:val="20"/>
          <w:szCs w:val="20"/>
          <w:lang w:eastAsia="pl-PL"/>
        </w:rPr>
        <w:t xml:space="preserve"> </w:t>
      </w:r>
      <w:r w:rsidRPr="00A61D85">
        <w:rPr>
          <w:rFonts w:ascii="Times New Roman" w:eastAsia="Calibri" w:hAnsi="Times New Roman" w:cs="Times New Roman"/>
          <w:b/>
          <w:i/>
          <w:color w:val="FF0000"/>
          <w:sz w:val="20"/>
          <w:szCs w:val="20"/>
          <w:lang w:eastAsia="pl-PL"/>
        </w:rPr>
        <w:t>ELKTRONICZNEJ</w:t>
      </w:r>
    </w:p>
    <w:p w14:paraId="241460E8" w14:textId="134D4D6C" w:rsidR="006D1637" w:rsidRPr="00A61D85" w:rsidRDefault="00185DC4" w:rsidP="0043145E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0"/>
          <w:szCs w:val="20"/>
          <w:lang w:eastAsia="pl-PL"/>
        </w:rPr>
      </w:pPr>
      <w:r w:rsidRPr="00A61D85">
        <w:rPr>
          <w:rFonts w:ascii="Times New Roman" w:eastAsia="Calibri" w:hAnsi="Times New Roman" w:cs="Times New Roman"/>
          <w:b/>
          <w:i/>
          <w:color w:val="FF0000"/>
          <w:sz w:val="20"/>
          <w:szCs w:val="20"/>
          <w:lang w:eastAsia="pl-PL"/>
        </w:rPr>
        <w:t xml:space="preserve">I </w:t>
      </w:r>
      <w:r w:rsidR="006D1637" w:rsidRPr="00A61D85">
        <w:rPr>
          <w:rFonts w:ascii="Times New Roman" w:eastAsia="Calibri" w:hAnsi="Times New Roman" w:cs="Times New Roman"/>
          <w:b/>
          <w:i/>
          <w:color w:val="FF0000"/>
          <w:sz w:val="20"/>
          <w:szCs w:val="20"/>
          <w:lang w:eastAsia="pl-PL"/>
        </w:rPr>
        <w:t>PODPISAĆ KWALIFIKOWANYM PODPISEM ELEKTRONICZNYM</w:t>
      </w:r>
    </w:p>
    <w:p w14:paraId="0AF38579" w14:textId="77777777" w:rsidR="006D1637" w:rsidRDefault="006D1637" w:rsidP="0043145E">
      <w:pPr>
        <w:suppressAutoHyphens w:val="0"/>
        <w:spacing w:line="276" w:lineRule="auto"/>
        <w:rPr>
          <w:rFonts w:ascii="Times New Roman" w:eastAsia="Calibri" w:hAnsi="Times New Roman" w:cs="Times New Roman"/>
          <w:b/>
          <w:i/>
          <w:sz w:val="22"/>
          <w:szCs w:val="22"/>
          <w:lang w:eastAsia="pl-PL"/>
        </w:rPr>
      </w:pPr>
    </w:p>
    <w:bookmarkEnd w:id="0"/>
    <w:bookmarkEnd w:id="1"/>
    <w:bookmarkEnd w:id="2"/>
    <w:bookmarkEnd w:id="3"/>
    <w:bookmarkEnd w:id="4"/>
    <w:p w14:paraId="70DF4494" w14:textId="77777777" w:rsidR="002009E7" w:rsidRDefault="002009E7" w:rsidP="0043145E">
      <w:pPr>
        <w:spacing w:line="276" w:lineRule="auto"/>
      </w:pPr>
    </w:p>
    <w:sectPr w:rsidR="002009E7">
      <w:headerReference w:type="default" r:id="rId7"/>
      <w:footerReference w:type="default" r:id="rId8"/>
      <w:pgSz w:w="12240" w:h="15840"/>
      <w:pgMar w:top="1409" w:right="1440" w:bottom="1134" w:left="1440" w:header="680" w:footer="283" w:gutter="0"/>
      <w:cols w:space="720"/>
      <w:formProt w:val="0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41A2D" w14:textId="77777777" w:rsidR="00B204D1" w:rsidRDefault="00B204D1" w:rsidP="006D1637">
      <w:r>
        <w:separator/>
      </w:r>
    </w:p>
  </w:endnote>
  <w:endnote w:type="continuationSeparator" w:id="0">
    <w:p w14:paraId="27ECF1BB" w14:textId="77777777" w:rsidR="00B204D1" w:rsidRDefault="00B204D1" w:rsidP="006D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;Times New Roma">
    <w:altName w:val="Segoe Print"/>
    <w:charset w:val="00"/>
    <w:family w:val="auto"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;Arial Unicode MS">
    <w:altName w:val="Segoe Print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539C" w14:textId="07A7E59D" w:rsidR="00987484" w:rsidRPr="00B7738B" w:rsidRDefault="00D97FE0" w:rsidP="00B7738B">
    <w:pPr>
      <w:pStyle w:val="Stopka"/>
      <w:tabs>
        <w:tab w:val="clear" w:pos="6922"/>
        <w:tab w:val="clear" w:pos="13844"/>
        <w:tab w:val="left" w:pos="1131"/>
        <w:tab w:val="right" w:pos="9360"/>
      </w:tabs>
      <w:jc w:val="center"/>
      <w:rPr>
        <w:rFonts w:ascii="Times New Roman" w:hAnsi="Times New Roman" w:cs="Times New Roman"/>
        <w:b/>
        <w:bCs/>
        <w:sz w:val="18"/>
        <w:szCs w:val="18"/>
      </w:rPr>
    </w:pPr>
    <w:bookmarkStart w:id="9" w:name="_Hlk184725237"/>
    <w:r>
      <w:rPr>
        <w:rFonts w:ascii="Times New Roman" w:hAnsi="Times New Roman" w:cs="Times New Roman"/>
        <w:sz w:val="16"/>
        <w:szCs w:val="16"/>
      </w:rPr>
      <w:t xml:space="preserve">ZP.271.1.3.2024 </w:t>
    </w:r>
    <w:r w:rsidR="00B568AC" w:rsidRPr="00AE2E02">
      <w:rPr>
        <w:rFonts w:ascii="Times New Roman" w:hAnsi="Times New Roman" w:cs="Times New Roman"/>
        <w:sz w:val="16"/>
        <w:szCs w:val="16"/>
      </w:rPr>
      <w:t>Dostawa w formie leasingu operacyjnego fabrycznie nowej  koparko-ładowarki dla Urzędu Gminy w Nowym Stawie</w:t>
    </w:r>
    <w:bookmarkEnd w:id="9"/>
    <w:r w:rsidR="00B568AC" w:rsidRPr="00B7738B">
      <w:rPr>
        <w:b/>
        <w:bCs/>
        <w:noProof/>
        <w:sz w:val="18"/>
        <w:szCs w:val="18"/>
      </w:rPr>
      <w:t xml:space="preserve"> </w:t>
    </w:r>
    <w:r w:rsidR="00A1719D" w:rsidRPr="00B7738B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FD0708" wp14:editId="616D33B8">
              <wp:simplePos x="0" y="0"/>
              <wp:positionH relativeFrom="margin">
                <wp:posOffset>6095365</wp:posOffset>
              </wp:positionH>
              <wp:positionV relativeFrom="paragraph">
                <wp:posOffset>-89535</wp:posOffset>
              </wp:positionV>
              <wp:extent cx="210820" cy="249555"/>
              <wp:effectExtent l="0" t="0" r="0" b="0"/>
              <wp:wrapNone/>
              <wp:docPr id="1703097483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82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2DFF43" w14:textId="77777777" w:rsidR="00987484" w:rsidRPr="002711B6" w:rsidRDefault="00DA30FC">
                          <w:pPr>
                            <w:pStyle w:val="Stopka"/>
                            <w:tabs>
                              <w:tab w:val="clear" w:pos="6922"/>
                              <w:tab w:val="clear" w:pos="13844"/>
                              <w:tab w:val="center" w:pos="4680"/>
                              <w:tab w:val="right" w:pos="9360"/>
                            </w:tabs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2711B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1B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 w:rsidRPr="002711B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711B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 w:rsidRPr="002711B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D070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479.95pt;margin-top:-7.05pt;width:16.6pt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" filled="f" stroked="f">
              <v:textbox inset="0,0,0,0">
                <w:txbxContent>
                  <w:p w14:paraId="7D2DFF43" w14:textId="77777777" w:rsidR="00987484" w:rsidRPr="002711B6" w:rsidRDefault="00DA30FC">
                    <w:pPr>
                      <w:pStyle w:val="Stopka"/>
                      <w:tabs>
                        <w:tab w:val="clear" w:pos="6922"/>
                        <w:tab w:val="clear" w:pos="13844"/>
                        <w:tab w:val="center" w:pos="4680"/>
                        <w:tab w:val="right" w:pos="9360"/>
                      </w:tabs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711B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2711B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 \* MERGEFORMAT </w:instrText>
                    </w:r>
                    <w:r w:rsidRPr="002711B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Pr="002711B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 w:rsidRPr="002711B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4E46317" w14:textId="77777777" w:rsidR="00987484" w:rsidRDefault="00987484">
    <w:pPr>
      <w:tabs>
        <w:tab w:val="left" w:pos="0"/>
        <w:tab w:val="right" w:pos="9360"/>
      </w:tabs>
      <w:ind w:right="-454"/>
      <w:jc w:val="both"/>
      <w:rPr>
        <w:rFonts w:ascii="Times New Roman" w:eastAsia="Times New Roman" w:hAnsi="Times New Roman" w:cs="Times New Roman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E5046" w14:textId="77777777" w:rsidR="00B204D1" w:rsidRDefault="00B204D1" w:rsidP="006D1637">
      <w:r>
        <w:separator/>
      </w:r>
    </w:p>
  </w:footnote>
  <w:footnote w:type="continuationSeparator" w:id="0">
    <w:p w14:paraId="6AF7E5C5" w14:textId="77777777" w:rsidR="00B204D1" w:rsidRDefault="00B204D1" w:rsidP="006D1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BCE3B" w14:textId="49DF0561" w:rsidR="002F3E66" w:rsidRDefault="00F33B58" w:rsidP="00F33B58">
    <w:pPr>
      <w:pStyle w:val="Nagwek"/>
      <w:jc w:val="center"/>
    </w:pPr>
    <w:r>
      <w:rPr>
        <w:noProof/>
      </w:rPr>
      <w:drawing>
        <wp:inline distT="0" distB="0" distL="0" distR="0" wp14:anchorId="53304E96" wp14:editId="51BC8FA1">
          <wp:extent cx="560705" cy="628015"/>
          <wp:effectExtent l="0" t="0" r="0" b="635"/>
          <wp:docPr id="95298779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205925"/>
    <w:multiLevelType w:val="multilevel"/>
    <w:tmpl w:val="2214CD8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bCs w:val="0"/>
        <w:i w:val="0"/>
        <w:iCs w:val="0"/>
        <w:color w:val="auto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CF092B84"/>
    <w:multiLevelType w:val="multilevel"/>
    <w:tmpl w:val="CF092B84"/>
    <w:lvl w:ilvl="0">
      <w:start w:val="2"/>
      <w:numFmt w:val="lowerLetter"/>
      <w:lvlText w:val="%1)"/>
      <w:lvlJc w:val="left"/>
      <w:pPr>
        <w:tabs>
          <w:tab w:val="left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05B64179"/>
    <w:multiLevelType w:val="hybridMultilevel"/>
    <w:tmpl w:val="046604CC"/>
    <w:lvl w:ilvl="0" w:tplc="3DDCA23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74632"/>
    <w:multiLevelType w:val="multilevel"/>
    <w:tmpl w:val="B31013F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4A1760"/>
    <w:multiLevelType w:val="multilevel"/>
    <w:tmpl w:val="05F040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262120"/>
    <w:multiLevelType w:val="multilevel"/>
    <w:tmpl w:val="E848CC1E"/>
    <w:lvl w:ilvl="0">
      <w:start w:val="82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3526C3"/>
    <w:multiLevelType w:val="hybridMultilevel"/>
    <w:tmpl w:val="F55A1E88"/>
    <w:lvl w:ilvl="0" w:tplc="9CB084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C28A1"/>
    <w:multiLevelType w:val="hybridMultilevel"/>
    <w:tmpl w:val="BA943E36"/>
    <w:lvl w:ilvl="0" w:tplc="F864B7E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7450C7"/>
    <w:multiLevelType w:val="hybridMultilevel"/>
    <w:tmpl w:val="DF2A00E6"/>
    <w:lvl w:ilvl="0" w:tplc="018236C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D763EC7"/>
    <w:multiLevelType w:val="hybridMultilevel"/>
    <w:tmpl w:val="F5F45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F7081"/>
    <w:multiLevelType w:val="multilevel"/>
    <w:tmpl w:val="371F708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3B46C2"/>
    <w:multiLevelType w:val="multilevel"/>
    <w:tmpl w:val="8B3E61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18A5929"/>
    <w:multiLevelType w:val="hybridMultilevel"/>
    <w:tmpl w:val="64F81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63176"/>
    <w:multiLevelType w:val="hybridMultilevel"/>
    <w:tmpl w:val="72DE33E6"/>
    <w:lvl w:ilvl="0" w:tplc="C35AE464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06358"/>
    <w:multiLevelType w:val="multilevel"/>
    <w:tmpl w:val="7486B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tabs>
          <w:tab w:val="left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262" w:hanging="180"/>
      </w:pPr>
    </w:lvl>
  </w:abstractNum>
  <w:abstractNum w:abstractNumId="17" w15:restartNumberingAfterBreak="0">
    <w:nsid w:val="5A385353"/>
    <w:multiLevelType w:val="multilevel"/>
    <w:tmpl w:val="51267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B96185F"/>
    <w:multiLevelType w:val="hybridMultilevel"/>
    <w:tmpl w:val="1C7E94A2"/>
    <w:lvl w:ilvl="0" w:tplc="7A24370A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87F58"/>
    <w:multiLevelType w:val="multilevel"/>
    <w:tmpl w:val="12E2AF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6CCD38C5"/>
    <w:multiLevelType w:val="multilevel"/>
    <w:tmpl w:val="30E2D2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76BF3F72"/>
    <w:multiLevelType w:val="multilevel"/>
    <w:tmpl w:val="5918440A"/>
    <w:lvl w:ilvl="0">
      <w:start w:val="3"/>
      <w:numFmt w:val="decimal"/>
      <w:lvlText w:val="%1."/>
      <w:lvlJc w:val="left"/>
      <w:pPr>
        <w:ind w:left="418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EE73F99"/>
    <w:multiLevelType w:val="hybridMultilevel"/>
    <w:tmpl w:val="6840D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085713">
    <w:abstractNumId w:val="2"/>
  </w:num>
  <w:num w:numId="2" w16cid:durableId="1726492032">
    <w:abstractNumId w:val="1"/>
  </w:num>
  <w:num w:numId="3" w16cid:durableId="2050833313">
    <w:abstractNumId w:val="16"/>
  </w:num>
  <w:num w:numId="4" w16cid:durableId="1204557249">
    <w:abstractNumId w:val="0"/>
  </w:num>
  <w:num w:numId="5" w16cid:durableId="1862625114">
    <w:abstractNumId w:val="22"/>
  </w:num>
  <w:num w:numId="6" w16cid:durableId="869875552">
    <w:abstractNumId w:val="15"/>
  </w:num>
  <w:num w:numId="7" w16cid:durableId="620116292">
    <w:abstractNumId w:val="6"/>
  </w:num>
  <w:num w:numId="8" w16cid:durableId="1024014360">
    <w:abstractNumId w:val="5"/>
  </w:num>
  <w:num w:numId="9" w16cid:durableId="1006664714">
    <w:abstractNumId w:val="13"/>
  </w:num>
  <w:num w:numId="10" w16cid:durableId="1074159405">
    <w:abstractNumId w:val="3"/>
  </w:num>
  <w:num w:numId="11" w16cid:durableId="537595219">
    <w:abstractNumId w:val="18"/>
  </w:num>
  <w:num w:numId="12" w16cid:durableId="1388914236">
    <w:abstractNumId w:val="11"/>
  </w:num>
  <w:num w:numId="13" w16cid:durableId="1226725468">
    <w:abstractNumId w:val="9"/>
  </w:num>
  <w:num w:numId="14" w16cid:durableId="814567535">
    <w:abstractNumId w:val="20"/>
  </w:num>
  <w:num w:numId="15" w16cid:durableId="909265763">
    <w:abstractNumId w:val="8"/>
  </w:num>
  <w:num w:numId="16" w16cid:durableId="1343241280">
    <w:abstractNumId w:val="10"/>
  </w:num>
  <w:num w:numId="17" w16cid:durableId="1911574575">
    <w:abstractNumId w:val="4"/>
  </w:num>
  <w:num w:numId="18" w16cid:durableId="1939171710">
    <w:abstractNumId w:val="12"/>
  </w:num>
  <w:num w:numId="19" w16cid:durableId="192151674">
    <w:abstractNumId w:val="17"/>
  </w:num>
  <w:num w:numId="20" w16cid:durableId="1582761946">
    <w:abstractNumId w:val="14"/>
  </w:num>
  <w:num w:numId="21" w16cid:durableId="454108306">
    <w:abstractNumId w:val="19"/>
  </w:num>
  <w:num w:numId="22" w16cid:durableId="649485687">
    <w:abstractNumId w:val="7"/>
  </w:num>
  <w:num w:numId="23" w16cid:durableId="13860999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37"/>
    <w:rsid w:val="0000488B"/>
    <w:rsid w:val="00020694"/>
    <w:rsid w:val="000863FE"/>
    <w:rsid w:val="00095D25"/>
    <w:rsid w:val="000A08D1"/>
    <w:rsid w:val="000E1725"/>
    <w:rsid w:val="001218E6"/>
    <w:rsid w:val="00153DC6"/>
    <w:rsid w:val="0015796D"/>
    <w:rsid w:val="00164F8A"/>
    <w:rsid w:val="00170D1D"/>
    <w:rsid w:val="00176585"/>
    <w:rsid w:val="00185DC4"/>
    <w:rsid w:val="001A2925"/>
    <w:rsid w:val="001A3008"/>
    <w:rsid w:val="002009E7"/>
    <w:rsid w:val="00265389"/>
    <w:rsid w:val="002711B6"/>
    <w:rsid w:val="002F3E66"/>
    <w:rsid w:val="002F4E98"/>
    <w:rsid w:val="00312322"/>
    <w:rsid w:val="00331ADB"/>
    <w:rsid w:val="00360BD7"/>
    <w:rsid w:val="003A6C35"/>
    <w:rsid w:val="003C3C36"/>
    <w:rsid w:val="00405C13"/>
    <w:rsid w:val="0043145E"/>
    <w:rsid w:val="0044437A"/>
    <w:rsid w:val="0047794D"/>
    <w:rsid w:val="00511760"/>
    <w:rsid w:val="00526EB5"/>
    <w:rsid w:val="0053266A"/>
    <w:rsid w:val="00535DDF"/>
    <w:rsid w:val="00537726"/>
    <w:rsid w:val="00577477"/>
    <w:rsid w:val="005915E3"/>
    <w:rsid w:val="00597CBB"/>
    <w:rsid w:val="005F121C"/>
    <w:rsid w:val="00601687"/>
    <w:rsid w:val="00677347"/>
    <w:rsid w:val="006D1637"/>
    <w:rsid w:val="007A0906"/>
    <w:rsid w:val="007B5EEB"/>
    <w:rsid w:val="007C4422"/>
    <w:rsid w:val="00816F7B"/>
    <w:rsid w:val="00823397"/>
    <w:rsid w:val="00833242"/>
    <w:rsid w:val="0085116D"/>
    <w:rsid w:val="008A07D3"/>
    <w:rsid w:val="008B6E49"/>
    <w:rsid w:val="008C2794"/>
    <w:rsid w:val="00911BA2"/>
    <w:rsid w:val="00922484"/>
    <w:rsid w:val="0098268C"/>
    <w:rsid w:val="00987484"/>
    <w:rsid w:val="009C3743"/>
    <w:rsid w:val="009F5637"/>
    <w:rsid w:val="00A01191"/>
    <w:rsid w:val="00A07AFC"/>
    <w:rsid w:val="00A1719D"/>
    <w:rsid w:val="00A41D4A"/>
    <w:rsid w:val="00A61D85"/>
    <w:rsid w:val="00A71E3E"/>
    <w:rsid w:val="00A95C35"/>
    <w:rsid w:val="00B204D1"/>
    <w:rsid w:val="00B25EDB"/>
    <w:rsid w:val="00B55D72"/>
    <w:rsid w:val="00B568AC"/>
    <w:rsid w:val="00B7738B"/>
    <w:rsid w:val="00B92601"/>
    <w:rsid w:val="00B9687F"/>
    <w:rsid w:val="00BE0593"/>
    <w:rsid w:val="00BE21F0"/>
    <w:rsid w:val="00C12C8B"/>
    <w:rsid w:val="00C2468E"/>
    <w:rsid w:val="00C27422"/>
    <w:rsid w:val="00CA31B8"/>
    <w:rsid w:val="00CD481A"/>
    <w:rsid w:val="00D42F24"/>
    <w:rsid w:val="00D54F2A"/>
    <w:rsid w:val="00D97FE0"/>
    <w:rsid w:val="00DA30FC"/>
    <w:rsid w:val="00DD1F2F"/>
    <w:rsid w:val="00E2245A"/>
    <w:rsid w:val="00E43AF8"/>
    <w:rsid w:val="00E95B66"/>
    <w:rsid w:val="00EF4D26"/>
    <w:rsid w:val="00EF70D6"/>
    <w:rsid w:val="00EF7616"/>
    <w:rsid w:val="00F017DD"/>
    <w:rsid w:val="00F30156"/>
    <w:rsid w:val="00F33B58"/>
    <w:rsid w:val="00F35710"/>
    <w:rsid w:val="00F755C3"/>
    <w:rsid w:val="00F833BE"/>
    <w:rsid w:val="00FD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8F5C"/>
  <w15:chartTrackingRefBased/>
  <w15:docId w15:val="{9AD77275-FF2C-47F5-82E3-7DF6C184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1B8"/>
    <w:pPr>
      <w:widowControl w:val="0"/>
      <w:suppressAutoHyphens/>
      <w:spacing w:after="0" w:line="240" w:lineRule="auto"/>
    </w:pPr>
    <w:rPr>
      <w:rFonts w:ascii="Liberation Serif;Times New Roma" w:eastAsia="Liberation Serif;Times New Roma" w:hAnsi="Liberation Serif;Times New Roma" w:cs="Liberation Serif;Times New Roma"/>
      <w:color w:val="000000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qFormat/>
    <w:rsid w:val="006D1637"/>
    <w:pPr>
      <w:suppressLineNumbers/>
      <w:tabs>
        <w:tab w:val="center" w:pos="4819"/>
        <w:tab w:val="center" w:pos="6922"/>
        <w:tab w:val="right" w:pos="9638"/>
        <w:tab w:val="right" w:pos="13844"/>
      </w:tabs>
    </w:pPr>
  </w:style>
  <w:style w:type="character" w:customStyle="1" w:styleId="StopkaZnak">
    <w:name w:val="Stopka Znak"/>
    <w:basedOn w:val="Domylnaczcionkaakapitu"/>
    <w:link w:val="Stopka"/>
    <w:rsid w:val="006D1637"/>
    <w:rPr>
      <w:rFonts w:ascii="Liberation Serif;Times New Roma" w:eastAsia="Liberation Serif;Times New Roma" w:hAnsi="Liberation Serif;Times New Roma" w:cs="Liberation Serif;Times New Roma"/>
      <w:color w:val="000000"/>
      <w:sz w:val="24"/>
      <w:szCs w:val="24"/>
      <w:lang w:eastAsia="zh-CN" w:bidi="hi-IN"/>
    </w:rPr>
  </w:style>
  <w:style w:type="character" w:styleId="Odwoanieprzypisudolnego">
    <w:name w:val="footnote reference"/>
    <w:qFormat/>
    <w:rsid w:val="006D1637"/>
    <w:rPr>
      <w:vertAlign w:val="superscript"/>
    </w:rPr>
  </w:style>
  <w:style w:type="paragraph" w:styleId="Nagwek">
    <w:name w:val="header"/>
    <w:basedOn w:val="Normalny"/>
    <w:next w:val="Tekstpodstawowy"/>
    <w:link w:val="NagwekZnak"/>
    <w:qFormat/>
    <w:rsid w:val="006D1637"/>
  </w:style>
  <w:style w:type="character" w:customStyle="1" w:styleId="NagwekZnak">
    <w:name w:val="Nagłówek Znak"/>
    <w:basedOn w:val="Domylnaczcionkaakapitu"/>
    <w:link w:val="Nagwek"/>
    <w:rsid w:val="006D1637"/>
    <w:rPr>
      <w:rFonts w:ascii="Liberation Serif;Times New Roma" w:eastAsia="Liberation Serif;Times New Roma" w:hAnsi="Liberation Serif;Times New Roma" w:cs="Liberation Serif;Times New Roma"/>
      <w:color w:val="000000"/>
      <w:sz w:val="24"/>
      <w:szCs w:val="24"/>
      <w:lang w:eastAsia="zh-CN" w:bidi="hi-IN"/>
    </w:rPr>
  </w:style>
  <w:style w:type="character" w:styleId="Pogrubienie">
    <w:name w:val="Strong"/>
    <w:qFormat/>
    <w:rsid w:val="006D1637"/>
    <w:rPr>
      <w:b/>
      <w:bCs/>
    </w:rPr>
  </w:style>
  <w:style w:type="table" w:styleId="Tabela-Siatka">
    <w:name w:val="Table Grid"/>
    <w:basedOn w:val="Standardowy"/>
    <w:uiPriority w:val="39"/>
    <w:rsid w:val="006D1637"/>
    <w:pPr>
      <w:spacing w:after="0" w:line="240" w:lineRule="auto"/>
    </w:pPr>
    <w:rPr>
      <w:rFonts w:ascii="Liberation Serif" w:eastAsia="NSimSun" w:hAnsi="Liberation Serif" w:cs="Lucida Sans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grubienie1">
    <w:name w:val="Pogrubienie1"/>
    <w:qFormat/>
    <w:rsid w:val="006D1637"/>
    <w:rPr>
      <w:b/>
    </w:rPr>
  </w:style>
  <w:style w:type="character" w:customStyle="1" w:styleId="grame">
    <w:name w:val="grame"/>
    <w:basedOn w:val="Domylnaczcionkaakapitu"/>
    <w:qFormat/>
    <w:rsid w:val="006D1637"/>
    <w:rPr>
      <w:rFonts w:cs="Times New Roman"/>
    </w:rPr>
  </w:style>
  <w:style w:type="character" w:customStyle="1" w:styleId="Znakiprzypiswdolnych">
    <w:name w:val="Znaki przypisów dolnych"/>
    <w:qFormat/>
    <w:rsid w:val="006D1637"/>
  </w:style>
  <w:style w:type="paragraph" w:styleId="Akapitzlist">
    <w:name w:val="List Paragraph"/>
    <w:aliases w:val="L1,Numerowanie,Akapit z listą5,Wypunktowanie,CW_Lista,zwykły tekst,T_SZ_List Paragraph,normalny tekst,Akapit z listą BS,Kolorowa lista — akcent 11,Colorful List Accent 1,Γράφημα,Bulleted list,Odstavec,Podsis rysunku,sw tekst,lp1,BulletC"/>
    <w:basedOn w:val="Normalny"/>
    <w:link w:val="AkapitzlistZnak"/>
    <w:uiPriority w:val="34"/>
    <w:qFormat/>
    <w:rsid w:val="006D1637"/>
    <w:pPr>
      <w:ind w:left="720"/>
      <w:contextualSpacing/>
    </w:pPr>
  </w:style>
  <w:style w:type="paragraph" w:customStyle="1" w:styleId="Nagwektabeli">
    <w:name w:val="Nagłówek tabeli"/>
    <w:basedOn w:val="Normalny"/>
    <w:qFormat/>
    <w:rsid w:val="006D1637"/>
    <w:pPr>
      <w:suppressLineNumbers/>
      <w:jc w:val="center"/>
    </w:pPr>
    <w:rPr>
      <w:b/>
      <w:bCs/>
    </w:rPr>
  </w:style>
  <w:style w:type="paragraph" w:customStyle="1" w:styleId="Standard">
    <w:name w:val="Standard"/>
    <w:qFormat/>
    <w:rsid w:val="006D1637"/>
    <w:pPr>
      <w:widowControl w:val="0"/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sz w:val="24"/>
      <w:szCs w:val="24"/>
      <w:lang w:eastAsia="zh-CN" w:bidi="hi-IN"/>
    </w:rPr>
  </w:style>
  <w:style w:type="paragraph" w:customStyle="1" w:styleId="Tretabeli">
    <w:name w:val="Treść tabeli"/>
    <w:basedOn w:val="Normalny"/>
    <w:qFormat/>
    <w:rsid w:val="006D1637"/>
    <w:pPr>
      <w:suppressLineNumbers/>
    </w:pPr>
    <w:rPr>
      <w:rFonts w:ascii="Times New Roman" w:eastAsia="Andale Sans UI;Arial Unicode MS" w:hAnsi="Times New Roman" w:cs="Times New Roman"/>
      <w:lang w:bidi="ar-SA"/>
    </w:rPr>
  </w:style>
  <w:style w:type="paragraph" w:customStyle="1" w:styleId="Textbody">
    <w:name w:val="Text body"/>
    <w:basedOn w:val="Normalny"/>
    <w:qFormat/>
    <w:rsid w:val="006D1637"/>
    <w:pPr>
      <w:widowControl/>
      <w:spacing w:after="140" w:line="276" w:lineRule="auto"/>
      <w:textAlignment w:val="baseline"/>
    </w:pPr>
    <w:rPr>
      <w:rFonts w:ascii="Liberation Serif" w:eastAsia="NSimSun" w:hAnsi="Liberation Serif" w:cs="Arial"/>
      <w:color w:val="auto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1637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D1637"/>
    <w:rPr>
      <w:rFonts w:ascii="Liberation Serif;Times New Roma" w:eastAsia="Liberation Serif;Times New Roma" w:hAnsi="Liberation Serif;Times New Roma" w:cs="Mangal"/>
      <w:color w:val="000000"/>
      <w:sz w:val="24"/>
      <w:szCs w:val="21"/>
      <w:lang w:eastAsia="zh-CN" w:bidi="hi-IN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568AC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568AC"/>
    <w:rPr>
      <w:rFonts w:ascii="Liberation Serif;Times New Roma" w:eastAsia="Liberation Serif;Times New Roma" w:hAnsi="Liberation Serif;Times New Roma" w:cs="Mangal"/>
      <w:color w:val="000000"/>
      <w:sz w:val="24"/>
      <w:szCs w:val="21"/>
      <w:lang w:eastAsia="zh-CN" w:bidi="hi-IN"/>
    </w:rPr>
  </w:style>
  <w:style w:type="paragraph" w:customStyle="1" w:styleId="Teksttreci">
    <w:name w:val="Tekst treści"/>
    <w:basedOn w:val="Normalny"/>
    <w:uiPriority w:val="99"/>
    <w:rsid w:val="00B9687F"/>
    <w:pPr>
      <w:widowControl/>
      <w:shd w:val="clear" w:color="auto" w:fill="FFFFFF"/>
      <w:spacing w:line="259" w:lineRule="exact"/>
      <w:ind w:hanging="820"/>
      <w:jc w:val="both"/>
    </w:pPr>
    <w:rPr>
      <w:rFonts w:ascii="Calibri" w:eastAsia="Calibri" w:hAnsi="Calibri" w:cs="Calibri"/>
      <w:kern w:val="0"/>
      <w:sz w:val="21"/>
      <w:szCs w:val="21"/>
      <w:lang w:eastAsia="ar-SA" w:bidi="ar-SA"/>
      <w14:ligatures w14:val="none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1218E6"/>
    <w:pPr>
      <w:widowControl/>
      <w:suppressAutoHyphens w:val="0"/>
    </w:pPr>
    <w:rPr>
      <w:rFonts w:ascii="Calibri" w:eastAsia="Calibri" w:hAnsi="Calibri" w:cs="Times New Roman"/>
      <w:color w:val="auto"/>
      <w:kern w:val="0"/>
      <w:sz w:val="20"/>
      <w:szCs w:val="20"/>
      <w:lang w:val="x-none" w:eastAsia="x-none" w:bidi="ar-SA"/>
      <w14:ligatures w14:val="none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1218E6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kapitzlistZnak">
    <w:name w:val="Akapit z listą Znak"/>
    <w:aliases w:val="L1 Znak,Numerowanie Znak,Akapit z listą5 Znak,Wypunktowanie Znak,CW_Lista Znak,zwykły tekst Znak,T_SZ_List Paragraph Znak,normalny tekst Znak,Akapit z listą BS Znak,Kolorowa lista — akcent 11 Znak,Colorful List Accent 1 Znak,lp1 Znak"/>
    <w:link w:val="Akapitzlist"/>
    <w:uiPriority w:val="34"/>
    <w:qFormat/>
    <w:rsid w:val="00F755C3"/>
    <w:rPr>
      <w:rFonts w:ascii="Liberation Serif;Times New Roma" w:eastAsia="Liberation Serif;Times New Roma" w:hAnsi="Liberation Serif;Times New Roma" w:cs="Liberation Serif;Times New R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2067</Words>
  <Characters>12402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Legutko</dc:creator>
  <cp:keywords/>
  <dc:description/>
  <cp:lastModifiedBy>Edyta Kędra</cp:lastModifiedBy>
  <cp:revision>34</cp:revision>
  <dcterms:created xsi:type="dcterms:W3CDTF">2024-12-18T10:19:00Z</dcterms:created>
  <dcterms:modified xsi:type="dcterms:W3CDTF">2024-12-24T09:43:00Z</dcterms:modified>
</cp:coreProperties>
</file>