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6628D117" w:rsidR="00717FEA" w:rsidRPr="0089779C" w:rsidRDefault="00717FEA" w:rsidP="0089779C">
      <w:pPr>
        <w:pStyle w:val="Akapitzlist1"/>
        <w:numPr>
          <w:ilvl w:val="1"/>
          <w:numId w:val="38"/>
        </w:numPr>
        <w:tabs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89779C"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zmiany sposobu użytkowania 2 lokali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89779C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89779C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89779C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89779C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89779C"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 w:rsidRPr="0089779C"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77777777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>
      <w:rPr>
        <w:rFonts w:asciiTheme="majorHAnsi" w:hAnsiTheme="majorHAnsi"/>
        <w:b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D4D2-6DB0-4E76-AB8E-85037E9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3223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91</cp:revision>
  <cp:lastPrinted>2019-02-14T08:39:00Z</cp:lastPrinted>
  <dcterms:created xsi:type="dcterms:W3CDTF">2019-02-11T19:01:00Z</dcterms:created>
  <dcterms:modified xsi:type="dcterms:W3CDTF">2021-05-14T09:06:00Z</dcterms:modified>
</cp:coreProperties>
</file>