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3EE4E32B"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r w:rsidR="008C000B">
        <w:rPr>
          <w:rFonts w:ascii="Adagio_Slab" w:hAnsi="Adagio_Slab" w:cs="Arial"/>
          <w:b/>
          <w:bCs/>
        </w:rPr>
        <w:t xml:space="preserve"> </w:t>
      </w:r>
      <w:r w:rsidR="006A10E3">
        <w:rPr>
          <w:rFonts w:ascii="Adagio_Slab" w:hAnsi="Adagio_Slab" w:cs="Arial"/>
          <w:b/>
          <w:bCs/>
        </w:rPr>
        <w:t xml:space="preserve"> </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128E8A6D"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8E7E76" w:rsidRPr="008E7E76">
        <w:rPr>
          <w:rFonts w:ascii="Adagio_Slab" w:hAnsi="Adagio_Slab" w:cs="Arial"/>
          <w:b/>
          <w:color w:val="0000FF"/>
        </w:rPr>
        <w:t xml:space="preserve">Dostawa sprzętu komputerowego dla Wydziału Mechanicznego Energetyki i Lotnictwa Politechniki Warszawskiej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8A6E45">
        <w:rPr>
          <w:rFonts w:ascii="Adagio_Slab" w:hAnsi="Adagio_Slab" w:cs="Arial"/>
          <w:b/>
          <w:bCs/>
          <w:color w:val="0033CC"/>
        </w:rPr>
        <w:t>19</w:t>
      </w:r>
      <w:r w:rsidR="0087055D">
        <w:rPr>
          <w:rFonts w:ascii="Adagio_Slab" w:hAnsi="Adagio_Slab" w:cs="Arial"/>
          <w:b/>
          <w:bCs/>
          <w:color w:val="0033CC"/>
        </w:rPr>
        <w:t>.2025</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lastRenderedPageBreak/>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lastRenderedPageBreak/>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403867">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bookmarkStart w:id="2" w:name="_Hlk10799938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7C5E2FBB" w14:textId="39CCFABB"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sidR="00E41EE6">
        <w:rPr>
          <w:rFonts w:ascii="Adagio_Slab" w:hAnsi="Adagio_Slab"/>
          <w:sz w:val="20"/>
          <w:szCs w:val="20"/>
        </w:rPr>
        <w:t>przetargu nieograniczonego</w:t>
      </w:r>
      <w:r w:rsidRPr="00477A05">
        <w:rPr>
          <w:rFonts w:ascii="Adagio_Slab" w:hAnsi="Adagio_Slab"/>
          <w:sz w:val="20"/>
          <w:szCs w:val="20"/>
        </w:rPr>
        <w:t xml:space="preserve"> na </w:t>
      </w:r>
      <w:bookmarkEnd w:id="3"/>
      <w:r w:rsidR="008E7E76" w:rsidRPr="008E7E76">
        <w:rPr>
          <w:rFonts w:ascii="Adagio_Slab" w:hAnsi="Adagio_Slab" w:cs="Arial"/>
          <w:b/>
          <w:color w:val="0000FF"/>
          <w:sz w:val="20"/>
          <w:szCs w:val="20"/>
        </w:rPr>
        <w:t>Dostawa sprzętu komputerowego dla Wydziału Mechanicznego Energetyki i Lotnictwa Politechniki Warszawskiej</w:t>
      </w:r>
      <w:r w:rsidR="00F6682E"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8A6E45">
        <w:rPr>
          <w:rFonts w:ascii="Adagio_Slab" w:hAnsi="Adagio_Slab"/>
          <w:color w:val="0000FF"/>
          <w:sz w:val="20"/>
          <w:szCs w:val="20"/>
        </w:rPr>
        <w:t>19</w:t>
      </w:r>
      <w:r w:rsidR="0087055D">
        <w:rPr>
          <w:rFonts w:ascii="Adagio_Slab" w:hAnsi="Adagio_Slab"/>
          <w:color w:val="0000FF"/>
          <w:sz w:val="20"/>
          <w:szCs w:val="20"/>
        </w:rPr>
        <w:t>.2025</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3EAE736D" w:rsidR="00464E64" w:rsidRPr="00464E64" w:rsidRDefault="003179EE" w:rsidP="00B67B3E">
      <w:pPr>
        <w:spacing w:before="120" w:after="120"/>
        <w:jc w:val="both"/>
        <w:rPr>
          <w:rFonts w:ascii="Adagio_Slab" w:hAnsi="Adagio_Slab" w:cs="Arial"/>
          <w:b/>
          <w:color w:val="0000FF"/>
          <w:sz w:val="20"/>
          <w:szCs w:val="20"/>
        </w:rPr>
      </w:pPr>
      <w:r>
        <w:rPr>
          <w:rFonts w:ascii="Adagio_Slab" w:hAnsi="Adagio_Slab" w:cs="Arial"/>
          <w:b/>
          <w:color w:val="0000FF"/>
          <w:sz w:val="20"/>
          <w:szCs w:val="20"/>
        </w:rPr>
        <w:t xml:space="preserve"> </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7E1E0B" w:rsidRPr="006A10E3" w14:paraId="432831D1" w14:textId="77777777" w:rsidTr="006A10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6A10E3" w:rsidRDefault="008B4574"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Nazwa oferowanego przedmiotu zgodnego z OPZ nazwa</w:t>
            </w:r>
            <w:r w:rsidR="00F2645B" w:rsidRPr="006A10E3">
              <w:rPr>
                <w:rFonts w:ascii="Source Sans Pro SemiBold" w:hAnsi="Source Sans Pro SemiBold" w:cs="Calibri"/>
                <w:b/>
                <w:bCs/>
                <w:color w:val="000000"/>
                <w:sz w:val="16"/>
                <w:szCs w:val="16"/>
              </w:rPr>
              <w:t>/</w:t>
            </w:r>
            <w:r w:rsidRPr="006A10E3">
              <w:rPr>
                <w:rFonts w:ascii="Source Sans Pro SemiBold" w:hAnsi="Source Sans Pro SemiBold" w:cs="Calibri"/>
                <w:b/>
                <w:bCs/>
                <w:color w:val="000000"/>
                <w:sz w:val="16"/>
                <w:szCs w:val="16"/>
              </w:rPr>
              <w:t xml:space="preserve">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7E1E0B" w:rsidRPr="006A10E3" w14:paraId="0F0FEED7"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6A10E3" w:rsidRDefault="00AB2A37" w:rsidP="009D4CE3">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C000B" w:rsidRPr="006A10E3" w14:paraId="7A5328D6"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36CC98" w14:textId="6B4DFFFF" w:rsidR="008C000B" w:rsidRPr="006A10E3" w:rsidRDefault="008C000B"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1D53BA37" w14:textId="34EFACE6" w:rsidR="008C000B" w:rsidRPr="006A10E3" w:rsidRDefault="00720CED" w:rsidP="0087055D">
            <w:pPr>
              <w:rPr>
                <w:rFonts w:ascii="Source Sans Pro SemiBold" w:hAnsi="Source Sans Pro SemiBold" w:cs="Calibri"/>
                <w:b/>
                <w:bCs/>
                <w:i/>
                <w:iCs/>
                <w:color w:val="000000"/>
                <w:sz w:val="16"/>
                <w:szCs w:val="16"/>
              </w:rPr>
            </w:pPr>
            <w:r w:rsidRPr="00720CED">
              <w:rPr>
                <w:rFonts w:ascii="Source Sans Pro SemiBold" w:hAnsi="Source Sans Pro SemiBold" w:cs="Calibri"/>
                <w:b/>
                <w:bCs/>
                <w:i/>
                <w:iCs/>
                <w:color w:val="000000"/>
                <w:sz w:val="16"/>
                <w:szCs w:val="16"/>
              </w:rPr>
              <w:t xml:space="preserve">Komputer - stacja robocza </w:t>
            </w:r>
          </w:p>
        </w:tc>
        <w:tc>
          <w:tcPr>
            <w:tcW w:w="1594" w:type="dxa"/>
            <w:tcBorders>
              <w:top w:val="single" w:sz="8" w:space="0" w:color="auto"/>
              <w:left w:val="nil"/>
              <w:bottom w:val="single" w:sz="8" w:space="0" w:color="auto"/>
              <w:right w:val="single" w:sz="4" w:space="0" w:color="auto"/>
            </w:tcBorders>
            <w:shd w:val="clear" w:color="auto" w:fill="auto"/>
            <w:vAlign w:val="center"/>
          </w:tcPr>
          <w:p w14:paraId="301B7F09"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9E558CF" w14:textId="23E020C1" w:rsidR="008C000B" w:rsidRPr="006A10E3" w:rsidRDefault="00720CED"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E8CBD30" w14:textId="77777777" w:rsidR="008C000B" w:rsidRPr="006A10E3" w:rsidRDefault="008C000B"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842B8EC"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BD1173" w14:textId="77777777" w:rsidR="008C000B" w:rsidRPr="006A10E3" w:rsidRDefault="008C000B" w:rsidP="00BB3D45">
            <w:pPr>
              <w:jc w:val="center"/>
              <w:rPr>
                <w:rFonts w:ascii="Source Sans Pro SemiBold" w:hAnsi="Source Sans Pro SemiBold" w:cs="Calibri"/>
                <w:b/>
                <w:bCs/>
                <w:i/>
                <w:iCs/>
                <w:color w:val="000000"/>
                <w:sz w:val="16"/>
                <w:szCs w:val="16"/>
              </w:rPr>
            </w:pPr>
          </w:p>
        </w:tc>
      </w:tr>
      <w:tr w:rsidR="007E1E0B" w:rsidRPr="006A10E3" w14:paraId="459270E3" w14:textId="77777777" w:rsidTr="006A10E3">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14A5E35" w14:textId="4AA90DDE" w:rsidR="00AB2A37" w:rsidRPr="006A10E3" w:rsidRDefault="008C000B"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D0D089F" w14:textId="35A0ED42" w:rsidR="00AB2A37" w:rsidRPr="006A10E3" w:rsidRDefault="008C000B" w:rsidP="00CD3DD1">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08108EDC" w14:textId="77777777" w:rsidR="00AB2A37" w:rsidRPr="006A10E3" w:rsidRDefault="00AB2A37" w:rsidP="007E1E0B">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7E455241" w14:textId="2ABBF349" w:rsidR="00AB2A37" w:rsidRPr="006A10E3" w:rsidRDefault="00400846"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4717AA1"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507A456F"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7DC69015"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C000B" w:rsidRPr="006A10E3" w14:paraId="5472BF48" w14:textId="77777777" w:rsidTr="006A10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27095B1" w14:textId="77777777" w:rsidR="008C000B" w:rsidRPr="006A10E3" w:rsidRDefault="008C000B" w:rsidP="00BB3D45">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42B4FEA" w14:textId="77777777" w:rsidR="008C000B" w:rsidRPr="006A10E3" w:rsidRDefault="008C000B" w:rsidP="00CD3DD1">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CA588B8" w14:textId="77777777" w:rsidR="008C000B" w:rsidRPr="006A10E3" w:rsidRDefault="008C000B" w:rsidP="007E1E0B">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57AC3F9" w14:textId="77777777" w:rsidR="008C000B" w:rsidRPr="006A10E3" w:rsidRDefault="008C000B" w:rsidP="00BB3D45">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1BD0C17" w14:textId="77777777" w:rsidR="008C000B" w:rsidRPr="006A10E3" w:rsidRDefault="008C000B" w:rsidP="00BB3D45">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C857FA9" w14:textId="77777777" w:rsidR="008C000B" w:rsidRPr="006A10E3" w:rsidRDefault="008C000B" w:rsidP="00BB3D45">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87F3DCD" w14:textId="77777777" w:rsidR="008C000B" w:rsidRPr="006A10E3" w:rsidRDefault="008C000B" w:rsidP="00BB3D45">
            <w:pPr>
              <w:rPr>
                <w:rFonts w:ascii="Source Sans Pro SemiBold" w:hAnsi="Source Sans Pro SemiBold" w:cs="Calibri"/>
                <w:color w:val="000000"/>
                <w:sz w:val="16"/>
                <w:szCs w:val="16"/>
              </w:rPr>
            </w:pP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0DABBCB" w14:textId="77777777" w:rsidR="00DF2B59" w:rsidRPr="00477A05" w:rsidRDefault="00DF2B59" w:rsidP="00DF2B59">
      <w:pPr>
        <w:jc w:val="both"/>
        <w:rPr>
          <w:rFonts w:ascii="Adagio_Slab" w:hAnsi="Adagio_Slab"/>
          <w:sz w:val="20"/>
          <w:szCs w:val="20"/>
        </w:rPr>
      </w:pPr>
    </w:p>
    <w:p w14:paraId="42633423" w14:textId="77777777" w:rsidR="00DF2B59" w:rsidRPr="00477A05" w:rsidRDefault="00DF2B59" w:rsidP="00DF2B59">
      <w:pPr>
        <w:jc w:val="both"/>
        <w:rPr>
          <w:rFonts w:ascii="Adagio_Slab" w:hAnsi="Adagio_Slab"/>
          <w:sz w:val="20"/>
          <w:szCs w:val="20"/>
        </w:rPr>
      </w:pP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4"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4"/>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bookmarkEnd w:id="2"/>
    <w:p w14:paraId="50AF6AB3" w14:textId="77777777" w:rsidR="00D24416" w:rsidRDefault="00D24416" w:rsidP="00D24416">
      <w:pPr>
        <w:rPr>
          <w:rFonts w:ascii="Adagio_Slab" w:hAnsi="Adagio_Slab"/>
          <w:b/>
          <w:bCs/>
          <w:sz w:val="20"/>
          <w:szCs w:val="20"/>
        </w:rPr>
      </w:pPr>
      <w:r>
        <w:rPr>
          <w:rFonts w:ascii="Adagio_Slab" w:hAnsi="Adagio_Slab"/>
          <w:b/>
          <w:bCs/>
          <w:sz w:val="20"/>
          <w:szCs w:val="20"/>
        </w:rPr>
        <w:t xml:space="preserve"> </w:t>
      </w:r>
    </w:p>
    <w:p w14:paraId="4CA5F19F" w14:textId="7C8262B1" w:rsidR="00D24416" w:rsidRDefault="00D24416" w:rsidP="00D24416">
      <w:pPr>
        <w:rPr>
          <w:rFonts w:ascii="Adagio_Slab" w:hAnsi="Adagio_Slab"/>
          <w:b/>
          <w:bCs/>
          <w:sz w:val="20"/>
          <w:szCs w:val="20"/>
        </w:rPr>
      </w:pPr>
    </w:p>
    <w:p w14:paraId="00EAEB11" w14:textId="77777777" w:rsidR="008E7E76" w:rsidRDefault="008E7E76" w:rsidP="00D24416">
      <w:pPr>
        <w:rPr>
          <w:rFonts w:ascii="Adagio_Slab" w:hAnsi="Adagio_Slab"/>
          <w:b/>
          <w:bCs/>
          <w:sz w:val="20"/>
          <w:szCs w:val="20"/>
        </w:rPr>
      </w:pPr>
    </w:p>
    <w:p w14:paraId="2DF8B57E" w14:textId="77777777" w:rsidR="008E7E76" w:rsidRDefault="008E7E76" w:rsidP="00D24416">
      <w:pPr>
        <w:rPr>
          <w:rFonts w:ascii="Adagio_Slab" w:hAnsi="Adagio_Slab"/>
          <w:b/>
          <w:bCs/>
          <w:sz w:val="20"/>
          <w:szCs w:val="20"/>
        </w:rPr>
      </w:pPr>
    </w:p>
    <w:p w14:paraId="698B84C7" w14:textId="77777777" w:rsidR="008E7E76" w:rsidRDefault="008E7E76" w:rsidP="00D24416">
      <w:pPr>
        <w:rPr>
          <w:rFonts w:ascii="Adagio_Slab" w:hAnsi="Adagio_Slab"/>
          <w:b/>
          <w:bCs/>
          <w:sz w:val="20"/>
          <w:szCs w:val="20"/>
        </w:rPr>
      </w:pPr>
    </w:p>
    <w:p w14:paraId="2DB6A062" w14:textId="77777777" w:rsidR="008E7E76" w:rsidRDefault="008E7E76" w:rsidP="00D24416">
      <w:pPr>
        <w:rPr>
          <w:rFonts w:ascii="Adagio_Slab" w:hAnsi="Adagio_Slab"/>
          <w:b/>
          <w:bCs/>
          <w:sz w:val="20"/>
          <w:szCs w:val="20"/>
        </w:rPr>
      </w:pPr>
    </w:p>
    <w:p w14:paraId="1F82CD8F" w14:textId="77777777" w:rsidR="008E7E76" w:rsidRDefault="008E7E76" w:rsidP="00D24416">
      <w:pPr>
        <w:rPr>
          <w:rFonts w:ascii="Adagio_Slab" w:hAnsi="Adagio_Slab"/>
          <w:b/>
          <w:bCs/>
          <w:sz w:val="20"/>
          <w:szCs w:val="20"/>
        </w:rPr>
      </w:pPr>
    </w:p>
    <w:p w14:paraId="49E2545B" w14:textId="77777777" w:rsidR="008E7E76" w:rsidRDefault="008E7E76" w:rsidP="00D24416">
      <w:pPr>
        <w:rPr>
          <w:rFonts w:ascii="Adagio_Slab" w:hAnsi="Adagio_Slab"/>
          <w:b/>
          <w:bCs/>
          <w:sz w:val="20"/>
          <w:szCs w:val="20"/>
        </w:rPr>
      </w:pPr>
    </w:p>
    <w:p w14:paraId="28644F70" w14:textId="77777777" w:rsidR="008E7E76" w:rsidRDefault="008E7E76" w:rsidP="00D24416">
      <w:pPr>
        <w:rPr>
          <w:rFonts w:ascii="Adagio_Slab" w:hAnsi="Adagio_Slab"/>
          <w:b/>
          <w:bCs/>
          <w:sz w:val="20"/>
          <w:szCs w:val="20"/>
        </w:rPr>
      </w:pPr>
    </w:p>
    <w:p w14:paraId="0C1AE65D" w14:textId="77777777" w:rsidR="008E7E76" w:rsidRDefault="008E7E76" w:rsidP="00D24416">
      <w:pPr>
        <w:rPr>
          <w:rFonts w:ascii="Adagio_Slab" w:hAnsi="Adagio_Slab"/>
          <w:b/>
          <w:bCs/>
          <w:sz w:val="20"/>
          <w:szCs w:val="20"/>
        </w:rPr>
      </w:pPr>
    </w:p>
    <w:p w14:paraId="5F1C266C" w14:textId="77777777" w:rsidR="008E7E76" w:rsidRDefault="008E7E76" w:rsidP="00D24416">
      <w:pPr>
        <w:rPr>
          <w:rFonts w:ascii="Adagio_Slab" w:hAnsi="Adagio_Slab"/>
          <w:b/>
          <w:bCs/>
          <w:sz w:val="20"/>
          <w:szCs w:val="20"/>
        </w:rPr>
      </w:pPr>
    </w:p>
    <w:p w14:paraId="17F38DB5" w14:textId="77777777" w:rsidR="008E7E76" w:rsidRDefault="008E7E76" w:rsidP="00D24416">
      <w:pPr>
        <w:rPr>
          <w:rFonts w:ascii="Adagio_Slab" w:hAnsi="Adagio_Slab"/>
          <w:b/>
          <w:bCs/>
          <w:sz w:val="20"/>
          <w:szCs w:val="20"/>
        </w:rPr>
      </w:pPr>
    </w:p>
    <w:p w14:paraId="358A9E91" w14:textId="77777777" w:rsidR="008E7E76" w:rsidRDefault="008E7E76" w:rsidP="00D24416">
      <w:pPr>
        <w:rPr>
          <w:rFonts w:ascii="Adagio_Slab" w:hAnsi="Adagio_Slab"/>
          <w:b/>
          <w:bCs/>
          <w:sz w:val="20"/>
          <w:szCs w:val="20"/>
        </w:rPr>
      </w:pPr>
    </w:p>
    <w:p w14:paraId="5B01ED2D" w14:textId="77777777" w:rsidR="008E7E76" w:rsidRDefault="008E7E76" w:rsidP="00D24416">
      <w:pPr>
        <w:rPr>
          <w:rFonts w:ascii="Adagio_Slab" w:hAnsi="Adagio_Slab"/>
          <w:b/>
          <w:bCs/>
          <w:sz w:val="20"/>
          <w:szCs w:val="20"/>
        </w:rPr>
      </w:pPr>
    </w:p>
    <w:p w14:paraId="4AFF38AB" w14:textId="77777777" w:rsidR="00A8615C" w:rsidRDefault="00A8615C" w:rsidP="0042085C">
      <w:pPr>
        <w:spacing w:after="160" w:line="360" w:lineRule="auto"/>
        <w:jc w:val="center"/>
        <w:rPr>
          <w:rFonts w:ascii="Adagio_Slab" w:hAnsi="Adagio_Slab"/>
          <w:b/>
          <w:bCs/>
          <w:sz w:val="20"/>
          <w:szCs w:val="20"/>
        </w:rPr>
      </w:pP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lastRenderedPageBreak/>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5C07FA05" w14:textId="713008E8" w:rsidR="00816B00" w:rsidRPr="00477A05" w:rsidRDefault="00782F69" w:rsidP="008E7E76">
      <w:pPr>
        <w:pStyle w:val="Zwykytekst1"/>
        <w:tabs>
          <w:tab w:val="left" w:leader="dot" w:pos="9360"/>
        </w:tabs>
        <w:spacing w:before="120" w:after="120"/>
        <w:jc w:val="both"/>
        <w:rPr>
          <w:rFonts w:ascii="Adagio_Slab" w:hAnsi="Adagio_Slab" w:cs="Arial"/>
          <w:b/>
          <w:bCs/>
          <w:color w:val="0033CC"/>
        </w:rPr>
      </w:pPr>
      <w:r w:rsidRPr="00477A05">
        <w:rPr>
          <w:rFonts w:ascii="Adagio_Slab" w:hAnsi="Adagio_Slab" w:cs="Arial"/>
          <w:b/>
        </w:rPr>
        <w:t xml:space="preserve">Na potrzeby postępowania o udzielenie zamówienia publicznego na: </w:t>
      </w:r>
      <w:r w:rsidR="008E7E76" w:rsidRPr="008E7E76">
        <w:rPr>
          <w:rFonts w:ascii="Adagio_Slab" w:hAnsi="Adagio_Slab" w:cs="Arial"/>
          <w:b/>
          <w:color w:val="0000FF"/>
        </w:rPr>
        <w:t>Dostawa sprzętu komputerowego dla Wydziału Mechanicznego Energetyki i Lotnictwa Politechniki Warszawskiej</w:t>
      </w:r>
      <w:r w:rsidR="008E7E76">
        <w:rPr>
          <w:rFonts w:ascii="Adagio_Slab" w:hAnsi="Adagio_Slab" w:cs="Arial"/>
          <w:b/>
          <w:color w:val="0000FF"/>
        </w:rPr>
        <w:t xml:space="preserve"> </w:t>
      </w:r>
      <w:r w:rsidRPr="00477A05">
        <w:rPr>
          <w:rFonts w:ascii="Adagio_Slab" w:hAnsi="Adagio_Slab" w:cs="Arial"/>
          <w:spacing w:val="-2"/>
        </w:rPr>
        <w:t xml:space="preserve">Znak postępowania: </w:t>
      </w:r>
      <w:r w:rsidR="00816B00" w:rsidRPr="00477A05">
        <w:rPr>
          <w:rFonts w:ascii="Adagio_Slab" w:hAnsi="Adagio_Slab" w:cs="Arial"/>
          <w:b/>
          <w:bCs/>
          <w:color w:val="0033CC"/>
        </w:rPr>
        <w:t>MELBDZ.261.</w:t>
      </w:r>
      <w:r w:rsidR="008A6E45">
        <w:rPr>
          <w:rFonts w:ascii="Adagio_Slab" w:hAnsi="Adagio_Slab" w:cs="Arial"/>
          <w:b/>
          <w:bCs/>
          <w:color w:val="0033CC"/>
        </w:rPr>
        <w:t>19</w:t>
      </w:r>
      <w:r w:rsidR="000B52E1">
        <w:rPr>
          <w:rFonts w:ascii="Adagio_Slab" w:hAnsi="Adagio_Slab" w:cs="Arial"/>
          <w:b/>
          <w:bCs/>
          <w:color w:val="0033CC"/>
        </w:rPr>
        <w:t>.2025</w:t>
      </w:r>
      <w:r w:rsidR="00816B00" w:rsidRPr="00477A05">
        <w:rPr>
          <w:rFonts w:ascii="Adagio_Slab" w:hAnsi="Adagio_Slab" w:cs="Arial"/>
          <w:b/>
          <w:bCs/>
          <w:color w:val="0033CC"/>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7463C2B9" w14:textId="77777777" w:rsidR="004B7B9C" w:rsidRDefault="004B7B9C" w:rsidP="00796D11">
      <w:pPr>
        <w:pStyle w:val="Zwykytekst3"/>
        <w:spacing w:before="120"/>
        <w:rPr>
          <w:rFonts w:ascii="Adagio_Slab" w:hAnsi="Adagio_Slab" w:cs="Arial"/>
        </w:rPr>
      </w:pPr>
    </w:p>
    <w:p w14:paraId="1734786B" w14:textId="77777777" w:rsidR="008E7E76" w:rsidRPr="00477A05" w:rsidRDefault="008E7E76"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74B72666" w14:textId="77777777" w:rsidR="005B50D2" w:rsidRPr="005B50D2" w:rsidRDefault="005B50D2" w:rsidP="005B50D2">
      <w:pPr>
        <w:rPr>
          <w:rFonts w:ascii="Adagio_Slab" w:hAnsi="Adagio_Slab"/>
          <w:sz w:val="18"/>
          <w:szCs w:val="18"/>
        </w:rPr>
      </w:pPr>
      <w:r w:rsidRPr="005B50D2">
        <w:rPr>
          <w:rFonts w:ascii="Adagio_Slab" w:hAnsi="Adagio_Slab"/>
          <w:sz w:val="18"/>
          <w:szCs w:val="18"/>
        </w:rPr>
        <w:t>Formularz 3.3.</w:t>
      </w:r>
    </w:p>
    <w:p w14:paraId="3148FFF5" w14:textId="77777777" w:rsidR="005B50D2" w:rsidRPr="005B50D2" w:rsidRDefault="005B50D2" w:rsidP="005B50D2">
      <w:pPr>
        <w:jc w:val="both"/>
        <w:rPr>
          <w:rFonts w:ascii="Adagio_Slab" w:hAnsi="Adagio_Slab"/>
          <w:b/>
          <w:sz w:val="18"/>
          <w:szCs w:val="18"/>
          <w:u w:val="single"/>
        </w:rPr>
      </w:pPr>
    </w:p>
    <w:p w14:paraId="589018DE" w14:textId="77777777" w:rsidR="005B50D2" w:rsidRPr="005B50D2" w:rsidRDefault="005B50D2" w:rsidP="005B50D2">
      <w:pPr>
        <w:rPr>
          <w:rFonts w:ascii="Cambria" w:hAnsi="Cambria" w:cs="Arial"/>
          <w:b/>
        </w:rPr>
      </w:pPr>
      <w:r w:rsidRPr="005B50D2">
        <w:rPr>
          <w:rFonts w:ascii="Cambria" w:hAnsi="Cambria" w:cs="Arial"/>
          <w:b/>
        </w:rPr>
        <w:t>Wykonawca:</w:t>
      </w:r>
    </w:p>
    <w:p w14:paraId="2B16E5B3" w14:textId="77777777" w:rsidR="005B50D2" w:rsidRPr="005B50D2" w:rsidRDefault="005B50D2" w:rsidP="005B50D2">
      <w:pPr>
        <w:spacing w:line="480" w:lineRule="auto"/>
        <w:ind w:right="5954"/>
        <w:rPr>
          <w:rFonts w:ascii="Cambria" w:hAnsi="Cambria" w:cs="Arial"/>
        </w:rPr>
      </w:pPr>
      <w:r w:rsidRPr="005B50D2">
        <w:rPr>
          <w:rFonts w:ascii="Cambria" w:hAnsi="Cambria" w:cs="Arial"/>
        </w:rPr>
        <w:t>………………………………………………………………………………</w:t>
      </w:r>
    </w:p>
    <w:p w14:paraId="2876D0D5" w14:textId="77777777" w:rsidR="005B50D2" w:rsidRPr="005B50D2" w:rsidRDefault="005B50D2" w:rsidP="005B50D2">
      <w:pPr>
        <w:ind w:right="5953"/>
        <w:rPr>
          <w:rFonts w:ascii="Cambria" w:hAnsi="Cambria" w:cs="Arial"/>
          <w:i/>
          <w:sz w:val="18"/>
          <w:szCs w:val="18"/>
        </w:rPr>
      </w:pPr>
      <w:r w:rsidRPr="005B50D2">
        <w:rPr>
          <w:rFonts w:ascii="Cambria" w:hAnsi="Cambria" w:cs="Arial"/>
          <w:i/>
          <w:sz w:val="18"/>
          <w:szCs w:val="18"/>
        </w:rPr>
        <w:t>(pełna nazwa/firma, adres, w zależności od podmiotu: NIP/PESEL, KRS/</w:t>
      </w:r>
      <w:proofErr w:type="spellStart"/>
      <w:r w:rsidRPr="005B50D2">
        <w:rPr>
          <w:rFonts w:ascii="Cambria" w:hAnsi="Cambria" w:cs="Arial"/>
          <w:i/>
          <w:sz w:val="18"/>
          <w:szCs w:val="18"/>
        </w:rPr>
        <w:t>CEiDG</w:t>
      </w:r>
      <w:proofErr w:type="spellEnd"/>
      <w:r w:rsidRPr="005B50D2">
        <w:rPr>
          <w:rFonts w:ascii="Cambria" w:hAnsi="Cambria" w:cs="Arial"/>
          <w:i/>
          <w:sz w:val="18"/>
          <w:szCs w:val="18"/>
        </w:rPr>
        <w:t>)</w:t>
      </w:r>
    </w:p>
    <w:p w14:paraId="713635D2" w14:textId="77777777" w:rsidR="005B50D2" w:rsidRPr="005B50D2" w:rsidRDefault="005B50D2" w:rsidP="005B50D2">
      <w:pPr>
        <w:rPr>
          <w:rFonts w:ascii="Cambria" w:hAnsi="Cambria" w:cs="Arial"/>
        </w:rPr>
      </w:pPr>
    </w:p>
    <w:p w14:paraId="47BBAD34" w14:textId="77777777" w:rsidR="005B50D2" w:rsidRPr="005B50D2" w:rsidRDefault="005B50D2" w:rsidP="005B50D2">
      <w:pPr>
        <w:rPr>
          <w:rFonts w:ascii="Cambria" w:hAnsi="Cambria" w:cs="Arial"/>
          <w:b/>
        </w:rPr>
      </w:pPr>
    </w:p>
    <w:p w14:paraId="05F07DBC" w14:textId="77777777" w:rsidR="005B50D2" w:rsidRPr="005B50D2" w:rsidRDefault="005B50D2" w:rsidP="005B50D2">
      <w:pPr>
        <w:spacing w:after="120" w:line="360" w:lineRule="auto"/>
        <w:jc w:val="center"/>
        <w:rPr>
          <w:b/>
          <w:sz w:val="18"/>
          <w:szCs w:val="18"/>
          <w:u w:val="single"/>
        </w:rPr>
      </w:pPr>
      <w:r w:rsidRPr="005B50D2">
        <w:rPr>
          <w:b/>
          <w:sz w:val="18"/>
          <w:szCs w:val="18"/>
          <w:u w:val="single"/>
        </w:rPr>
        <w:t xml:space="preserve">Oświadczenia wykonawcy/wykonawcy wspólnie ubiegającego się o udzielenie zamówienia </w:t>
      </w:r>
    </w:p>
    <w:p w14:paraId="7614409A" w14:textId="77777777" w:rsidR="005B50D2" w:rsidRPr="005B50D2" w:rsidRDefault="005B50D2" w:rsidP="005B50D2">
      <w:pPr>
        <w:spacing w:before="120" w:line="360" w:lineRule="auto"/>
        <w:jc w:val="center"/>
        <w:rPr>
          <w:b/>
          <w:caps/>
          <w:sz w:val="18"/>
          <w:szCs w:val="18"/>
          <w:u w:val="single"/>
        </w:rPr>
      </w:pPr>
      <w:r w:rsidRPr="005B50D2">
        <w:rPr>
          <w:b/>
          <w:sz w:val="18"/>
          <w:szCs w:val="18"/>
          <w:u w:val="single"/>
        </w:rPr>
        <w:t xml:space="preserve">DOTYCZĄCE PRZESŁANEK WYKLUCZENIA Z ART. 5K ROZPORZĄDZENIA 833/2014 ORAZ ART. 7 UST. 1 USTAWY </w:t>
      </w:r>
      <w:r w:rsidRPr="005B50D2">
        <w:rPr>
          <w:b/>
          <w:caps/>
          <w:sz w:val="18"/>
          <w:szCs w:val="18"/>
          <w:u w:val="single"/>
        </w:rPr>
        <w:t>o szczególnych rozwiązaniach w zakresie przeciwdziałania wspieraniu agresji na Ukrainę oraz służących ochronie bezpieczeństwa narodowego</w:t>
      </w:r>
    </w:p>
    <w:p w14:paraId="01FF53B4" w14:textId="77777777" w:rsidR="005B50D2" w:rsidRPr="005B50D2" w:rsidRDefault="005B50D2" w:rsidP="005B50D2">
      <w:pPr>
        <w:spacing w:before="120" w:line="360" w:lineRule="auto"/>
        <w:jc w:val="center"/>
        <w:rPr>
          <w:b/>
          <w:sz w:val="18"/>
          <w:szCs w:val="18"/>
          <w:u w:val="single"/>
        </w:rPr>
      </w:pPr>
      <w:r w:rsidRPr="005B50D2">
        <w:rPr>
          <w:b/>
          <w:sz w:val="18"/>
          <w:szCs w:val="18"/>
        </w:rPr>
        <w:t xml:space="preserve">składane na podstawie art. 125 ust. 1 ustawy </w:t>
      </w:r>
      <w:proofErr w:type="spellStart"/>
      <w:r w:rsidRPr="005B50D2">
        <w:rPr>
          <w:b/>
          <w:sz w:val="18"/>
          <w:szCs w:val="18"/>
        </w:rPr>
        <w:t>Pzp</w:t>
      </w:r>
      <w:proofErr w:type="spellEnd"/>
    </w:p>
    <w:p w14:paraId="3B3AC854" w14:textId="7C4005F5" w:rsidR="005B50D2" w:rsidRPr="005B50D2" w:rsidRDefault="005B50D2" w:rsidP="005B50D2">
      <w:pPr>
        <w:spacing w:before="240"/>
        <w:ind w:firstLine="709"/>
        <w:jc w:val="both"/>
        <w:rPr>
          <w:sz w:val="18"/>
          <w:szCs w:val="18"/>
        </w:rPr>
      </w:pPr>
      <w:r w:rsidRPr="005B50D2">
        <w:rPr>
          <w:sz w:val="18"/>
          <w:szCs w:val="18"/>
        </w:rPr>
        <w:t xml:space="preserve">Na potrzeby postępowania o udzielenie zamówienia publicznego </w:t>
      </w:r>
      <w:r w:rsidRPr="005B50D2">
        <w:rPr>
          <w:sz w:val="18"/>
          <w:szCs w:val="18"/>
        </w:rPr>
        <w:br/>
        <w:t xml:space="preserve">pn. </w:t>
      </w:r>
      <w:r w:rsidR="008E7E76" w:rsidRPr="008E7E76">
        <w:rPr>
          <w:color w:val="0000FF"/>
          <w:sz w:val="18"/>
          <w:szCs w:val="18"/>
        </w:rPr>
        <w:t xml:space="preserve">Dostawa sprzętu komputerowego dla Wydziału Mechanicznego Energetyki i Lotnictwa Politechniki Warszawskiej </w:t>
      </w:r>
      <w:r w:rsidRPr="000E35B8">
        <w:rPr>
          <w:color w:val="0000FF"/>
          <w:sz w:val="18"/>
          <w:szCs w:val="18"/>
        </w:rPr>
        <w:t>Znak postępowania: MELBDZ.261.</w:t>
      </w:r>
      <w:r w:rsidR="008A6E45">
        <w:rPr>
          <w:color w:val="0000FF"/>
          <w:sz w:val="18"/>
          <w:szCs w:val="18"/>
        </w:rPr>
        <w:t>19</w:t>
      </w:r>
      <w:r w:rsidR="000B52E1">
        <w:rPr>
          <w:color w:val="0000FF"/>
          <w:sz w:val="18"/>
          <w:szCs w:val="18"/>
        </w:rPr>
        <w:t>.2025</w:t>
      </w:r>
      <w:r w:rsidRPr="005B50D2">
        <w:rPr>
          <w:i/>
          <w:sz w:val="18"/>
          <w:szCs w:val="18"/>
        </w:rPr>
        <w:t xml:space="preserve">, </w:t>
      </w:r>
      <w:r w:rsidRPr="005B50D2">
        <w:rPr>
          <w:sz w:val="18"/>
          <w:szCs w:val="18"/>
        </w:rPr>
        <w:t>oświadczam, co następuje:</w:t>
      </w:r>
    </w:p>
    <w:p w14:paraId="5924113D" w14:textId="77777777" w:rsidR="005B50D2" w:rsidRPr="005B50D2" w:rsidRDefault="005B50D2" w:rsidP="005B50D2">
      <w:pPr>
        <w:shd w:val="clear" w:color="auto" w:fill="BFBFBF" w:themeFill="background1" w:themeFillShade="BF"/>
        <w:spacing w:before="360"/>
        <w:rPr>
          <w:b/>
          <w:sz w:val="18"/>
          <w:szCs w:val="18"/>
        </w:rPr>
      </w:pPr>
      <w:r w:rsidRPr="005B50D2">
        <w:rPr>
          <w:b/>
          <w:sz w:val="18"/>
          <w:szCs w:val="18"/>
        </w:rPr>
        <w:t>OŚWIADCZENIA DOTYCZĄCE WYKONAWCY:</w:t>
      </w:r>
    </w:p>
    <w:p w14:paraId="57B63005" w14:textId="77777777" w:rsidR="005B50D2" w:rsidRPr="005B50D2" w:rsidRDefault="005B50D2">
      <w:pPr>
        <w:numPr>
          <w:ilvl w:val="0"/>
          <w:numId w:val="17"/>
        </w:numPr>
        <w:spacing w:before="360"/>
        <w:contextualSpacing/>
        <w:jc w:val="both"/>
        <w:rPr>
          <w:b/>
          <w:bCs/>
          <w:sz w:val="18"/>
          <w:szCs w:val="18"/>
          <w:lang w:eastAsia="en-US"/>
        </w:rPr>
      </w:pPr>
      <w:r w:rsidRPr="005B50D2">
        <w:rPr>
          <w:sz w:val="18"/>
          <w:szCs w:val="18"/>
          <w:lang w:eastAsia="en-US"/>
        </w:rPr>
        <w:t xml:space="preserve">Oświadczam, że nie podlegam wykluczeniu z postępowania na podstawie </w:t>
      </w:r>
      <w:r w:rsidRPr="005B50D2">
        <w:rPr>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50D2">
        <w:rPr>
          <w:sz w:val="18"/>
          <w:szCs w:val="18"/>
          <w:vertAlign w:val="superscript"/>
          <w:lang w:eastAsia="en-US"/>
        </w:rPr>
        <w:footnoteReference w:id="1"/>
      </w:r>
    </w:p>
    <w:p w14:paraId="035D0803" w14:textId="77777777" w:rsidR="005B50D2" w:rsidRPr="005B50D2" w:rsidRDefault="005B50D2">
      <w:pPr>
        <w:numPr>
          <w:ilvl w:val="0"/>
          <w:numId w:val="17"/>
        </w:numPr>
        <w:jc w:val="both"/>
        <w:rPr>
          <w:b/>
          <w:bCs/>
          <w:sz w:val="18"/>
          <w:szCs w:val="18"/>
        </w:rPr>
      </w:pPr>
      <w:r w:rsidRPr="005B50D2">
        <w:rPr>
          <w:sz w:val="18"/>
          <w:szCs w:val="18"/>
        </w:rPr>
        <w:t xml:space="preserve">Oświadczam, że nie zachodzą w stosunku do mnie przesłanki wykluczenia z postępowania na podstawie art. </w:t>
      </w:r>
      <w:r w:rsidRPr="005B50D2">
        <w:rPr>
          <w:color w:val="222222"/>
          <w:sz w:val="18"/>
          <w:szCs w:val="18"/>
        </w:rPr>
        <w:t>7 ust. 1 ustawy z dnia 13 kwietnia 2022 r.</w:t>
      </w:r>
      <w:r w:rsidRPr="005B50D2">
        <w:rPr>
          <w:i/>
          <w:iCs/>
          <w:color w:val="222222"/>
          <w:sz w:val="18"/>
          <w:szCs w:val="18"/>
        </w:rPr>
        <w:t xml:space="preserve"> o szczególnych rozwiązaniach w zakresie przeciwdziałania wspieraniu agresji na Ukrainę oraz służących ochronie bezpieczeństwa narodowego </w:t>
      </w:r>
      <w:r w:rsidRPr="005B50D2">
        <w:rPr>
          <w:color w:val="222222"/>
          <w:sz w:val="18"/>
          <w:szCs w:val="18"/>
        </w:rPr>
        <w:t>(Dz. U. poz. 835)</w:t>
      </w:r>
      <w:r w:rsidRPr="005B50D2">
        <w:rPr>
          <w:i/>
          <w:iCs/>
          <w:color w:val="222222"/>
          <w:sz w:val="18"/>
          <w:szCs w:val="18"/>
        </w:rPr>
        <w:t>.</w:t>
      </w:r>
      <w:r w:rsidRPr="005B50D2">
        <w:rPr>
          <w:color w:val="222222"/>
          <w:sz w:val="18"/>
          <w:szCs w:val="18"/>
          <w:vertAlign w:val="superscript"/>
        </w:rPr>
        <w:footnoteReference w:id="2"/>
      </w:r>
    </w:p>
    <w:p w14:paraId="2309068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lastRenderedPageBreak/>
        <w:t>OŚWIADCZENIE DOTYCZĄCE PODWYKONAWCY, NA KTÓREGO PRZYPADA PONAD 10% WARTOŚCI ZAMÓWIENIA:</w:t>
      </w:r>
    </w:p>
    <w:p w14:paraId="2C4D1030"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B50D2">
        <w:rPr>
          <w:color w:val="0070C0"/>
          <w:sz w:val="18"/>
          <w:szCs w:val="18"/>
        </w:rPr>
        <w:t>]</w:t>
      </w:r>
    </w:p>
    <w:p w14:paraId="2372C76C"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podwykonawcą,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055946B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t>OŚWIADCZENIE DOTYCZĄCE DOSTAWCY, NA KTÓREGO PRZYPADA PONAD 10% WARTOŚCI ZAMÓWIENIA:</w:t>
      </w:r>
    </w:p>
    <w:p w14:paraId="4CFB8598"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5B50D2">
        <w:rPr>
          <w:color w:val="0070C0"/>
          <w:sz w:val="18"/>
          <w:szCs w:val="18"/>
        </w:rPr>
        <w:t>]</w:t>
      </w:r>
    </w:p>
    <w:p w14:paraId="6840F640"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dostawcą,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1F33F3E2" w14:textId="77777777" w:rsidR="005B50D2" w:rsidRPr="005B50D2" w:rsidRDefault="005B50D2" w:rsidP="005B50D2">
      <w:pPr>
        <w:shd w:val="clear" w:color="auto" w:fill="BFBFBF" w:themeFill="background1" w:themeFillShade="BF"/>
        <w:spacing w:before="240"/>
        <w:jc w:val="both"/>
        <w:rPr>
          <w:b/>
          <w:sz w:val="18"/>
          <w:szCs w:val="18"/>
        </w:rPr>
      </w:pPr>
      <w:r w:rsidRPr="005B50D2">
        <w:rPr>
          <w:b/>
          <w:sz w:val="18"/>
          <w:szCs w:val="18"/>
        </w:rPr>
        <w:t>OŚWIADCZENIE DOTYCZĄCE PODANYCH INFORMACJI:</w:t>
      </w:r>
    </w:p>
    <w:p w14:paraId="271FD788" w14:textId="77777777" w:rsidR="005B50D2" w:rsidRPr="005B50D2" w:rsidRDefault="005B50D2" w:rsidP="005B50D2">
      <w:pPr>
        <w:jc w:val="both"/>
        <w:rPr>
          <w:b/>
          <w:sz w:val="18"/>
          <w:szCs w:val="18"/>
        </w:rPr>
      </w:pPr>
    </w:p>
    <w:p w14:paraId="0B9C3940" w14:textId="77777777" w:rsidR="005B50D2" w:rsidRPr="005B50D2" w:rsidRDefault="005B50D2" w:rsidP="005B50D2">
      <w:pPr>
        <w:jc w:val="both"/>
        <w:rPr>
          <w:sz w:val="18"/>
          <w:szCs w:val="18"/>
        </w:rPr>
      </w:pPr>
      <w:r w:rsidRPr="005B50D2">
        <w:rPr>
          <w:sz w:val="18"/>
          <w:szCs w:val="18"/>
        </w:rPr>
        <w:t xml:space="preserve">Oświadczam, że wszystkie informacje podane w powyższych oświadczeniach są aktualne </w:t>
      </w:r>
      <w:r w:rsidRPr="005B50D2">
        <w:rPr>
          <w:sz w:val="18"/>
          <w:szCs w:val="18"/>
        </w:rPr>
        <w:br/>
        <w:t>i zgodne z prawdą oraz zostały przedstawione z pełną świadomością konsekwencji wprowadzenia zamawiającego w błąd przy przedstawianiu informacji.</w:t>
      </w:r>
    </w:p>
    <w:p w14:paraId="034D129D" w14:textId="77777777" w:rsidR="005B50D2" w:rsidRPr="005B50D2" w:rsidRDefault="005B50D2" w:rsidP="005B50D2">
      <w:pPr>
        <w:jc w:val="both"/>
        <w:rPr>
          <w:sz w:val="18"/>
          <w:szCs w:val="18"/>
        </w:rPr>
      </w:pPr>
    </w:p>
    <w:p w14:paraId="3ECFB3A7" w14:textId="77777777" w:rsidR="005B50D2" w:rsidRPr="005B50D2" w:rsidRDefault="005B50D2" w:rsidP="005B50D2">
      <w:pPr>
        <w:shd w:val="clear" w:color="auto" w:fill="BFBFBF" w:themeFill="background1" w:themeFillShade="BF"/>
        <w:spacing w:after="120"/>
        <w:jc w:val="both"/>
        <w:rPr>
          <w:b/>
          <w:sz w:val="18"/>
          <w:szCs w:val="18"/>
        </w:rPr>
      </w:pPr>
      <w:r w:rsidRPr="005B50D2">
        <w:rPr>
          <w:b/>
          <w:sz w:val="18"/>
          <w:szCs w:val="18"/>
        </w:rPr>
        <w:t>INFORMACJA DOTYCZĄCA DOSTĘPU DO PODMIOTOWYCH ŚRODKÓW DOWODOWYCH:</w:t>
      </w:r>
    </w:p>
    <w:p w14:paraId="412BE45D" w14:textId="77777777" w:rsidR="005B50D2" w:rsidRPr="005B50D2" w:rsidRDefault="005B50D2" w:rsidP="005B50D2">
      <w:pPr>
        <w:spacing w:after="120"/>
        <w:jc w:val="both"/>
        <w:rPr>
          <w:sz w:val="18"/>
          <w:szCs w:val="18"/>
        </w:rPr>
      </w:pPr>
      <w:r w:rsidRPr="005B50D2">
        <w:rPr>
          <w:sz w:val="18"/>
          <w:szCs w:val="18"/>
        </w:rPr>
        <w:t>Wskazuję następujące podmiotowe środki dowodowe, które można uzyskać za pomocą bezpłatnych i ogólnodostępnych baz danych, oraz dane umożliwiające dostęp do tych środków:</w:t>
      </w:r>
      <w:r w:rsidRPr="005B50D2">
        <w:rPr>
          <w:sz w:val="18"/>
          <w:szCs w:val="18"/>
        </w:rPr>
        <w:br/>
        <w:t>1) ......................................................................................................................................................</w:t>
      </w:r>
    </w:p>
    <w:p w14:paraId="4BE49455" w14:textId="77777777" w:rsidR="005B50D2" w:rsidRPr="005B50D2" w:rsidRDefault="005B50D2" w:rsidP="005B50D2">
      <w:pPr>
        <w:jc w:val="both"/>
        <w:rPr>
          <w:sz w:val="18"/>
          <w:szCs w:val="18"/>
        </w:rPr>
      </w:pPr>
      <w:r w:rsidRPr="005B50D2">
        <w:rPr>
          <w:i/>
          <w:sz w:val="18"/>
          <w:szCs w:val="18"/>
        </w:rPr>
        <w:t>(wskazać podmiotowy środek dowodowy, adres internetowy, wydający urząd lub organ, dokładne dane referencyjne dokumentacji)</w:t>
      </w:r>
    </w:p>
    <w:p w14:paraId="1B1B64D6" w14:textId="77777777" w:rsidR="005B50D2" w:rsidRPr="005B50D2" w:rsidRDefault="005B50D2" w:rsidP="005B50D2">
      <w:pPr>
        <w:jc w:val="both"/>
        <w:rPr>
          <w:sz w:val="18"/>
          <w:szCs w:val="18"/>
        </w:rPr>
      </w:pPr>
      <w:r w:rsidRPr="005B50D2">
        <w:rPr>
          <w:sz w:val="18"/>
          <w:szCs w:val="18"/>
        </w:rPr>
        <w:t>2) .......................................................................................................................................................</w:t>
      </w:r>
    </w:p>
    <w:p w14:paraId="04F8250F" w14:textId="77777777" w:rsidR="005B50D2" w:rsidRPr="005B50D2" w:rsidRDefault="005B50D2" w:rsidP="005B50D2">
      <w:pPr>
        <w:jc w:val="both"/>
        <w:rPr>
          <w:i/>
          <w:sz w:val="18"/>
          <w:szCs w:val="18"/>
        </w:rPr>
      </w:pPr>
      <w:r w:rsidRPr="005B50D2">
        <w:rPr>
          <w:i/>
          <w:sz w:val="18"/>
          <w:szCs w:val="18"/>
        </w:rPr>
        <w:t>(wskazać podmiotowy środek dowodowy, adres internetowy, wydający urząd lub organ, dokładne dane referencyjne dokumentacji)</w:t>
      </w:r>
    </w:p>
    <w:p w14:paraId="3EB27695" w14:textId="77777777" w:rsidR="005B50D2" w:rsidRPr="005B50D2" w:rsidRDefault="005B50D2" w:rsidP="005B50D2">
      <w:pPr>
        <w:jc w:val="both"/>
        <w:rPr>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t>…………………………………….</w:t>
      </w:r>
    </w:p>
    <w:p w14:paraId="5F7C0C91" w14:textId="77777777" w:rsidR="005B50D2" w:rsidRPr="005B50D2" w:rsidRDefault="005B50D2" w:rsidP="005B50D2">
      <w:pPr>
        <w:jc w:val="both"/>
        <w:rPr>
          <w:i/>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i/>
          <w:sz w:val="18"/>
          <w:szCs w:val="18"/>
        </w:rPr>
        <w:tab/>
        <w:t xml:space="preserve">Data; </w:t>
      </w:r>
      <w:bookmarkStart w:id="6" w:name="_Hlk102639179"/>
      <w:r w:rsidRPr="005B50D2">
        <w:rPr>
          <w:i/>
          <w:sz w:val="18"/>
          <w:szCs w:val="18"/>
        </w:rPr>
        <w:t xml:space="preserve">kwalifikowany podpis elektroniczny </w:t>
      </w:r>
      <w:bookmarkEnd w:id="6"/>
    </w:p>
    <w:p w14:paraId="34FAF9BB" w14:textId="77777777" w:rsidR="005B50D2" w:rsidRPr="005B50D2" w:rsidRDefault="005B50D2" w:rsidP="005B50D2">
      <w:pPr>
        <w:spacing w:before="120"/>
        <w:rPr>
          <w:rFonts w:ascii="Adagio_Slab" w:hAnsi="Adagio_Slab" w:cs="Arial"/>
          <w:sz w:val="20"/>
          <w:szCs w:val="20"/>
          <w:lang w:eastAsia="ar-SA"/>
        </w:rPr>
      </w:pP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00DCA631" w14:textId="0328A819" w:rsidR="005B50D2" w:rsidRDefault="005B50D2" w:rsidP="005B50D2">
      <w:pPr>
        <w:pStyle w:val="Zwykytekst3"/>
        <w:spacing w:before="120"/>
        <w:jc w:val="center"/>
        <w:rPr>
          <w:rFonts w:ascii="Adagio_Slab" w:hAnsi="Adagio_Slab" w:cs="Arial"/>
          <w:b/>
          <w:bCs/>
        </w:rPr>
      </w:pPr>
    </w:p>
    <w:p w14:paraId="5AAAF4FF" w14:textId="77777777" w:rsidR="005B50D2" w:rsidRDefault="005B50D2" w:rsidP="004B6CCD">
      <w:pPr>
        <w:pStyle w:val="Zwykytekst3"/>
        <w:spacing w:before="120"/>
        <w:jc w:val="center"/>
        <w:rPr>
          <w:rFonts w:ascii="Adagio_Slab" w:hAnsi="Adagio_Slab" w:cs="Arial"/>
          <w:b/>
          <w:bCs/>
        </w:rPr>
      </w:pPr>
    </w:p>
    <w:p w14:paraId="0608AFD6" w14:textId="77777777" w:rsidR="005B50D2" w:rsidRDefault="005B50D2" w:rsidP="004B6CCD">
      <w:pPr>
        <w:pStyle w:val="Zwykytekst3"/>
        <w:spacing w:before="120"/>
        <w:jc w:val="center"/>
        <w:rPr>
          <w:rFonts w:ascii="Adagio_Slab" w:hAnsi="Adagio_Slab" w:cs="Arial"/>
          <w:b/>
          <w:bCs/>
        </w:rPr>
      </w:pPr>
    </w:p>
    <w:p w14:paraId="569B2E04" w14:textId="77777777" w:rsidR="005B50D2" w:rsidRDefault="005B50D2" w:rsidP="004B6CCD">
      <w:pPr>
        <w:pStyle w:val="Zwykytekst3"/>
        <w:spacing w:before="120"/>
        <w:jc w:val="center"/>
        <w:rPr>
          <w:rFonts w:ascii="Adagio_Slab" w:hAnsi="Adagio_Slab" w:cs="Arial"/>
          <w:b/>
          <w:bCs/>
        </w:rPr>
      </w:pPr>
    </w:p>
    <w:p w14:paraId="50C8B4B1" w14:textId="77777777" w:rsidR="005B50D2" w:rsidRDefault="005B50D2" w:rsidP="004B6CCD">
      <w:pPr>
        <w:pStyle w:val="Zwykytekst3"/>
        <w:spacing w:before="120"/>
        <w:jc w:val="center"/>
        <w:rPr>
          <w:rFonts w:ascii="Adagio_Slab" w:hAnsi="Adagio_Slab" w:cs="Arial"/>
          <w:b/>
          <w:bCs/>
        </w:rPr>
      </w:pPr>
    </w:p>
    <w:p w14:paraId="3ABCC0D9" w14:textId="77777777" w:rsidR="005B50D2" w:rsidRDefault="005B50D2" w:rsidP="004B6CCD">
      <w:pPr>
        <w:pStyle w:val="Zwykytekst3"/>
        <w:spacing w:before="120"/>
        <w:jc w:val="center"/>
        <w:rPr>
          <w:rFonts w:ascii="Adagio_Slab" w:hAnsi="Adagio_Slab" w:cs="Arial"/>
          <w:b/>
          <w:bCs/>
        </w:rPr>
      </w:pPr>
    </w:p>
    <w:p w14:paraId="6F96B1FF" w14:textId="77777777" w:rsidR="005B50D2" w:rsidRPr="00477A05" w:rsidRDefault="005B50D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77777777" w:rsidR="00560322" w:rsidRPr="00477A05" w:rsidRDefault="00560322" w:rsidP="004B6CCD">
      <w:pPr>
        <w:pStyle w:val="Zwykytekst3"/>
        <w:spacing w:before="120"/>
        <w:jc w:val="center"/>
        <w:rPr>
          <w:rFonts w:ascii="Adagio_Slab" w:hAnsi="Adagio_Slab" w:cs="Arial"/>
          <w:b/>
          <w:bCs/>
        </w:rPr>
      </w:pPr>
    </w:p>
    <w:p w14:paraId="03A94B1D" w14:textId="77777777" w:rsidR="002960BB" w:rsidRDefault="002960BB" w:rsidP="002960BB">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10B34BD7" w14:textId="77777777" w:rsidR="002960BB" w:rsidRDefault="002960BB" w:rsidP="002960BB">
      <w:pPr>
        <w:spacing w:before="120"/>
        <w:jc w:val="center"/>
        <w:rPr>
          <w:rFonts w:ascii="Adagio_Slab" w:hAnsi="Adagio_Slab" w:cs="Arial"/>
          <w:b/>
          <w:bCs/>
          <w:sz w:val="20"/>
          <w:szCs w:val="20"/>
          <w:lang w:eastAsia="ar-SA"/>
        </w:rPr>
      </w:pPr>
    </w:p>
    <w:p w14:paraId="49712257" w14:textId="77777777" w:rsidR="002960BB" w:rsidRDefault="002960BB" w:rsidP="002960BB">
      <w:pPr>
        <w:spacing w:line="360" w:lineRule="auto"/>
        <w:jc w:val="center"/>
        <w:rPr>
          <w:rFonts w:ascii="Adagio_Slab" w:hAnsi="Adagio_Slab" w:cs="Arial"/>
          <w:b/>
          <w:bCs/>
        </w:rPr>
      </w:pPr>
      <w:r>
        <w:rPr>
          <w:rFonts w:ascii="Adagio_Slab" w:hAnsi="Adagio_Slab" w:cs="Arial"/>
          <w:b/>
          <w:bCs/>
        </w:rPr>
        <w:t>PROJEKTOWANE POSTANOWIENIA UMOWY</w:t>
      </w:r>
    </w:p>
    <w:p w14:paraId="143F3608" w14:textId="77777777" w:rsidR="002960BB" w:rsidRDefault="002960BB" w:rsidP="002960BB">
      <w:pPr>
        <w:spacing w:line="360" w:lineRule="auto"/>
        <w:jc w:val="center"/>
        <w:rPr>
          <w:rFonts w:ascii="Adagio_Slab" w:eastAsia="Calibri" w:hAnsi="Adagio_Slab" w:cs="Arial"/>
          <w:color w:val="000000"/>
          <w:sz w:val="20"/>
          <w:szCs w:val="20"/>
        </w:rPr>
      </w:pPr>
    </w:p>
    <w:p w14:paraId="58087CE3" w14:textId="77777777" w:rsidR="002960BB" w:rsidRDefault="002960BB" w:rsidP="002960BB">
      <w:pPr>
        <w:spacing w:line="360" w:lineRule="auto"/>
        <w:jc w:val="both"/>
        <w:rPr>
          <w:rFonts w:ascii="Adagio_Slab" w:eastAsia="Calibri" w:hAnsi="Adagio_Slab" w:cs="Arial"/>
          <w:color w:val="000000"/>
          <w:sz w:val="20"/>
          <w:szCs w:val="20"/>
        </w:rPr>
      </w:pPr>
    </w:p>
    <w:p w14:paraId="58AC0234" w14:textId="77777777" w:rsidR="002960BB" w:rsidRDefault="002960BB" w:rsidP="002960BB">
      <w:pPr>
        <w:spacing w:line="360" w:lineRule="auto"/>
        <w:jc w:val="both"/>
        <w:rPr>
          <w:rFonts w:ascii="Adagio_Slab" w:eastAsia="Calibri" w:hAnsi="Adagio_Slab" w:cs="Arial"/>
          <w:color w:val="000000"/>
          <w:sz w:val="20"/>
          <w:szCs w:val="20"/>
        </w:rPr>
      </w:pPr>
    </w:p>
    <w:p w14:paraId="59DD7AC0" w14:textId="77777777" w:rsidR="002960BB" w:rsidRDefault="002960BB" w:rsidP="002960BB">
      <w:pPr>
        <w:spacing w:line="360" w:lineRule="auto"/>
        <w:jc w:val="both"/>
        <w:rPr>
          <w:rFonts w:ascii="Adagio_Slab" w:eastAsia="Calibri" w:hAnsi="Adagio_Slab" w:cs="Arial"/>
          <w:color w:val="000000"/>
          <w:sz w:val="20"/>
          <w:szCs w:val="20"/>
        </w:rPr>
      </w:pPr>
    </w:p>
    <w:p w14:paraId="20BB0D3D" w14:textId="77777777" w:rsidR="002960BB" w:rsidRDefault="002960BB" w:rsidP="002960BB">
      <w:pPr>
        <w:spacing w:line="360" w:lineRule="auto"/>
        <w:jc w:val="both"/>
        <w:rPr>
          <w:rFonts w:ascii="Adagio_Slab" w:eastAsia="Calibri" w:hAnsi="Adagio_Slab" w:cs="Arial"/>
          <w:color w:val="000000"/>
          <w:sz w:val="20"/>
          <w:szCs w:val="20"/>
        </w:rPr>
      </w:pPr>
    </w:p>
    <w:p w14:paraId="42F7AFCE" w14:textId="77777777" w:rsidR="002960BB" w:rsidRDefault="002960BB" w:rsidP="002960BB">
      <w:pPr>
        <w:spacing w:line="360" w:lineRule="auto"/>
        <w:jc w:val="both"/>
        <w:rPr>
          <w:rFonts w:ascii="Adagio_Slab" w:eastAsia="Calibri" w:hAnsi="Adagio_Slab" w:cs="Arial"/>
          <w:color w:val="000000"/>
          <w:sz w:val="20"/>
          <w:szCs w:val="20"/>
        </w:rPr>
      </w:pPr>
    </w:p>
    <w:p w14:paraId="33205917" w14:textId="77777777" w:rsidR="002960BB" w:rsidRDefault="002960BB" w:rsidP="002960BB">
      <w:pPr>
        <w:spacing w:line="360" w:lineRule="auto"/>
        <w:jc w:val="both"/>
        <w:rPr>
          <w:rFonts w:ascii="Adagio_Slab" w:eastAsia="Calibri" w:hAnsi="Adagio_Slab" w:cs="Arial"/>
          <w:color w:val="000000"/>
          <w:sz w:val="20"/>
          <w:szCs w:val="20"/>
        </w:rPr>
      </w:pPr>
    </w:p>
    <w:p w14:paraId="7B06865E" w14:textId="77777777" w:rsidR="002960BB" w:rsidRDefault="002960BB" w:rsidP="002960BB">
      <w:pPr>
        <w:spacing w:line="360" w:lineRule="auto"/>
        <w:jc w:val="both"/>
        <w:rPr>
          <w:rFonts w:ascii="Adagio_Slab" w:eastAsia="Calibri" w:hAnsi="Adagio_Slab" w:cs="Arial"/>
          <w:color w:val="000000"/>
          <w:sz w:val="20"/>
          <w:szCs w:val="20"/>
        </w:rPr>
      </w:pPr>
    </w:p>
    <w:p w14:paraId="445DBB22" w14:textId="77777777" w:rsidR="002960BB" w:rsidRDefault="002960BB" w:rsidP="002960BB">
      <w:pPr>
        <w:spacing w:line="360" w:lineRule="auto"/>
        <w:jc w:val="both"/>
        <w:rPr>
          <w:rFonts w:ascii="Adagio_Slab" w:eastAsia="Calibri" w:hAnsi="Adagio_Slab" w:cs="Arial"/>
          <w:color w:val="000000"/>
          <w:sz w:val="20"/>
          <w:szCs w:val="20"/>
        </w:rPr>
      </w:pPr>
    </w:p>
    <w:p w14:paraId="5AE0F246" w14:textId="77777777" w:rsidR="002960BB" w:rsidRDefault="002960BB" w:rsidP="002960BB">
      <w:pPr>
        <w:spacing w:line="360" w:lineRule="auto"/>
        <w:jc w:val="both"/>
        <w:rPr>
          <w:rFonts w:ascii="Adagio_Slab" w:eastAsia="Calibri" w:hAnsi="Adagio_Slab" w:cs="Arial"/>
          <w:color w:val="000000"/>
          <w:sz w:val="20"/>
          <w:szCs w:val="20"/>
        </w:rPr>
      </w:pPr>
    </w:p>
    <w:p w14:paraId="02BB48FE" w14:textId="77777777" w:rsidR="002960BB" w:rsidRDefault="002960BB" w:rsidP="002960BB">
      <w:pPr>
        <w:spacing w:line="360" w:lineRule="auto"/>
        <w:jc w:val="both"/>
        <w:rPr>
          <w:rFonts w:ascii="Adagio_Slab" w:eastAsia="Calibri" w:hAnsi="Adagio_Slab" w:cs="Arial"/>
          <w:color w:val="000000"/>
          <w:sz w:val="20"/>
          <w:szCs w:val="20"/>
        </w:rPr>
      </w:pPr>
    </w:p>
    <w:p w14:paraId="65EBD86A" w14:textId="77777777" w:rsidR="002960BB" w:rsidRDefault="002960BB" w:rsidP="002960BB">
      <w:pPr>
        <w:spacing w:line="360" w:lineRule="auto"/>
        <w:jc w:val="both"/>
        <w:rPr>
          <w:rFonts w:ascii="Adagio_Slab" w:eastAsia="Calibri" w:hAnsi="Adagio_Slab" w:cs="Arial"/>
          <w:color w:val="000000"/>
          <w:sz w:val="20"/>
          <w:szCs w:val="20"/>
        </w:rPr>
      </w:pPr>
    </w:p>
    <w:p w14:paraId="23DA57CB" w14:textId="77777777" w:rsidR="002960BB" w:rsidRDefault="002960BB" w:rsidP="002960BB">
      <w:pPr>
        <w:spacing w:line="360" w:lineRule="auto"/>
        <w:jc w:val="both"/>
        <w:rPr>
          <w:rFonts w:ascii="Adagio_Slab" w:eastAsia="Calibri" w:hAnsi="Adagio_Slab" w:cs="Arial"/>
          <w:color w:val="000000"/>
          <w:sz w:val="20"/>
          <w:szCs w:val="20"/>
        </w:rPr>
      </w:pPr>
    </w:p>
    <w:p w14:paraId="0A66C5D7" w14:textId="77777777" w:rsidR="002960BB" w:rsidRDefault="002960BB" w:rsidP="002960BB">
      <w:pPr>
        <w:spacing w:line="360" w:lineRule="auto"/>
        <w:jc w:val="both"/>
        <w:rPr>
          <w:rFonts w:ascii="Adagio_Slab" w:eastAsia="Calibri" w:hAnsi="Adagio_Slab" w:cs="Arial"/>
          <w:color w:val="000000"/>
          <w:sz w:val="20"/>
          <w:szCs w:val="20"/>
        </w:rPr>
      </w:pPr>
    </w:p>
    <w:p w14:paraId="23C07A56" w14:textId="77777777" w:rsidR="002960BB" w:rsidRDefault="002960BB" w:rsidP="002960BB">
      <w:pPr>
        <w:spacing w:line="360" w:lineRule="auto"/>
        <w:jc w:val="both"/>
        <w:rPr>
          <w:rFonts w:ascii="Adagio_Slab" w:eastAsia="Calibri" w:hAnsi="Adagio_Slab" w:cs="Arial"/>
          <w:color w:val="000000"/>
          <w:sz w:val="20"/>
          <w:szCs w:val="20"/>
        </w:rPr>
      </w:pPr>
    </w:p>
    <w:p w14:paraId="2A21F5AF" w14:textId="77777777" w:rsidR="002960BB" w:rsidRDefault="002960BB" w:rsidP="002960BB">
      <w:pPr>
        <w:spacing w:line="360" w:lineRule="auto"/>
        <w:jc w:val="both"/>
        <w:rPr>
          <w:rFonts w:ascii="Adagio_Slab" w:eastAsia="Calibri" w:hAnsi="Adagio_Slab" w:cs="Arial"/>
          <w:color w:val="000000"/>
          <w:sz w:val="20"/>
          <w:szCs w:val="20"/>
        </w:rPr>
      </w:pPr>
    </w:p>
    <w:p w14:paraId="73DAF624" w14:textId="77777777" w:rsidR="002960BB" w:rsidRDefault="002960BB" w:rsidP="002960BB">
      <w:pPr>
        <w:spacing w:line="360" w:lineRule="auto"/>
        <w:jc w:val="both"/>
        <w:rPr>
          <w:rFonts w:ascii="Adagio_Slab" w:eastAsia="Calibri" w:hAnsi="Adagio_Slab" w:cs="Arial"/>
          <w:color w:val="000000"/>
          <w:sz w:val="20"/>
          <w:szCs w:val="20"/>
        </w:rPr>
      </w:pPr>
    </w:p>
    <w:p w14:paraId="3221AC6E" w14:textId="77777777" w:rsidR="002960BB" w:rsidRDefault="002960BB" w:rsidP="002960BB">
      <w:pPr>
        <w:spacing w:line="360" w:lineRule="auto"/>
        <w:jc w:val="both"/>
        <w:rPr>
          <w:rFonts w:ascii="Adagio_Slab" w:eastAsia="Calibri" w:hAnsi="Adagio_Slab" w:cs="Arial"/>
          <w:color w:val="000000"/>
          <w:sz w:val="20"/>
          <w:szCs w:val="20"/>
        </w:rPr>
      </w:pPr>
    </w:p>
    <w:p w14:paraId="50E0BA6C" w14:textId="77777777" w:rsidR="002960BB" w:rsidRDefault="002960BB" w:rsidP="002960BB">
      <w:pPr>
        <w:spacing w:line="360" w:lineRule="auto"/>
        <w:jc w:val="both"/>
        <w:rPr>
          <w:rFonts w:ascii="Adagio_Slab" w:eastAsia="Calibri" w:hAnsi="Adagio_Slab" w:cs="Arial"/>
          <w:color w:val="000000"/>
          <w:sz w:val="20"/>
          <w:szCs w:val="20"/>
        </w:rPr>
      </w:pPr>
    </w:p>
    <w:p w14:paraId="585C9F7E" w14:textId="77777777" w:rsidR="002960BB" w:rsidRDefault="002960BB" w:rsidP="002960BB">
      <w:pPr>
        <w:spacing w:line="360" w:lineRule="auto"/>
        <w:jc w:val="both"/>
        <w:rPr>
          <w:rFonts w:ascii="Adagio_Slab" w:eastAsia="Calibri" w:hAnsi="Adagio_Slab" w:cs="Arial"/>
          <w:color w:val="000000"/>
          <w:sz w:val="20"/>
          <w:szCs w:val="20"/>
        </w:rPr>
      </w:pPr>
    </w:p>
    <w:p w14:paraId="745F91F1" w14:textId="77777777" w:rsidR="002960BB" w:rsidRDefault="002960BB" w:rsidP="002960BB">
      <w:pPr>
        <w:spacing w:line="360" w:lineRule="auto"/>
        <w:jc w:val="both"/>
        <w:rPr>
          <w:rFonts w:ascii="Adagio_Slab" w:eastAsia="Calibri" w:hAnsi="Adagio_Slab" w:cs="Arial"/>
          <w:color w:val="000000"/>
          <w:sz w:val="20"/>
          <w:szCs w:val="20"/>
        </w:rPr>
      </w:pPr>
    </w:p>
    <w:p w14:paraId="116EBD58" w14:textId="77777777" w:rsidR="002960BB" w:rsidRDefault="002960BB" w:rsidP="002960BB">
      <w:pPr>
        <w:spacing w:line="360" w:lineRule="auto"/>
        <w:jc w:val="both"/>
        <w:rPr>
          <w:rFonts w:ascii="Adagio_Slab" w:eastAsia="Calibri" w:hAnsi="Adagio_Slab" w:cs="Arial"/>
          <w:color w:val="000000"/>
          <w:sz w:val="20"/>
          <w:szCs w:val="20"/>
        </w:rPr>
      </w:pPr>
    </w:p>
    <w:p w14:paraId="606296EF" w14:textId="77777777" w:rsidR="002960BB" w:rsidRDefault="002960BB" w:rsidP="002960BB">
      <w:pPr>
        <w:spacing w:line="360" w:lineRule="auto"/>
        <w:jc w:val="both"/>
        <w:rPr>
          <w:rFonts w:ascii="Adagio_Slab" w:eastAsia="Calibri" w:hAnsi="Adagio_Slab" w:cs="Arial"/>
          <w:color w:val="000000"/>
          <w:sz w:val="20"/>
          <w:szCs w:val="20"/>
        </w:rPr>
      </w:pPr>
    </w:p>
    <w:p w14:paraId="414530FB" w14:textId="77777777" w:rsidR="002960BB" w:rsidRDefault="002960BB" w:rsidP="002960BB">
      <w:pPr>
        <w:spacing w:line="360" w:lineRule="auto"/>
        <w:jc w:val="both"/>
        <w:rPr>
          <w:rFonts w:ascii="Adagio_Slab" w:eastAsia="Calibri" w:hAnsi="Adagio_Slab" w:cs="Arial"/>
          <w:color w:val="000000"/>
          <w:sz w:val="20"/>
          <w:szCs w:val="20"/>
        </w:rPr>
      </w:pPr>
    </w:p>
    <w:p w14:paraId="1674E514" w14:textId="77777777" w:rsidR="002960BB" w:rsidRDefault="002960BB" w:rsidP="002960BB">
      <w:pPr>
        <w:spacing w:line="360" w:lineRule="auto"/>
        <w:jc w:val="both"/>
        <w:rPr>
          <w:rFonts w:ascii="Adagio_Slab" w:eastAsia="Calibri" w:hAnsi="Adagio_Slab" w:cs="Arial"/>
          <w:color w:val="000000"/>
          <w:sz w:val="20"/>
          <w:szCs w:val="20"/>
        </w:rPr>
      </w:pPr>
    </w:p>
    <w:p w14:paraId="1D84E637" w14:textId="77777777" w:rsidR="002960BB" w:rsidRDefault="002960BB" w:rsidP="002960BB">
      <w:pPr>
        <w:spacing w:line="360" w:lineRule="auto"/>
        <w:jc w:val="both"/>
        <w:rPr>
          <w:rFonts w:ascii="Adagio_Slab" w:eastAsia="Calibri" w:hAnsi="Adagio_Slab" w:cs="Arial"/>
          <w:color w:val="000000"/>
          <w:sz w:val="20"/>
          <w:szCs w:val="20"/>
        </w:rPr>
      </w:pPr>
    </w:p>
    <w:p w14:paraId="0E809D6E" w14:textId="77777777" w:rsidR="002960BB" w:rsidRDefault="002960BB" w:rsidP="002960BB">
      <w:pPr>
        <w:spacing w:line="360" w:lineRule="auto"/>
        <w:jc w:val="both"/>
        <w:rPr>
          <w:rFonts w:ascii="Adagio_Slab" w:eastAsia="Calibri" w:hAnsi="Adagio_Slab" w:cs="Arial"/>
          <w:color w:val="000000"/>
          <w:sz w:val="20"/>
          <w:szCs w:val="20"/>
        </w:rPr>
      </w:pPr>
    </w:p>
    <w:p w14:paraId="77244971" w14:textId="77777777" w:rsidR="002960BB" w:rsidRDefault="002960BB" w:rsidP="002960BB">
      <w:pPr>
        <w:spacing w:line="360" w:lineRule="auto"/>
        <w:jc w:val="both"/>
        <w:rPr>
          <w:rFonts w:ascii="Adagio_Slab" w:eastAsia="Calibri" w:hAnsi="Adagio_Slab" w:cs="Arial"/>
          <w:color w:val="000000"/>
          <w:sz w:val="20"/>
          <w:szCs w:val="20"/>
        </w:rPr>
      </w:pPr>
    </w:p>
    <w:p w14:paraId="46227501" w14:textId="77777777" w:rsidR="002960BB" w:rsidRDefault="002960BB" w:rsidP="002960BB">
      <w:pPr>
        <w:spacing w:line="360" w:lineRule="auto"/>
        <w:jc w:val="both"/>
        <w:rPr>
          <w:rFonts w:ascii="Adagio_Slab" w:eastAsia="Calibri" w:hAnsi="Adagio_Slab" w:cs="Arial"/>
          <w:color w:val="000000"/>
          <w:sz w:val="20"/>
          <w:szCs w:val="20"/>
        </w:rPr>
      </w:pPr>
    </w:p>
    <w:p w14:paraId="32EF7211" w14:textId="77777777" w:rsidR="002960BB" w:rsidRDefault="002960BB" w:rsidP="002960BB">
      <w:pPr>
        <w:spacing w:line="360" w:lineRule="auto"/>
        <w:jc w:val="both"/>
        <w:rPr>
          <w:rFonts w:ascii="Adagio_Slab" w:eastAsia="Calibri" w:hAnsi="Adagio_Slab" w:cs="Arial"/>
          <w:color w:val="000000"/>
          <w:sz w:val="20"/>
          <w:szCs w:val="20"/>
        </w:rPr>
      </w:pPr>
    </w:p>
    <w:p w14:paraId="26F7D3B0" w14:textId="77777777" w:rsidR="002960BB" w:rsidRDefault="002960BB" w:rsidP="002960BB">
      <w:pPr>
        <w:spacing w:line="360" w:lineRule="auto"/>
        <w:jc w:val="both"/>
        <w:rPr>
          <w:rFonts w:ascii="Adagio_Slab" w:eastAsia="Calibri" w:hAnsi="Adagio_Slab" w:cs="Arial"/>
          <w:color w:val="000000"/>
          <w:sz w:val="20"/>
          <w:szCs w:val="20"/>
        </w:rPr>
      </w:pPr>
    </w:p>
    <w:p w14:paraId="0C80D4CB" w14:textId="77777777" w:rsidR="002960BB" w:rsidRDefault="002960BB" w:rsidP="002960BB">
      <w:pPr>
        <w:spacing w:line="360" w:lineRule="auto"/>
        <w:jc w:val="both"/>
        <w:rPr>
          <w:rFonts w:ascii="Adagio_Slab" w:eastAsia="Calibri" w:hAnsi="Adagio_Slab" w:cs="Arial"/>
          <w:color w:val="000000"/>
          <w:sz w:val="20"/>
          <w:szCs w:val="20"/>
        </w:rPr>
      </w:pPr>
    </w:p>
    <w:p w14:paraId="1FDF47DD" w14:textId="77777777" w:rsidR="000E35B8" w:rsidRDefault="000E35B8" w:rsidP="002960BB">
      <w:pPr>
        <w:spacing w:line="360" w:lineRule="auto"/>
        <w:jc w:val="both"/>
        <w:rPr>
          <w:rFonts w:ascii="Adagio_Slab" w:eastAsia="Calibri" w:hAnsi="Adagio_Slab" w:cs="Arial"/>
          <w:color w:val="000000"/>
          <w:sz w:val="20"/>
          <w:szCs w:val="20"/>
        </w:rPr>
      </w:pPr>
    </w:p>
    <w:p w14:paraId="1F522DB8" w14:textId="77777777" w:rsidR="000E35B8" w:rsidRDefault="000E35B8" w:rsidP="002960BB">
      <w:pPr>
        <w:spacing w:line="360" w:lineRule="auto"/>
        <w:jc w:val="both"/>
        <w:rPr>
          <w:rFonts w:ascii="Adagio_Slab" w:eastAsia="Calibri" w:hAnsi="Adagio_Slab" w:cs="Arial"/>
          <w:color w:val="000000"/>
          <w:sz w:val="20"/>
          <w:szCs w:val="20"/>
        </w:rPr>
      </w:pPr>
    </w:p>
    <w:p w14:paraId="457018A8" w14:textId="77777777" w:rsidR="002960BB" w:rsidRDefault="002960BB" w:rsidP="002960BB">
      <w:pPr>
        <w:spacing w:line="360" w:lineRule="auto"/>
        <w:jc w:val="both"/>
        <w:rPr>
          <w:rFonts w:ascii="Adagio_Slab" w:eastAsia="Calibri" w:hAnsi="Adagio_Slab" w:cs="Arial"/>
          <w:color w:val="000000"/>
          <w:sz w:val="20"/>
          <w:szCs w:val="20"/>
        </w:rPr>
      </w:pPr>
    </w:p>
    <w:p w14:paraId="24166035" w14:textId="77777777" w:rsidR="002960BB" w:rsidRDefault="002960BB" w:rsidP="002960BB">
      <w:pPr>
        <w:spacing w:line="360" w:lineRule="auto"/>
        <w:jc w:val="both"/>
        <w:rPr>
          <w:rFonts w:ascii="Adagio_Slab" w:eastAsia="Calibri" w:hAnsi="Adagio_Slab" w:cs="Arial"/>
          <w:color w:val="000000"/>
          <w:sz w:val="20"/>
          <w:szCs w:val="20"/>
        </w:rPr>
      </w:pPr>
    </w:p>
    <w:p w14:paraId="097592F8" w14:textId="7087A390"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202</w:t>
      </w:r>
      <w:r w:rsidR="00DD329A">
        <w:rPr>
          <w:rFonts w:ascii="Adagio_Slab" w:eastAsia="Calibri" w:hAnsi="Adagio_Slab" w:cs="Arial"/>
          <w:color w:val="000000"/>
          <w:sz w:val="20"/>
          <w:szCs w:val="20"/>
        </w:rPr>
        <w:t xml:space="preserve">5 </w:t>
      </w:r>
      <w:r>
        <w:rPr>
          <w:rFonts w:ascii="Adagio_Slab" w:eastAsia="Calibri" w:hAnsi="Adagio_Slab" w:cs="Arial"/>
          <w:color w:val="000000"/>
          <w:sz w:val="20"/>
          <w:szCs w:val="20"/>
        </w:rPr>
        <w:t xml:space="preserve"> roku w Warszawie, pomiędzy: </w:t>
      </w:r>
    </w:p>
    <w:p w14:paraId="7E93F308" w14:textId="77777777" w:rsidR="002960BB" w:rsidRDefault="002960BB" w:rsidP="002960BB">
      <w:pPr>
        <w:spacing w:line="360" w:lineRule="auto"/>
        <w:jc w:val="both"/>
        <w:rPr>
          <w:rFonts w:ascii="Adagio_Slab" w:eastAsia="Calibri" w:hAnsi="Adagio_Slab" w:cs="Arial"/>
          <w:color w:val="000000"/>
          <w:sz w:val="20"/>
          <w:szCs w:val="20"/>
        </w:rPr>
      </w:pPr>
    </w:p>
    <w:p w14:paraId="0CDF69ED" w14:textId="21D4F648"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w:t>
      </w:r>
      <w:r w:rsidR="000B52E1">
        <w:rPr>
          <w:rFonts w:ascii="Adagio_Slab" w:eastAsia="Calibri" w:hAnsi="Adagio_Slab" w:cs="Arial"/>
          <w:color w:val="000000"/>
          <w:sz w:val="20"/>
          <w:szCs w:val="20"/>
        </w:rPr>
        <w:t>………..</w:t>
      </w:r>
      <w:r>
        <w:rPr>
          <w:rFonts w:ascii="Adagio_Slab" w:eastAsia="Calibri" w:hAnsi="Adagio_Slab" w:cs="Arial"/>
          <w:color w:val="000000"/>
          <w:sz w:val="20"/>
          <w:szCs w:val="20"/>
        </w:rPr>
        <w:t xml:space="preserve"> -  działającego  z upoważnienia Rektora Politechniki Warszawskiej na podstawie pełnomocnictwa nr ……… z dnia …………..., zwaną dalej „Zamawiającym.</w:t>
      </w:r>
    </w:p>
    <w:p w14:paraId="71EF71DA"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2023  r., poz. 711 )</w:t>
      </w:r>
    </w:p>
    <w:p w14:paraId="09EFA059"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48E73C64"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6A049BCC" w14:textId="77777777" w:rsidR="002960BB" w:rsidRDefault="002960BB" w:rsidP="002960BB">
      <w:pPr>
        <w:spacing w:line="360" w:lineRule="auto"/>
        <w:jc w:val="both"/>
        <w:rPr>
          <w:rFonts w:ascii="Adagio_Slab" w:eastAsia="Calibri" w:hAnsi="Adagio_Slab" w:cs="Arial"/>
          <w:color w:val="000000"/>
          <w:sz w:val="20"/>
          <w:szCs w:val="20"/>
        </w:rPr>
      </w:pPr>
    </w:p>
    <w:p w14:paraId="4DD9C849" w14:textId="7C95A243"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wyniku przeprowadzenia postępowania o udzielenie zamówienia publicznego w trybie przetargu nieograniczonego na podstawie przepisów art. 132  ustawy z dnia 11 września 2019 r. – Prawo zamówień publicznych,</w:t>
      </w:r>
      <w:r>
        <w:rPr>
          <w:rFonts w:ascii="Adagio_Slab" w:eastAsia="Calibri" w:hAnsi="Adagio_Slab" w:cs="Arial"/>
          <w:color w:val="0000FF"/>
          <w:sz w:val="20"/>
          <w:szCs w:val="20"/>
        </w:rPr>
        <w:t xml:space="preserve"> nr MELBDZ.261.</w:t>
      </w:r>
      <w:r w:rsidR="008A6E45">
        <w:rPr>
          <w:rFonts w:ascii="Adagio_Slab" w:eastAsia="Calibri" w:hAnsi="Adagio_Slab" w:cs="Arial"/>
          <w:color w:val="0000FF"/>
          <w:sz w:val="20"/>
          <w:szCs w:val="20"/>
        </w:rPr>
        <w:t>19</w:t>
      </w:r>
      <w:r w:rsidR="000B52E1">
        <w:rPr>
          <w:rFonts w:ascii="Adagio_Slab" w:eastAsia="Calibri" w:hAnsi="Adagio_Slab" w:cs="Arial"/>
          <w:color w:val="0000FF"/>
          <w:sz w:val="20"/>
          <w:szCs w:val="20"/>
        </w:rPr>
        <w:t>.2025</w:t>
      </w:r>
      <w:r>
        <w:rPr>
          <w:rFonts w:ascii="Adagio_Slab" w:eastAsia="Calibri" w:hAnsi="Adagio_Slab" w:cs="Arial"/>
          <w:color w:val="0000FF"/>
          <w:sz w:val="20"/>
          <w:szCs w:val="20"/>
        </w:rPr>
        <w:t xml:space="preserve"> na </w:t>
      </w:r>
      <w:r w:rsidR="008E7E76" w:rsidRPr="008E7E76">
        <w:rPr>
          <w:rFonts w:ascii="Adagio_Slab" w:eastAsia="Calibri" w:hAnsi="Adagio_Slab" w:cs="Arial"/>
          <w:color w:val="0000FF"/>
          <w:sz w:val="20"/>
          <w:szCs w:val="20"/>
        </w:rPr>
        <w:t xml:space="preserve">Dostawa sprzętu komputerowego dla Wydziału Mechanicznego Energetyki i Lotnictwa Politechniki Warszawskiej </w:t>
      </w:r>
      <w:r>
        <w:rPr>
          <w:rFonts w:ascii="Adagio_Slab" w:eastAsia="Calibri" w:hAnsi="Adagio_Slab" w:cs="Arial"/>
          <w:color w:val="000000"/>
          <w:sz w:val="20"/>
          <w:szCs w:val="20"/>
        </w:rPr>
        <w:t>strony zawierają umowę następującej treści:</w:t>
      </w:r>
    </w:p>
    <w:p w14:paraId="36E576EE" w14:textId="77777777" w:rsidR="002960BB" w:rsidRDefault="002960BB" w:rsidP="002960BB">
      <w:pPr>
        <w:autoSpaceDN w:val="0"/>
        <w:ind w:left="3538" w:firstLine="709"/>
        <w:rPr>
          <w:rFonts w:ascii="Adagio_Slab" w:hAnsi="Adagio_Slab" w:cs="Arial"/>
          <w:sz w:val="20"/>
          <w:szCs w:val="20"/>
          <w:lang w:eastAsia="en-US"/>
        </w:rPr>
      </w:pPr>
    </w:p>
    <w:p w14:paraId="1C105D35" w14:textId="77777777" w:rsidR="002960BB" w:rsidRDefault="002960BB" w:rsidP="002960BB">
      <w:pPr>
        <w:autoSpaceDN w:val="0"/>
        <w:spacing w:before="120"/>
        <w:ind w:left="3538" w:firstLine="709"/>
        <w:rPr>
          <w:rFonts w:ascii="Adagio_Slab" w:hAnsi="Adagio_Slab" w:cs="Arial"/>
          <w:sz w:val="20"/>
          <w:szCs w:val="20"/>
          <w:lang w:eastAsia="en-US"/>
        </w:rPr>
      </w:pPr>
      <w:r>
        <w:rPr>
          <w:rFonts w:ascii="Adagio_Slab" w:hAnsi="Adagio_Slab" w:cs="Arial"/>
          <w:sz w:val="20"/>
          <w:szCs w:val="20"/>
          <w:lang w:eastAsia="en-US"/>
        </w:rPr>
        <w:t>§ 1</w:t>
      </w:r>
    </w:p>
    <w:p w14:paraId="3AD47E70" w14:textId="77777777" w:rsidR="002960BB" w:rsidRDefault="002960BB" w:rsidP="002960BB">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zobowiązuje się dostarczyć Zamawiającemu, </w:t>
      </w:r>
      <w:r>
        <w:rPr>
          <w:rFonts w:ascii="Adagio_Slab" w:hAnsi="Adagio_Slab" w:cs="Arial"/>
          <w:bCs/>
          <w:color w:val="0000FF"/>
          <w:sz w:val="20"/>
          <w:szCs w:val="20"/>
        </w:rPr>
        <w:t xml:space="preserve">……………………… </w:t>
      </w:r>
      <w:r>
        <w:rPr>
          <w:rFonts w:ascii="Adagio_Slab" w:eastAsia="Calibri" w:hAnsi="Adagio_Slab" w:cs="Arial"/>
          <w:color w:val="000000"/>
          <w:sz w:val="20"/>
          <w:szCs w:val="20"/>
        </w:rPr>
        <w:t>zgodnie z ofertą z dnia ………………… roku, stanowiąca załącznik nr 1 do niniejszej umowy.</w:t>
      </w:r>
    </w:p>
    <w:p w14:paraId="050373C5" w14:textId="7E050B44" w:rsidR="002960BB" w:rsidRDefault="002960BB" w:rsidP="002960BB">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2. W przypadku wycofania oferowanego sprzętu ze sprzedaży/produkcji Zamawiający dopuszcza dostawę sprzętu, o parametrach technicznych i użytkowych nie gorszych niż podane w ofercie, zgodnego ze Specyfikacją </w:t>
      </w:r>
      <w:r w:rsidR="00AE5C64">
        <w:rPr>
          <w:rFonts w:ascii="Adagio_Slab" w:eastAsia="Calibri" w:hAnsi="Adagio_Slab" w:cs="Arial"/>
          <w:color w:val="000000"/>
          <w:sz w:val="20"/>
          <w:szCs w:val="20"/>
        </w:rPr>
        <w:t xml:space="preserve"> </w:t>
      </w:r>
      <w:r>
        <w:rPr>
          <w:rFonts w:ascii="Adagio_Slab" w:eastAsia="Calibri" w:hAnsi="Adagio_Slab" w:cs="Arial"/>
          <w:color w:val="000000"/>
          <w:sz w:val="20"/>
          <w:szCs w:val="20"/>
        </w:rPr>
        <w:t xml:space="preserve"> Warunków Zamówienia (SWZ), za tą samą cenę .</w:t>
      </w:r>
    </w:p>
    <w:p w14:paraId="707D0150" w14:textId="77777777" w:rsidR="002960BB" w:rsidRDefault="002960BB" w:rsidP="002960BB">
      <w:pPr>
        <w:spacing w:line="360" w:lineRule="auto"/>
        <w:jc w:val="center"/>
        <w:rPr>
          <w:rFonts w:ascii="Adagio_Slab" w:eastAsia="Calibri" w:hAnsi="Adagio_Slab" w:cs="Arial"/>
          <w:color w:val="000000"/>
          <w:sz w:val="20"/>
          <w:szCs w:val="20"/>
        </w:rPr>
      </w:pPr>
    </w:p>
    <w:p w14:paraId="06A8557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2</w:t>
      </w:r>
    </w:p>
    <w:p w14:paraId="02E3BCBB" w14:textId="77777777" w:rsidR="002960BB" w:rsidRDefault="002960BB" w:rsidP="002960BB">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75CC0721" w14:textId="77777777" w:rsidR="002960BB" w:rsidRDefault="002960BB" w:rsidP="002960BB">
      <w:pPr>
        <w:numPr>
          <w:ilvl w:val="0"/>
          <w:numId w:val="9"/>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2F3A7BD8" w14:textId="77777777" w:rsidR="002960BB" w:rsidRDefault="002960BB" w:rsidP="002960BB">
      <w:pPr>
        <w:jc w:val="center"/>
        <w:rPr>
          <w:rFonts w:ascii="Adagio_Slab" w:eastAsia="Calibri" w:hAnsi="Adagio_Slab" w:cs="Arial"/>
          <w:color w:val="000000"/>
          <w:sz w:val="20"/>
          <w:szCs w:val="20"/>
        </w:rPr>
      </w:pPr>
    </w:p>
    <w:p w14:paraId="71ADEBCD" w14:textId="77777777" w:rsidR="002960BB" w:rsidRDefault="002960BB" w:rsidP="002960BB">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383C0B9D" w14:textId="77777777" w:rsidR="002960BB" w:rsidRDefault="002960BB" w:rsidP="002960BB">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t>Termin dostawy ustala się na ………………….. od daty podpisania umowy.</w:t>
      </w:r>
    </w:p>
    <w:p w14:paraId="72964E7D" w14:textId="77777777" w:rsidR="002960BB" w:rsidRDefault="002960BB" w:rsidP="002960BB">
      <w:pPr>
        <w:spacing w:before="120" w:line="360" w:lineRule="auto"/>
        <w:jc w:val="center"/>
        <w:rPr>
          <w:rFonts w:ascii="Adagio_Slab" w:eastAsia="Calibri" w:hAnsi="Adagio_Slab" w:cs="Arial"/>
          <w:color w:val="000000"/>
          <w:sz w:val="20"/>
          <w:szCs w:val="20"/>
        </w:rPr>
      </w:pPr>
    </w:p>
    <w:p w14:paraId="0B4E040E"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4</w:t>
      </w:r>
    </w:p>
    <w:p w14:paraId="4AFE3D44" w14:textId="7A5B6FC6" w:rsidR="002960BB" w:rsidRDefault="002960BB" w:rsidP="002960BB">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Wykonawca dostarczy przedmiot umowy do siedziby Zamawiającego tj. Warszawa, ul. Nowowiejska </w:t>
      </w:r>
      <w:r w:rsidR="00720CED">
        <w:rPr>
          <w:rFonts w:ascii="Adagio_Slab" w:eastAsia="Calibri" w:hAnsi="Adagio_Slab" w:cs="Arial"/>
          <w:color w:val="000000"/>
          <w:sz w:val="20"/>
          <w:szCs w:val="20"/>
        </w:rPr>
        <w:t>24</w:t>
      </w:r>
      <w:r>
        <w:rPr>
          <w:rFonts w:ascii="Adagio_Slab" w:eastAsia="Calibri" w:hAnsi="Adagio_Slab" w:cs="Arial"/>
          <w:color w:val="000000"/>
          <w:sz w:val="20"/>
          <w:szCs w:val="20"/>
        </w:rPr>
        <w:t xml:space="preserve"> </w:t>
      </w:r>
      <w:r w:rsidR="00D408F0">
        <w:rPr>
          <w:rFonts w:ascii="Adagio_Slab" w:eastAsia="Calibri" w:hAnsi="Adagio_Slab" w:cs="Arial"/>
          <w:color w:val="000000"/>
          <w:sz w:val="20"/>
          <w:szCs w:val="20"/>
        </w:rPr>
        <w:t xml:space="preserve"> </w:t>
      </w:r>
      <w:r w:rsidR="00414F37">
        <w:rPr>
          <w:rFonts w:ascii="Adagio_Slab" w:eastAsia="Calibri" w:hAnsi="Adagio_Slab" w:cs="Arial"/>
          <w:color w:val="000000"/>
          <w:sz w:val="20"/>
          <w:szCs w:val="20"/>
        </w:rPr>
        <w:t xml:space="preserve"> </w:t>
      </w:r>
    </w:p>
    <w:p w14:paraId="16812BAD"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74755ABF" w14:textId="77777777" w:rsidR="002960BB" w:rsidRDefault="002960BB" w:rsidP="002960BB">
      <w:pPr>
        <w:numPr>
          <w:ilvl w:val="3"/>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5527357D"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5C3BF006"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bookmarkStart w:id="7" w:name="_Hlk83205268"/>
      <w:r>
        <w:rPr>
          <w:rFonts w:ascii="Adagio_Slab" w:hAnsi="Adagio_Slab" w:cs="Arial"/>
          <w:sz w:val="20"/>
          <w:szCs w:val="20"/>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bookmarkEnd w:id="7"/>
    <w:p w14:paraId="0273FA70"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365B4F83"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6806309A"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508376E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5E74AE5E"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3D522610"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138B0C75" w14:textId="77777777" w:rsidR="002960BB" w:rsidRDefault="002960BB">
      <w:pPr>
        <w:numPr>
          <w:ilvl w:val="0"/>
          <w:numId w:val="11"/>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58699368"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6548F1BE" w14:textId="77777777" w:rsidR="002960BB" w:rsidRDefault="002960BB" w:rsidP="002960BB">
      <w:pPr>
        <w:spacing w:line="360" w:lineRule="auto"/>
        <w:rPr>
          <w:rFonts w:ascii="Adagio_Slab" w:hAnsi="Adagio_Slab" w:cs="Arial"/>
          <w:sz w:val="20"/>
          <w:szCs w:val="20"/>
          <w:lang w:eastAsia="en-US"/>
        </w:rPr>
      </w:pPr>
      <w:r>
        <w:rPr>
          <w:rFonts w:ascii="Adagio_Slab" w:hAnsi="Adagio_Slab" w:cs="Arial"/>
          <w:sz w:val="20"/>
          <w:szCs w:val="20"/>
          <w:lang w:eastAsia="en-US"/>
        </w:rPr>
        <w:t>Wykonawca udzieli Zamawiającemu gwarancji na przedmiot umowy zgodnie z ofertą tj. na okres ……………. od dnia zrealizowania dostawy bez zastrzeżeń.</w:t>
      </w:r>
    </w:p>
    <w:p w14:paraId="3A6EF49E" w14:textId="77777777" w:rsidR="002960BB" w:rsidRDefault="002960BB" w:rsidP="002960BB">
      <w:pPr>
        <w:spacing w:line="360" w:lineRule="auto"/>
        <w:jc w:val="center"/>
        <w:rPr>
          <w:rFonts w:ascii="Adagio_Slab" w:hAnsi="Adagio_Slab" w:cs="Arial"/>
          <w:sz w:val="20"/>
          <w:szCs w:val="20"/>
          <w:lang w:eastAsia="en-US"/>
        </w:rPr>
      </w:pPr>
    </w:p>
    <w:p w14:paraId="4DAB2F2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3B3C0E1C"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09F60B16"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10</w:t>
      </w:r>
    </w:p>
    <w:p w14:paraId="3F140656"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Gdy po trzeciej naprawie sprzęt będzie nadal wykazywał zgłaszaną wadę, Wykonawca wymieni wadliwy sprzęt na nowy, bez żadnej dopłaty, nawet gdyby w międzyczasie ceny na taki sprzęt uległy podwyżce. </w:t>
      </w:r>
    </w:p>
    <w:p w14:paraId="7E43E5AF"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0DCF5F9E" w14:textId="77777777" w:rsidR="002960BB" w:rsidRDefault="002960BB" w:rsidP="002960BB">
      <w:pPr>
        <w:spacing w:line="360" w:lineRule="auto"/>
        <w:jc w:val="both"/>
        <w:rPr>
          <w:rFonts w:ascii="Adagio_Slab" w:hAnsi="Adagio_Slab" w:cs="Arial"/>
          <w:sz w:val="20"/>
          <w:szCs w:val="20"/>
          <w:lang w:eastAsia="en-US"/>
        </w:rPr>
      </w:pPr>
      <w:r>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6793D96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2E076C27"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6DCCEF0E"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69FBD296"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7CCAB0E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06F1D47B" w14:textId="77777777" w:rsidR="002960BB" w:rsidRDefault="002960BB">
      <w:pPr>
        <w:widowControl w:val="0"/>
        <w:numPr>
          <w:ilvl w:val="0"/>
          <w:numId w:val="21"/>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067133A6"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w:t>
      </w:r>
    </w:p>
    <w:p w14:paraId="3FD72D4A"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§5, za każdy dzień zwłoki.</w:t>
      </w:r>
    </w:p>
    <w:p w14:paraId="3CF13C63"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0DA666E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43C6639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2CE7701F"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45C52E0D" w14:textId="77777777" w:rsidR="002960BB" w:rsidRDefault="002960BB">
      <w:pPr>
        <w:numPr>
          <w:ilvl w:val="0"/>
          <w:numId w:val="22"/>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38848BEE"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4FF8EFD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1C151446"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6FB771C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lastRenderedPageBreak/>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6B93FF62" w14:textId="77777777" w:rsidR="002960BB" w:rsidRDefault="002960BB">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27B93FA0" w14:textId="77777777" w:rsidR="002960BB" w:rsidRDefault="002960BB">
      <w:pPr>
        <w:numPr>
          <w:ilvl w:val="0"/>
          <w:numId w:val="22"/>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08CA9BB2"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5FC3A27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6F3CFF9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1226BC9F"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731ED508"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00DF99BB"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1D195E4C"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71434866"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3D3D5EA3" w14:textId="77777777" w:rsidR="002960BB" w:rsidRDefault="002960BB" w:rsidP="002960BB">
      <w:pPr>
        <w:spacing w:before="120"/>
        <w:jc w:val="center"/>
        <w:rPr>
          <w:rFonts w:ascii="Adagio_Slab" w:hAnsi="Adagio_Slab" w:cs="Arial"/>
          <w:sz w:val="20"/>
          <w:szCs w:val="20"/>
          <w:lang w:eastAsia="en-US"/>
        </w:rPr>
      </w:pPr>
      <w:r>
        <w:rPr>
          <w:rFonts w:ascii="Adagio_Slab" w:hAnsi="Adagio_Slab" w:cs="Arial"/>
          <w:sz w:val="20"/>
          <w:szCs w:val="20"/>
          <w:lang w:eastAsia="en-US"/>
        </w:rPr>
        <w:t>§ 15</w:t>
      </w:r>
    </w:p>
    <w:p w14:paraId="766472E5" w14:textId="77777777" w:rsidR="002960BB" w:rsidRDefault="002960BB" w:rsidP="002960BB">
      <w:pPr>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720BCB1"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16 </w:t>
      </w:r>
    </w:p>
    <w:p w14:paraId="2DF397E9"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51795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 xml:space="preserve">2. W przypadku udostępnienia danych osobowych, związanych z realizacją niniejszej Umowy, Strona, której udostępniono przedmiotowe dane osobowe staje się ich Administratorem (danych </w:t>
      </w:r>
      <w:r>
        <w:rPr>
          <w:rFonts w:ascii="Adagio_Slab" w:hAnsi="Adagio_Slab" w:cs="Arial"/>
          <w:color w:val="000000"/>
          <w:sz w:val="20"/>
          <w:szCs w:val="20"/>
          <w:lang w:eastAsia="en-US"/>
        </w:rPr>
        <w:lastRenderedPageBreak/>
        <w:t>osobowych) i jest zobowiązana do samodzielnego przestrzegania powszechnie obowiązujących przepisów prawa, w zakresie ochrony danych osobowych oraz ponosi odpowiedzialność za udostępnione dane osobowe (od momentu ich otrzymania).</w:t>
      </w:r>
    </w:p>
    <w:p w14:paraId="24D59A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19B21A2"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27660E55" w14:textId="77777777" w:rsidR="002960BB" w:rsidRDefault="002960BB" w:rsidP="002960BB">
      <w:pPr>
        <w:tabs>
          <w:tab w:val="left" w:pos="284"/>
        </w:tabs>
        <w:spacing w:after="160" w:line="360" w:lineRule="auto"/>
        <w:jc w:val="both"/>
        <w:rPr>
          <w:rFonts w:ascii="Adagio_Slab" w:hAnsi="Adagio_Slab" w:cs="Arial"/>
          <w:sz w:val="20"/>
          <w:szCs w:val="20"/>
          <w:lang w:eastAsia="en-US"/>
        </w:rPr>
      </w:pPr>
      <w:r>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11409B7D" w14:textId="77777777" w:rsidR="002960BB" w:rsidRDefault="002960BB">
      <w:pPr>
        <w:pStyle w:val="Akapitzlist"/>
        <w:numPr>
          <w:ilvl w:val="0"/>
          <w:numId w:val="25"/>
        </w:numPr>
        <w:tabs>
          <w:tab w:val="left" w:pos="284"/>
        </w:tabs>
        <w:spacing w:after="160" w:line="360" w:lineRule="auto"/>
        <w:ind w:hanging="1080"/>
        <w:jc w:val="both"/>
        <w:rPr>
          <w:rFonts w:ascii="Adagio_Slab" w:hAnsi="Adagio_Slab"/>
          <w:sz w:val="20"/>
          <w:szCs w:val="20"/>
        </w:rPr>
      </w:pPr>
      <w:r>
        <w:rPr>
          <w:rFonts w:ascii="Adagio_Slab" w:hAnsi="Adagio_Slab"/>
          <w:color w:val="000000"/>
          <w:sz w:val="20"/>
          <w:szCs w:val="20"/>
        </w:rPr>
        <w:t>Kontakt z Inspektorem Ochrony Danych Zamawiającego: iod@pw.edu.pl</w:t>
      </w:r>
    </w:p>
    <w:p w14:paraId="7699BE4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17 </w:t>
      </w:r>
    </w:p>
    <w:p w14:paraId="0324DE7E"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38784CA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7A20B9EB"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bookmarkStart w:id="8" w:name="_Hlk133491819"/>
      <w:bookmarkStart w:id="9" w:name="_Hlk85101070"/>
      <w:r>
        <w:rPr>
          <w:rFonts w:ascii="Calibri Light" w:hAnsi="Calibri Light" w:cs="Calibri Light"/>
        </w:rPr>
        <w:t xml:space="preserve">Spory wynikłe na tle wykonania niniejszej umowy rozwiązywane będą </w:t>
      </w:r>
      <w:bookmarkStart w:id="10" w:name="_Hlk89761923"/>
      <w:r>
        <w:rPr>
          <w:rFonts w:ascii="Calibri Light" w:hAnsi="Calibri Light" w:cs="Calibri Light"/>
        </w:rPr>
        <w:t xml:space="preserve">w sposób polubowny </w:t>
      </w:r>
      <w:bookmarkStart w:id="11" w:name="_Hlk94163373"/>
      <w:bookmarkStart w:id="12" w:name="_Hlk89759928"/>
      <w:r>
        <w:rPr>
          <w:rFonts w:ascii="Calibri Light" w:hAnsi="Calibri Light" w:cs="Calibri Light"/>
        </w:rPr>
        <w:t xml:space="preserve">w </w:t>
      </w:r>
      <w:bookmarkStart w:id="13" w:name="_Hlk89336586"/>
      <w:bookmarkStart w:id="14" w:name="_Hlk85104411"/>
      <w:r>
        <w:rPr>
          <w:rFonts w:ascii="Calibri Light" w:hAnsi="Calibri Light" w:cs="Calibri Light"/>
        </w:rPr>
        <w:t>trybie zawezwania do próby ugodowej na podstawie przepisów art. 184-186 Kodeksu postępowania cywilnego</w:t>
      </w:r>
      <w:bookmarkEnd w:id="8"/>
      <w:bookmarkEnd w:id="11"/>
      <w:bookmarkEnd w:id="13"/>
      <w:r>
        <w:rPr>
          <w:rFonts w:ascii="Calibri Light" w:hAnsi="Calibri Light" w:cs="Calibri Light"/>
        </w:rPr>
        <w:t>.</w:t>
      </w:r>
      <w:bookmarkEnd w:id="9"/>
      <w:bookmarkEnd w:id="10"/>
      <w:bookmarkEnd w:id="12"/>
      <w:bookmarkEnd w:id="14"/>
    </w:p>
    <w:p w14:paraId="54895FC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Spory mogące wynikać z realizacji niniejszej umowy </w:t>
      </w:r>
      <w:r>
        <w:rPr>
          <w:rFonts w:ascii="Calibri Light" w:hAnsi="Calibri Light" w:cs="Calibri Light"/>
        </w:rPr>
        <w:t xml:space="preserve">nierozwiązane w sposób polubowny </w:t>
      </w:r>
      <w:r>
        <w:rPr>
          <w:rFonts w:ascii="Adagio_Slab" w:eastAsia="Calibri" w:hAnsi="Adagio_Slab" w:cs="Arial"/>
          <w:color w:val="000000"/>
          <w:sz w:val="20"/>
          <w:szCs w:val="20"/>
        </w:rPr>
        <w:t>będą rozstrzygnięte przez Sąd właściwy miejscowo dla siedziby Zamawiającego.</w:t>
      </w:r>
    </w:p>
    <w:p w14:paraId="352B8B31" w14:textId="77777777" w:rsidR="002960BB" w:rsidRDefault="002960BB" w:rsidP="002960BB">
      <w:pPr>
        <w:autoSpaceDE w:val="0"/>
        <w:spacing w:after="160" w:line="360" w:lineRule="auto"/>
        <w:jc w:val="both"/>
        <w:rPr>
          <w:rFonts w:ascii="Adagio_Slab" w:hAnsi="Adagio_Slab" w:cs="Arial"/>
          <w:b/>
          <w:sz w:val="20"/>
          <w:szCs w:val="20"/>
          <w:lang w:eastAsia="en-US"/>
        </w:rPr>
      </w:pPr>
      <w:r>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628797FD" w14:textId="77777777" w:rsidR="002960BB" w:rsidRDefault="002960BB" w:rsidP="002960BB">
      <w:pPr>
        <w:ind w:firstLine="708"/>
        <w:rPr>
          <w:rFonts w:ascii="Adagio_Slab" w:hAnsi="Adagio_Slab" w:cs="Arial"/>
          <w:b/>
          <w:sz w:val="20"/>
          <w:szCs w:val="20"/>
          <w:lang w:eastAsia="en-US"/>
        </w:rPr>
      </w:pPr>
      <w:r>
        <w:rPr>
          <w:rFonts w:ascii="Adagio_Slab" w:hAnsi="Adagio_Slab" w:cs="Arial"/>
          <w:b/>
          <w:sz w:val="20"/>
          <w:szCs w:val="20"/>
          <w:lang w:eastAsia="en-US"/>
        </w:rPr>
        <w:t>ZAMAWIAJĄCY</w:t>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t>WYKONAWCA</w:t>
      </w:r>
    </w:p>
    <w:p w14:paraId="06DE9FCD" w14:textId="77777777" w:rsidR="002960BB" w:rsidRDefault="002960BB" w:rsidP="002960BB">
      <w:pPr>
        <w:ind w:firstLine="142"/>
        <w:rPr>
          <w:rFonts w:ascii="Adagio_Slab" w:hAnsi="Adagio_Slab" w:cs="Arial"/>
          <w:b/>
          <w:sz w:val="20"/>
          <w:szCs w:val="20"/>
          <w:lang w:eastAsia="en-US"/>
        </w:rPr>
      </w:pPr>
    </w:p>
    <w:p w14:paraId="25A53B9D"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1 – oferta Wykonawcy z dnia ……………………………....;</w:t>
      </w:r>
    </w:p>
    <w:p w14:paraId="4EECBC18"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2 – Protokół zdawczo-odbiorczy – wzór</w:t>
      </w:r>
    </w:p>
    <w:p w14:paraId="6AF8B830"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3 – Opis Przedmiotu zamówienia.</w:t>
      </w:r>
    </w:p>
    <w:p w14:paraId="62BEF09D" w14:textId="77777777" w:rsidR="002960BB" w:rsidRDefault="002960BB" w:rsidP="002960BB">
      <w:pPr>
        <w:ind w:firstLine="708"/>
        <w:rPr>
          <w:rFonts w:ascii="Adagio_Slab" w:hAnsi="Adagio_Slab" w:cs="Arial"/>
          <w:b/>
          <w:sz w:val="20"/>
          <w:szCs w:val="20"/>
          <w:lang w:eastAsia="en-US"/>
        </w:rPr>
      </w:pPr>
    </w:p>
    <w:p w14:paraId="52219585" w14:textId="77777777" w:rsidR="002960BB" w:rsidRDefault="002960BB" w:rsidP="002960BB">
      <w:pPr>
        <w:ind w:firstLine="708"/>
        <w:rPr>
          <w:rFonts w:ascii="Adagio_Slab" w:hAnsi="Adagio_Slab" w:cs="Arial"/>
          <w:b/>
          <w:sz w:val="20"/>
          <w:szCs w:val="20"/>
          <w:lang w:eastAsia="en-US"/>
        </w:rPr>
      </w:pPr>
    </w:p>
    <w:p w14:paraId="5F1F7C9F" w14:textId="77777777" w:rsidR="002960BB" w:rsidRDefault="002960BB" w:rsidP="002960BB">
      <w:pPr>
        <w:ind w:firstLine="708"/>
        <w:rPr>
          <w:rFonts w:ascii="Adagio_Slab" w:hAnsi="Adagio_Slab" w:cs="Arial"/>
          <w:b/>
          <w:sz w:val="20"/>
          <w:szCs w:val="20"/>
          <w:lang w:eastAsia="en-US"/>
        </w:rPr>
      </w:pPr>
    </w:p>
    <w:p w14:paraId="7BAC3E9F" w14:textId="77777777" w:rsidR="000B52E1" w:rsidRDefault="000B52E1" w:rsidP="002960BB">
      <w:pPr>
        <w:ind w:firstLine="708"/>
        <w:rPr>
          <w:rFonts w:ascii="Adagio_Slab" w:hAnsi="Adagio_Slab" w:cs="Arial"/>
          <w:b/>
          <w:sz w:val="20"/>
          <w:szCs w:val="20"/>
          <w:lang w:eastAsia="en-US"/>
        </w:rPr>
      </w:pPr>
    </w:p>
    <w:p w14:paraId="73044034" w14:textId="77777777" w:rsidR="000B52E1" w:rsidRDefault="000B52E1" w:rsidP="002960BB">
      <w:pPr>
        <w:ind w:firstLine="708"/>
        <w:rPr>
          <w:rFonts w:ascii="Adagio_Slab" w:hAnsi="Adagio_Slab" w:cs="Arial"/>
          <w:b/>
          <w:sz w:val="20"/>
          <w:szCs w:val="20"/>
          <w:lang w:eastAsia="en-US"/>
        </w:rPr>
      </w:pPr>
    </w:p>
    <w:p w14:paraId="34D5BD67" w14:textId="77777777" w:rsidR="000B52E1" w:rsidRDefault="000B52E1" w:rsidP="002960BB">
      <w:pPr>
        <w:ind w:firstLine="708"/>
        <w:rPr>
          <w:rFonts w:ascii="Adagio_Slab" w:hAnsi="Adagio_Slab" w:cs="Arial"/>
          <w:b/>
          <w:sz w:val="20"/>
          <w:szCs w:val="20"/>
          <w:lang w:eastAsia="en-US"/>
        </w:rPr>
      </w:pPr>
    </w:p>
    <w:p w14:paraId="6F43658A" w14:textId="77777777" w:rsidR="000B52E1" w:rsidRDefault="000B52E1" w:rsidP="002960BB">
      <w:pPr>
        <w:ind w:firstLine="708"/>
        <w:rPr>
          <w:rFonts w:ascii="Adagio_Slab" w:hAnsi="Adagio_Slab" w:cs="Arial"/>
          <w:b/>
          <w:sz w:val="20"/>
          <w:szCs w:val="20"/>
          <w:lang w:eastAsia="en-US"/>
        </w:rPr>
      </w:pPr>
    </w:p>
    <w:p w14:paraId="6B8EBB7A" w14:textId="77777777" w:rsidR="000B52E1" w:rsidRDefault="000B52E1" w:rsidP="002960BB">
      <w:pPr>
        <w:ind w:firstLine="708"/>
        <w:rPr>
          <w:rFonts w:ascii="Adagio_Slab" w:hAnsi="Adagio_Slab" w:cs="Arial"/>
          <w:b/>
          <w:sz w:val="20"/>
          <w:szCs w:val="20"/>
          <w:lang w:eastAsia="en-US"/>
        </w:rPr>
      </w:pPr>
    </w:p>
    <w:p w14:paraId="6F9920AB" w14:textId="77777777" w:rsidR="000B52E1" w:rsidRDefault="000B52E1" w:rsidP="002960BB">
      <w:pPr>
        <w:ind w:firstLine="708"/>
        <w:rPr>
          <w:rFonts w:ascii="Adagio_Slab" w:hAnsi="Adagio_Slab" w:cs="Arial"/>
          <w:b/>
          <w:sz w:val="20"/>
          <w:szCs w:val="20"/>
          <w:lang w:eastAsia="en-US"/>
        </w:rPr>
      </w:pPr>
    </w:p>
    <w:p w14:paraId="55FCBE52" w14:textId="77777777" w:rsidR="002960BB" w:rsidRDefault="002960BB" w:rsidP="002960BB">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lastRenderedPageBreak/>
        <w:t xml:space="preserve">Załącznik nr 2 </w:t>
      </w:r>
      <w:r>
        <w:rPr>
          <w:rFonts w:ascii="Adagio_Slab" w:hAnsi="Adagio_Slab" w:cs="Arial"/>
          <w:b/>
          <w:color w:val="FF0000"/>
          <w:sz w:val="20"/>
          <w:szCs w:val="20"/>
          <w:lang w:eastAsia="en-US"/>
        </w:rPr>
        <w:tab/>
      </w:r>
    </w:p>
    <w:p w14:paraId="5C1E3278" w14:textId="77777777" w:rsidR="002960BB" w:rsidRDefault="002960BB" w:rsidP="002960BB">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0D8307E7" w14:textId="77777777" w:rsidR="002960BB" w:rsidRDefault="002960BB" w:rsidP="002960BB">
      <w:pPr>
        <w:spacing w:after="160" w:line="254" w:lineRule="auto"/>
        <w:rPr>
          <w:rFonts w:ascii="Adagio_Slab" w:eastAsia="Calibri" w:hAnsi="Adagio_Slab" w:cs="Arial"/>
          <w:color w:val="000000"/>
          <w:sz w:val="20"/>
          <w:szCs w:val="20"/>
        </w:rPr>
      </w:pPr>
    </w:p>
    <w:p w14:paraId="76D2E861"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1429CBAD"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227757D5" w14:textId="77777777" w:rsidR="002960BB" w:rsidRDefault="002960BB" w:rsidP="002960BB">
      <w:pPr>
        <w:spacing w:after="160" w:line="254" w:lineRule="auto"/>
        <w:jc w:val="both"/>
        <w:rPr>
          <w:rFonts w:ascii="Adagio_Slab" w:eastAsia="Calibri" w:hAnsi="Adagio_Slab" w:cs="Arial"/>
          <w:color w:val="000000"/>
          <w:sz w:val="20"/>
          <w:szCs w:val="20"/>
        </w:rPr>
      </w:pPr>
    </w:p>
    <w:p w14:paraId="577151C1" w14:textId="77777777" w:rsidR="002960BB" w:rsidRDefault="002960BB" w:rsidP="002960BB">
      <w:pPr>
        <w:spacing w:after="160" w:line="254" w:lineRule="auto"/>
        <w:jc w:val="both"/>
        <w:rPr>
          <w:rFonts w:ascii="Adagio_Slab" w:eastAsia="Calibri" w:hAnsi="Adagio_Slab" w:cs="Arial"/>
          <w:color w:val="000000"/>
          <w:sz w:val="20"/>
          <w:szCs w:val="20"/>
        </w:rPr>
      </w:pPr>
    </w:p>
    <w:p w14:paraId="315A4EFA"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70949BF1"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102F6590"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05580647" w14:textId="77777777" w:rsidR="002960BB" w:rsidRDefault="002960BB" w:rsidP="002960BB">
      <w:pPr>
        <w:spacing w:after="160" w:line="254" w:lineRule="auto"/>
        <w:jc w:val="both"/>
        <w:rPr>
          <w:rFonts w:ascii="Adagio_Slab" w:eastAsia="Calibri" w:hAnsi="Adagio_Slab" w:cs="Arial"/>
          <w:color w:val="000000"/>
          <w:sz w:val="20"/>
          <w:szCs w:val="20"/>
        </w:rPr>
      </w:pPr>
    </w:p>
    <w:p w14:paraId="1CF597C7" w14:textId="77777777" w:rsidR="002960BB" w:rsidRDefault="002960BB" w:rsidP="002960BB">
      <w:pPr>
        <w:spacing w:after="160" w:line="254" w:lineRule="auto"/>
        <w:jc w:val="both"/>
        <w:rPr>
          <w:rFonts w:ascii="Adagio_Slab" w:eastAsia="Calibri" w:hAnsi="Adagio_Slab" w:cs="Arial"/>
          <w:color w:val="000000"/>
          <w:sz w:val="20"/>
          <w:szCs w:val="20"/>
        </w:rPr>
      </w:pPr>
    </w:p>
    <w:p w14:paraId="14CC79CC"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03694C0C" w14:textId="77777777" w:rsidR="002960BB" w:rsidRDefault="002960BB" w:rsidP="002960BB">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2960BB" w14:paraId="6F178FEC" w14:textId="77777777" w:rsidTr="002960BB">
        <w:tc>
          <w:tcPr>
            <w:tcW w:w="8170" w:type="dxa"/>
            <w:hideMark/>
          </w:tcPr>
          <w:p w14:paraId="79972007"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35B4AB2C"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0522E51C" w14:textId="77777777" w:rsidTr="002960BB">
        <w:tc>
          <w:tcPr>
            <w:tcW w:w="8170" w:type="dxa"/>
            <w:hideMark/>
          </w:tcPr>
          <w:p w14:paraId="75F941E0"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76611300"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464603D4" w14:textId="77777777" w:rsidTr="002960BB">
        <w:tc>
          <w:tcPr>
            <w:tcW w:w="8170" w:type="dxa"/>
            <w:hideMark/>
          </w:tcPr>
          <w:p w14:paraId="26BC0B43"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1708C3A3"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bl>
    <w:p w14:paraId="070DBE07" w14:textId="77777777" w:rsidR="002960BB" w:rsidRDefault="002960BB" w:rsidP="002960BB">
      <w:pPr>
        <w:spacing w:after="160" w:line="254" w:lineRule="auto"/>
        <w:jc w:val="both"/>
        <w:rPr>
          <w:rFonts w:ascii="Adagio_Slab" w:eastAsia="Calibri" w:hAnsi="Adagio_Slab" w:cs="Arial"/>
          <w:color w:val="000000"/>
          <w:sz w:val="20"/>
          <w:szCs w:val="20"/>
        </w:rPr>
      </w:pPr>
    </w:p>
    <w:p w14:paraId="353FB623"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683B1AE7"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3E8406FB"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6A0C96B6" w14:textId="77777777" w:rsidR="002960BB" w:rsidRDefault="002960BB" w:rsidP="002960BB">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2960BB" w14:paraId="5F60F2FF" w14:textId="77777777" w:rsidTr="002960BB">
        <w:trPr>
          <w:jc w:val="center"/>
        </w:trPr>
        <w:tc>
          <w:tcPr>
            <w:tcW w:w="4606" w:type="dxa"/>
          </w:tcPr>
          <w:p w14:paraId="7FFEA18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Wykonawca</w:t>
            </w:r>
          </w:p>
          <w:p w14:paraId="66888B77"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1F5B4E24"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0CD182DD"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C960C36"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c>
          <w:tcPr>
            <w:tcW w:w="4606" w:type="dxa"/>
          </w:tcPr>
          <w:p w14:paraId="035F48B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Zamawiający</w:t>
            </w:r>
          </w:p>
          <w:p w14:paraId="79763B5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47CEAFA0"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F346A4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78DD5DB5"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r>
    </w:tbl>
    <w:p w14:paraId="2556FF6C" w14:textId="77777777" w:rsidR="002960BB" w:rsidRDefault="002960BB" w:rsidP="002960BB">
      <w:pPr>
        <w:spacing w:after="160" w:line="254" w:lineRule="auto"/>
        <w:rPr>
          <w:rFonts w:ascii="Adagio_Slab" w:eastAsia="Calibri" w:hAnsi="Adagio_Slab" w:cs="Arial"/>
          <w:color w:val="000000"/>
          <w:sz w:val="20"/>
          <w:szCs w:val="20"/>
        </w:rPr>
      </w:pPr>
    </w:p>
    <w:p w14:paraId="1591A376" w14:textId="77777777" w:rsidR="002960BB" w:rsidRDefault="002960BB" w:rsidP="002960BB"/>
    <w:p w14:paraId="06CC1F84" w14:textId="77777777" w:rsidR="00D07C10" w:rsidRPr="00477A05" w:rsidRDefault="00D07C10" w:rsidP="00D07C10">
      <w:pPr>
        <w:spacing w:after="160" w:line="256" w:lineRule="auto"/>
        <w:rPr>
          <w:rFonts w:ascii="Adagio_Slab" w:eastAsia="Calibri" w:hAnsi="Adagio_Slab" w:cs="Arial"/>
          <w:color w:val="000000"/>
          <w:sz w:val="20"/>
          <w:szCs w:val="20"/>
        </w:rPr>
      </w:pPr>
    </w:p>
    <w:p w14:paraId="5FE1CFD0" w14:textId="77777777" w:rsidR="00D07C10" w:rsidRPr="00477A05" w:rsidRDefault="00D07C10" w:rsidP="00D07C10">
      <w:pPr>
        <w:spacing w:after="160" w:line="256" w:lineRule="auto"/>
        <w:rPr>
          <w:rFonts w:ascii="Adagio_Slab" w:eastAsia="Calibri" w:hAnsi="Adagio_Slab" w:cs="Calibri"/>
          <w:color w:val="000000"/>
          <w:sz w:val="20"/>
          <w:szCs w:val="20"/>
        </w:rPr>
      </w:pPr>
    </w:p>
    <w:p w14:paraId="74EE35A0" w14:textId="77777777" w:rsidR="00AA7617" w:rsidRPr="00477A05" w:rsidRDefault="00AA7617" w:rsidP="004B6CCD">
      <w:pPr>
        <w:pStyle w:val="Zwykytekst3"/>
        <w:spacing w:before="120"/>
        <w:jc w:val="center"/>
        <w:rPr>
          <w:rFonts w:ascii="Adagio_Slab" w:hAnsi="Adagio_Slab" w:cs="Arial"/>
          <w:b/>
          <w:bCs/>
        </w:rPr>
      </w:pPr>
    </w:p>
    <w:p w14:paraId="718C3DDF" w14:textId="77777777" w:rsidR="00AA7617" w:rsidRPr="00477A05" w:rsidRDefault="00AA7617" w:rsidP="004B6CCD">
      <w:pPr>
        <w:pStyle w:val="Zwykytekst3"/>
        <w:spacing w:before="120"/>
        <w:jc w:val="center"/>
        <w:rPr>
          <w:rFonts w:ascii="Adagio_Slab" w:hAnsi="Adagio_Slab" w:cs="Arial"/>
          <w:b/>
          <w:bCs/>
        </w:rPr>
      </w:pPr>
    </w:p>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Default="00D07C10" w:rsidP="004B6CCD">
      <w:pPr>
        <w:pStyle w:val="Zwykytekst3"/>
        <w:spacing w:before="120"/>
        <w:jc w:val="center"/>
        <w:rPr>
          <w:rFonts w:ascii="Adagio_Slab" w:hAnsi="Adagio_Slab" w:cs="Arial"/>
        </w:rPr>
      </w:pPr>
    </w:p>
    <w:p w14:paraId="7890AAB2" w14:textId="77777777" w:rsidR="00BD7E65" w:rsidRDefault="00BD7E65" w:rsidP="004B6CCD">
      <w:pPr>
        <w:pStyle w:val="Zwykytekst3"/>
        <w:spacing w:before="120"/>
        <w:jc w:val="center"/>
        <w:rPr>
          <w:rFonts w:ascii="Adagio_Slab" w:hAnsi="Adagio_Slab" w:cs="Arial"/>
        </w:rPr>
      </w:pPr>
    </w:p>
    <w:p w14:paraId="27FDBA92" w14:textId="77777777" w:rsidR="00BD7E65" w:rsidRDefault="00BD7E65" w:rsidP="004B6CCD">
      <w:pPr>
        <w:pStyle w:val="Zwykytekst3"/>
        <w:spacing w:before="120"/>
        <w:jc w:val="center"/>
        <w:rPr>
          <w:rFonts w:ascii="Adagio_Slab" w:hAnsi="Adagio_Slab" w:cs="Arial"/>
        </w:rPr>
      </w:pPr>
    </w:p>
    <w:p w14:paraId="178A839E" w14:textId="77777777" w:rsidR="00BD7E65" w:rsidRDefault="00BD7E65" w:rsidP="004B6CCD">
      <w:pPr>
        <w:pStyle w:val="Zwykytekst3"/>
        <w:spacing w:before="120"/>
        <w:jc w:val="center"/>
        <w:rPr>
          <w:rFonts w:ascii="Adagio_Slab" w:hAnsi="Adagio_Slab" w:cs="Arial"/>
        </w:rPr>
      </w:pPr>
    </w:p>
    <w:p w14:paraId="5CE5D276" w14:textId="77777777" w:rsidR="00BD7E65" w:rsidRDefault="00BD7E65" w:rsidP="004B6CCD">
      <w:pPr>
        <w:pStyle w:val="Zwykytekst3"/>
        <w:spacing w:before="120"/>
        <w:jc w:val="center"/>
        <w:rPr>
          <w:rFonts w:ascii="Adagio_Slab" w:hAnsi="Adagio_Slab" w:cs="Arial"/>
        </w:rPr>
      </w:pPr>
    </w:p>
    <w:p w14:paraId="4C71A74F" w14:textId="77777777" w:rsidR="00BD7E65" w:rsidRDefault="00BD7E65" w:rsidP="004B6CCD">
      <w:pPr>
        <w:pStyle w:val="Zwykytekst3"/>
        <w:spacing w:before="120"/>
        <w:jc w:val="center"/>
        <w:rPr>
          <w:rFonts w:ascii="Adagio_Slab" w:hAnsi="Adagio_Slab" w:cs="Arial"/>
        </w:rPr>
      </w:pPr>
    </w:p>
    <w:p w14:paraId="2205E2B9" w14:textId="77777777" w:rsidR="00BD7E65" w:rsidRDefault="00BD7E65" w:rsidP="004B6CCD">
      <w:pPr>
        <w:pStyle w:val="Zwykytekst3"/>
        <w:spacing w:before="120"/>
        <w:jc w:val="center"/>
        <w:rPr>
          <w:rFonts w:ascii="Adagio_Slab" w:hAnsi="Adagio_Slab" w:cs="Arial"/>
        </w:rPr>
      </w:pPr>
    </w:p>
    <w:p w14:paraId="28649612" w14:textId="77777777" w:rsidR="00BD7E65" w:rsidRPr="00477A05" w:rsidRDefault="00BD7E65" w:rsidP="004B6CCD">
      <w:pPr>
        <w:pStyle w:val="Zwykytekst3"/>
        <w:spacing w:before="120"/>
        <w:jc w:val="center"/>
        <w:rPr>
          <w:rFonts w:ascii="Adagio_Slab" w:hAnsi="Adagio_Slab" w:cs="Arial"/>
        </w:rPr>
      </w:pPr>
    </w:p>
    <w:p w14:paraId="0AE9744C" w14:textId="77777777" w:rsidR="00D07C10" w:rsidRDefault="00D07C10" w:rsidP="004B6CCD">
      <w:pPr>
        <w:pStyle w:val="Zwykytekst3"/>
        <w:spacing w:before="120"/>
        <w:jc w:val="center"/>
        <w:rPr>
          <w:rFonts w:ascii="Adagio_Slab" w:hAnsi="Adagio_Slab" w:cs="Arial"/>
        </w:rPr>
      </w:pPr>
    </w:p>
    <w:p w14:paraId="20EDCC2C" w14:textId="77777777" w:rsidR="00BD7E65" w:rsidRDefault="00BD7E65" w:rsidP="004B6CCD">
      <w:pPr>
        <w:pStyle w:val="Zwykytekst3"/>
        <w:spacing w:before="120"/>
        <w:jc w:val="center"/>
        <w:rPr>
          <w:rFonts w:ascii="Adagio_Slab" w:hAnsi="Adagio_Slab" w:cs="Arial"/>
        </w:rPr>
      </w:pPr>
    </w:p>
    <w:p w14:paraId="70653F91" w14:textId="77777777" w:rsidR="00BD7E65" w:rsidRDefault="00BD7E65" w:rsidP="004B6CCD">
      <w:pPr>
        <w:pStyle w:val="Zwykytekst3"/>
        <w:spacing w:before="120"/>
        <w:jc w:val="center"/>
        <w:rPr>
          <w:rFonts w:ascii="Adagio_Slab" w:hAnsi="Adagio_Slab" w:cs="Arial"/>
        </w:rPr>
      </w:pPr>
    </w:p>
    <w:p w14:paraId="1B55F5EC" w14:textId="77777777" w:rsidR="00BD7E65" w:rsidRDefault="00BD7E65" w:rsidP="004B6CCD">
      <w:pPr>
        <w:pStyle w:val="Zwykytekst3"/>
        <w:spacing w:before="120"/>
        <w:jc w:val="center"/>
        <w:rPr>
          <w:rFonts w:ascii="Adagio_Slab" w:hAnsi="Adagio_Slab" w:cs="Arial"/>
        </w:rPr>
      </w:pPr>
    </w:p>
    <w:p w14:paraId="58EA8B32" w14:textId="77777777" w:rsidR="00BD7E65" w:rsidRDefault="00BD7E65" w:rsidP="004B6CCD">
      <w:pPr>
        <w:pStyle w:val="Zwykytekst3"/>
        <w:spacing w:before="120"/>
        <w:jc w:val="center"/>
        <w:rPr>
          <w:rFonts w:ascii="Adagio_Slab" w:hAnsi="Adagio_Slab" w:cs="Arial"/>
        </w:rPr>
      </w:pPr>
    </w:p>
    <w:p w14:paraId="283AE584" w14:textId="77777777" w:rsidR="00BD7E65" w:rsidRPr="00477A05" w:rsidRDefault="00BD7E65"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A623E37" w14:textId="439EBEF2" w:rsidR="000115F9" w:rsidRDefault="008E7E76" w:rsidP="006F2D8A">
      <w:pPr>
        <w:keepNext/>
        <w:keepLines/>
        <w:spacing w:before="240"/>
        <w:jc w:val="both"/>
        <w:outlineLvl w:val="0"/>
        <w:rPr>
          <w:rFonts w:ascii="Adagio_Slab" w:hAnsi="Adagio_Slab" w:cs="Arial"/>
          <w:bCs/>
          <w:color w:val="0000FF"/>
          <w:sz w:val="20"/>
          <w:szCs w:val="20"/>
        </w:rPr>
      </w:pPr>
      <w:r w:rsidRPr="008E7E76">
        <w:rPr>
          <w:rFonts w:ascii="Adagio_Slab" w:hAnsi="Adagio_Slab" w:cs="Arial"/>
          <w:bCs/>
          <w:color w:val="0000FF"/>
          <w:sz w:val="20"/>
          <w:szCs w:val="20"/>
        </w:rPr>
        <w:lastRenderedPageBreak/>
        <w:t>Dostawa sprzętu komputerowego dla Wydziału Mechanicznego Energetyki i Lotnictwa Politechniki Warszawskiej</w:t>
      </w:r>
    </w:p>
    <w:p w14:paraId="0A125438" w14:textId="7DA6283A" w:rsidR="00D07C10" w:rsidRPr="00AD714C" w:rsidRDefault="00D07C10" w:rsidP="006F2D8A">
      <w:pPr>
        <w:keepNext/>
        <w:keepLines/>
        <w:spacing w:before="240"/>
        <w:jc w:val="both"/>
        <w:outlineLvl w:val="0"/>
        <w:rPr>
          <w:rFonts w:ascii="Adagio_Slab" w:hAnsi="Adagio_Slab" w:cs="Arial"/>
          <w:bCs/>
          <w:sz w:val="20"/>
          <w:szCs w:val="20"/>
        </w:rPr>
      </w:pPr>
      <w:r w:rsidRPr="00AD714C">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087E437" w14:textId="77777777" w:rsidR="000E35B8" w:rsidRDefault="003D6679" w:rsidP="000E35B8">
      <w:pPr>
        <w:rPr>
          <w:rFonts w:ascii="Adagio_Slab" w:eastAsiaTheme="minorHAnsi" w:hAnsi="Adagio_Slab"/>
          <w:sz w:val="20"/>
          <w:szCs w:val="20"/>
          <w:lang w:eastAsia="en-US"/>
        </w:rPr>
      </w:pPr>
      <w:r w:rsidRPr="00AD714C">
        <w:rPr>
          <w:rFonts w:ascii="Adagio_Slab" w:eastAsiaTheme="minorHAnsi" w:hAnsi="Adagio_Slab"/>
          <w:sz w:val="20"/>
          <w:szCs w:val="20"/>
          <w:lang w:eastAsia="en-US"/>
        </w:rPr>
        <w:t xml:space="preserve"> </w:t>
      </w:r>
    </w:p>
    <w:p w14:paraId="2E9BB993" w14:textId="77777777" w:rsidR="000E35B8" w:rsidRDefault="000E35B8" w:rsidP="000E35B8">
      <w:pPr>
        <w:rPr>
          <w:rFonts w:ascii="Adagio_Slab" w:eastAsiaTheme="minorHAnsi" w:hAnsi="Adagio_Slab"/>
          <w:sz w:val="20"/>
          <w:szCs w:val="20"/>
          <w:lang w:eastAsia="en-US"/>
        </w:rPr>
      </w:pPr>
    </w:p>
    <w:p w14:paraId="2FDBA094" w14:textId="77777777" w:rsidR="00650392" w:rsidRDefault="00650392" w:rsidP="00DD329A">
      <w:pPr>
        <w:spacing w:after="120"/>
        <w:rPr>
          <w:rFonts w:ascii="Adagio_Slab" w:eastAsiaTheme="minorHAnsi" w:hAnsi="Adagio_Slab"/>
          <w:b/>
          <w:bCs/>
          <w:sz w:val="28"/>
          <w:szCs w:val="28"/>
        </w:rPr>
      </w:pPr>
    </w:p>
    <w:p w14:paraId="0FA45CF0" w14:textId="77777777" w:rsidR="00720CED" w:rsidRPr="009347E0" w:rsidRDefault="00720CED" w:rsidP="00720CED">
      <w:pPr>
        <w:rPr>
          <w:rFonts w:ascii="Arial" w:hAnsi="Arial" w:cs="Arial"/>
          <w:b/>
          <w:color w:val="000000"/>
          <w:sz w:val="20"/>
          <w:szCs w:val="20"/>
          <w:lang w:bidi="en-US"/>
        </w:rPr>
      </w:pPr>
      <w:r w:rsidRPr="009347E0">
        <w:rPr>
          <w:rFonts w:ascii="Arial" w:hAnsi="Arial" w:cs="Arial"/>
          <w:b/>
          <w:color w:val="000000"/>
          <w:sz w:val="20"/>
          <w:szCs w:val="20"/>
          <w:lang w:bidi="en-US"/>
        </w:rPr>
        <w:t xml:space="preserve">Komputer </w:t>
      </w:r>
      <w:r>
        <w:rPr>
          <w:rFonts w:ascii="Arial" w:hAnsi="Arial" w:cs="Arial"/>
          <w:b/>
          <w:color w:val="000000"/>
          <w:sz w:val="20"/>
          <w:szCs w:val="20"/>
          <w:lang w:bidi="en-US"/>
        </w:rPr>
        <w:t>- stacja robocza</w:t>
      </w:r>
      <w:r w:rsidRPr="009347E0">
        <w:rPr>
          <w:rFonts w:ascii="Arial" w:hAnsi="Arial" w:cs="Arial"/>
          <w:b/>
          <w:color w:val="000000"/>
          <w:sz w:val="20"/>
          <w:szCs w:val="20"/>
          <w:lang w:bidi="en-US"/>
        </w:rPr>
        <w:t xml:space="preserve"> (1 sztuk</w:t>
      </w:r>
      <w:r w:rsidRPr="00597746">
        <w:rPr>
          <w:rFonts w:ascii="Arial" w:hAnsi="Arial" w:cs="Arial"/>
          <w:b/>
          <w:color w:val="000000"/>
          <w:sz w:val="20"/>
          <w:szCs w:val="20"/>
          <w:lang w:bidi="en-US"/>
        </w:rPr>
        <w:t>a</w:t>
      </w:r>
      <w:r w:rsidRPr="009347E0">
        <w:rPr>
          <w:rFonts w:ascii="Arial" w:hAnsi="Arial" w:cs="Arial"/>
          <w:b/>
          <w:color w:val="000000"/>
          <w:sz w:val="20"/>
          <w:szCs w:val="20"/>
          <w:lang w:bidi="en-US"/>
        </w:rPr>
        <w:t>)</w:t>
      </w:r>
    </w:p>
    <w:p w14:paraId="2F8E15FD" w14:textId="77777777" w:rsidR="00720CED" w:rsidRPr="009347E0" w:rsidRDefault="00720CED" w:rsidP="00720CED">
      <w:pPr>
        <w:rPr>
          <w:rFonts w:ascii="Arial" w:hAnsi="Arial" w:cs="Arial"/>
          <w:color w:val="000000"/>
          <w:sz w:val="20"/>
          <w:szCs w:val="20"/>
          <w:lang w:bidi="en-US"/>
        </w:rPr>
      </w:pPr>
      <w:r w:rsidRPr="009347E0">
        <w:rPr>
          <w:rFonts w:ascii="Arial" w:hAnsi="Arial" w:cs="Arial"/>
          <w:color w:val="000000"/>
          <w:sz w:val="20"/>
          <w:szCs w:val="20"/>
          <w:lang w:bidi="en-US"/>
        </w:rPr>
        <w:t xml:space="preserve">Ze względu na przewidywane niszowe zastosowanie zamawianego sprzętu komputerowego </w:t>
      </w:r>
    </w:p>
    <w:p w14:paraId="78EE6A97" w14:textId="77777777" w:rsidR="00720CED" w:rsidRPr="009347E0" w:rsidRDefault="00720CED" w:rsidP="00720CED">
      <w:pPr>
        <w:rPr>
          <w:rFonts w:ascii="Arial" w:hAnsi="Arial" w:cs="Arial"/>
          <w:color w:val="000000"/>
          <w:sz w:val="20"/>
          <w:szCs w:val="20"/>
          <w:lang w:bidi="en-US"/>
        </w:rPr>
      </w:pPr>
      <w:r w:rsidRPr="009347E0">
        <w:rPr>
          <w:rFonts w:ascii="Arial" w:hAnsi="Arial" w:cs="Arial"/>
          <w:color w:val="000000"/>
          <w:sz w:val="20"/>
          <w:szCs w:val="20"/>
          <w:lang w:bidi="en-US"/>
        </w:rPr>
        <w:t>w pracach badawczo – rozwojowych z wykorzystaniem dedykowanego specjalistycznego oprogramowania, niezbędne jest zapewnienie komputera spełniającego poniższe ponadprzeciętne wymagania:</w:t>
      </w:r>
    </w:p>
    <w:p w14:paraId="6D7C2155" w14:textId="77777777" w:rsidR="00720CED" w:rsidRPr="009347E0" w:rsidRDefault="00720CED" w:rsidP="00720CED">
      <w:pPr>
        <w:numPr>
          <w:ilvl w:val="0"/>
          <w:numId w:val="47"/>
        </w:numPr>
        <w:rPr>
          <w:rFonts w:ascii="Arial" w:hAnsi="Arial" w:cs="Arial"/>
          <w:color w:val="000000"/>
          <w:sz w:val="20"/>
          <w:szCs w:val="20"/>
          <w:lang w:bidi="en-US"/>
        </w:rPr>
      </w:pPr>
      <w:r w:rsidRPr="009347E0">
        <w:rPr>
          <w:rFonts w:ascii="Arial" w:hAnsi="Arial" w:cs="Arial"/>
          <w:color w:val="000000"/>
          <w:sz w:val="20"/>
          <w:szCs w:val="20"/>
          <w:lang w:bidi="en-US"/>
        </w:rPr>
        <w:t xml:space="preserve">procesor </w:t>
      </w:r>
      <w:r>
        <w:rPr>
          <w:rFonts w:ascii="Arial" w:hAnsi="Arial" w:cs="Arial"/>
          <w:color w:val="000000"/>
          <w:sz w:val="20"/>
          <w:szCs w:val="20"/>
          <w:lang w:bidi="en-US"/>
        </w:rPr>
        <w:t>z segmentu serwerowego, minimum 12 rdzeni, 24 wątki</w:t>
      </w:r>
      <w:r>
        <w:rPr>
          <w:rFonts w:ascii="Arial" w:hAnsi="Arial" w:cs="Arial"/>
          <w:color w:val="000000"/>
          <w:sz w:val="20"/>
          <w:szCs w:val="20"/>
          <w:lang w:bidi="en-US"/>
        </w:rPr>
        <w:br/>
      </w:r>
      <w:r w:rsidRPr="009347E0">
        <w:rPr>
          <w:rFonts w:ascii="Arial" w:hAnsi="Arial" w:cs="Arial"/>
          <w:color w:val="000000"/>
          <w:sz w:val="20"/>
          <w:szCs w:val="20"/>
          <w:lang w:bidi="en-US"/>
        </w:rPr>
        <w:t xml:space="preserve">powinien osiągać w teście wydajności </w:t>
      </w:r>
      <w:proofErr w:type="spellStart"/>
      <w:r w:rsidRPr="009347E0">
        <w:rPr>
          <w:rFonts w:ascii="Arial" w:hAnsi="Arial" w:cs="Arial"/>
          <w:color w:val="000000"/>
          <w:sz w:val="20"/>
          <w:szCs w:val="20"/>
          <w:lang w:bidi="en-US"/>
        </w:rPr>
        <w:t>Passmark</w:t>
      </w:r>
      <w:proofErr w:type="spellEnd"/>
      <w:r w:rsidRPr="009347E0">
        <w:rPr>
          <w:rFonts w:ascii="Arial" w:hAnsi="Arial" w:cs="Arial"/>
          <w:color w:val="000000"/>
          <w:sz w:val="20"/>
          <w:szCs w:val="20"/>
          <w:lang w:bidi="en-US"/>
        </w:rPr>
        <w:t xml:space="preserve"> CPU Mark wynik co najmniej </w:t>
      </w:r>
      <w:r>
        <w:rPr>
          <w:rFonts w:ascii="Arial" w:hAnsi="Arial" w:cs="Arial"/>
          <w:color w:val="000000"/>
          <w:sz w:val="20"/>
          <w:szCs w:val="20"/>
          <w:lang w:bidi="en-US"/>
        </w:rPr>
        <w:t>24843</w:t>
      </w:r>
      <w:r w:rsidRPr="009347E0">
        <w:rPr>
          <w:rFonts w:ascii="Arial" w:hAnsi="Arial" w:cs="Arial"/>
          <w:color w:val="000000"/>
          <w:sz w:val="20"/>
          <w:szCs w:val="20"/>
          <w:lang w:bidi="en-US"/>
        </w:rPr>
        <w:t xml:space="preserve"> punktów (tabela z dnia </w:t>
      </w:r>
      <w:r>
        <w:rPr>
          <w:rFonts w:ascii="Arial" w:hAnsi="Arial" w:cs="Arial"/>
          <w:color w:val="000000"/>
          <w:sz w:val="20"/>
          <w:szCs w:val="20"/>
          <w:lang w:bidi="en-US"/>
        </w:rPr>
        <w:t>14</w:t>
      </w:r>
      <w:r w:rsidRPr="009347E0">
        <w:rPr>
          <w:rFonts w:ascii="Arial" w:hAnsi="Arial" w:cs="Arial"/>
          <w:color w:val="000000"/>
          <w:sz w:val="20"/>
          <w:szCs w:val="20"/>
          <w:lang w:bidi="en-US"/>
        </w:rPr>
        <w:t>.</w:t>
      </w:r>
      <w:r>
        <w:rPr>
          <w:rFonts w:ascii="Arial" w:hAnsi="Arial" w:cs="Arial"/>
          <w:color w:val="000000"/>
          <w:sz w:val="20"/>
          <w:szCs w:val="20"/>
          <w:lang w:bidi="en-US"/>
        </w:rPr>
        <w:t>03</w:t>
      </w:r>
      <w:r w:rsidRPr="009347E0">
        <w:rPr>
          <w:rFonts w:ascii="Arial" w:hAnsi="Arial" w:cs="Arial"/>
          <w:color w:val="000000"/>
          <w:sz w:val="20"/>
          <w:szCs w:val="20"/>
          <w:lang w:bidi="en-US"/>
        </w:rPr>
        <w:t>.20</w:t>
      </w:r>
      <w:r>
        <w:rPr>
          <w:rFonts w:ascii="Arial" w:hAnsi="Arial" w:cs="Arial"/>
          <w:color w:val="000000"/>
          <w:sz w:val="20"/>
          <w:szCs w:val="20"/>
          <w:lang w:bidi="en-US"/>
        </w:rPr>
        <w:t>25</w:t>
      </w:r>
      <w:r w:rsidRPr="009347E0">
        <w:rPr>
          <w:rFonts w:ascii="Arial" w:hAnsi="Arial" w:cs="Arial"/>
          <w:color w:val="000000"/>
          <w:sz w:val="20"/>
          <w:szCs w:val="20"/>
          <w:lang w:bidi="en-US"/>
        </w:rPr>
        <w:t>)</w:t>
      </w:r>
    </w:p>
    <w:p w14:paraId="4E17AB18" w14:textId="77777777" w:rsidR="00720CED" w:rsidRPr="00597746" w:rsidRDefault="00720CED" w:rsidP="00720CED">
      <w:pPr>
        <w:numPr>
          <w:ilvl w:val="0"/>
          <w:numId w:val="47"/>
        </w:numPr>
        <w:rPr>
          <w:rFonts w:ascii="Arial" w:hAnsi="Arial" w:cs="Arial"/>
          <w:color w:val="000000"/>
          <w:sz w:val="20"/>
          <w:szCs w:val="20"/>
          <w:lang w:bidi="en-US"/>
        </w:rPr>
      </w:pPr>
      <w:r w:rsidRPr="009347E0">
        <w:rPr>
          <w:rFonts w:ascii="Arial" w:hAnsi="Arial" w:cs="Arial"/>
          <w:color w:val="000000"/>
          <w:sz w:val="20"/>
          <w:szCs w:val="20"/>
          <w:lang w:bidi="en-US"/>
        </w:rPr>
        <w:t xml:space="preserve">Pamięć: min. </w:t>
      </w:r>
      <w:r>
        <w:rPr>
          <w:rFonts w:ascii="Arial" w:hAnsi="Arial" w:cs="Arial"/>
          <w:color w:val="000000"/>
          <w:sz w:val="20"/>
          <w:szCs w:val="20"/>
          <w:lang w:bidi="en-US"/>
        </w:rPr>
        <w:t>768</w:t>
      </w:r>
      <w:r w:rsidRPr="009347E0">
        <w:rPr>
          <w:rFonts w:ascii="Arial" w:hAnsi="Arial" w:cs="Arial"/>
          <w:color w:val="000000"/>
          <w:sz w:val="20"/>
          <w:szCs w:val="20"/>
          <w:lang w:bidi="en-US"/>
        </w:rPr>
        <w:t xml:space="preserve"> GB</w:t>
      </w:r>
      <w:r>
        <w:rPr>
          <w:rFonts w:ascii="Arial" w:hAnsi="Arial" w:cs="Arial"/>
          <w:color w:val="000000"/>
          <w:sz w:val="20"/>
          <w:szCs w:val="20"/>
          <w:lang w:bidi="en-US"/>
        </w:rPr>
        <w:t xml:space="preserve"> (w modułach min. </w:t>
      </w:r>
      <w:r>
        <w:rPr>
          <w:rFonts w:ascii="Arial" w:hAnsi="Arial" w:cs="Arial"/>
          <w:color w:val="000000"/>
          <w:sz w:val="20"/>
          <w:szCs w:val="20"/>
        </w:rPr>
        <w:t>64GB)</w:t>
      </w:r>
      <w:r w:rsidRPr="009347E0">
        <w:rPr>
          <w:rFonts w:ascii="Arial" w:hAnsi="Arial" w:cs="Arial"/>
          <w:color w:val="000000"/>
          <w:sz w:val="20"/>
          <w:szCs w:val="20"/>
          <w:lang w:bidi="en-US"/>
        </w:rPr>
        <w:t xml:space="preserve">, </w:t>
      </w:r>
      <w:r w:rsidRPr="0075187B">
        <w:rPr>
          <w:rFonts w:ascii="Arial" w:hAnsi="Arial" w:cs="Arial"/>
          <w:color w:val="000000"/>
          <w:sz w:val="20"/>
          <w:szCs w:val="20"/>
          <w:lang w:bidi="en-US"/>
        </w:rPr>
        <w:t xml:space="preserve">DDR5 4800MHz w modułach RDIMM z funkcją ECC </w:t>
      </w:r>
      <w:r>
        <w:rPr>
          <w:rFonts w:ascii="Arial" w:hAnsi="Arial" w:cs="Arial"/>
          <w:color w:val="000000"/>
          <w:sz w:val="20"/>
          <w:szCs w:val="20"/>
        </w:rPr>
        <w:t xml:space="preserve">(płyta główna powinna posiadać minimum 32 </w:t>
      </w:r>
      <w:proofErr w:type="spellStart"/>
      <w:r>
        <w:rPr>
          <w:rFonts w:ascii="Arial" w:hAnsi="Arial" w:cs="Arial"/>
          <w:color w:val="000000"/>
          <w:sz w:val="20"/>
          <w:szCs w:val="20"/>
        </w:rPr>
        <w:t>sloty</w:t>
      </w:r>
      <w:proofErr w:type="spellEnd"/>
      <w:r>
        <w:rPr>
          <w:rFonts w:ascii="Arial" w:hAnsi="Arial" w:cs="Arial"/>
          <w:color w:val="000000"/>
          <w:sz w:val="20"/>
          <w:szCs w:val="20"/>
        </w:rPr>
        <w:t xml:space="preserve"> na pamięć RAM i obsługiwać co najmniej 2TB pamięci)</w:t>
      </w:r>
    </w:p>
    <w:p w14:paraId="7D0BA33D" w14:textId="77777777" w:rsidR="00720CED" w:rsidRDefault="00720CED" w:rsidP="00720CED">
      <w:pPr>
        <w:pStyle w:val="Bezodstpw1"/>
        <w:numPr>
          <w:ilvl w:val="0"/>
          <w:numId w:val="29"/>
        </w:numPr>
        <w:rPr>
          <w:rFonts w:ascii="Arial" w:eastAsia="Arial" w:hAnsi="Arial" w:cs="Arial"/>
          <w:sz w:val="20"/>
          <w:szCs w:val="20"/>
        </w:rPr>
      </w:pPr>
      <w:r>
        <w:rPr>
          <w:rFonts w:ascii="Arial" w:hAnsi="Arial" w:cs="Arial"/>
          <w:sz w:val="20"/>
          <w:szCs w:val="20"/>
          <w:lang w:bidi="en-US"/>
        </w:rPr>
        <w:t xml:space="preserve">Karta graficzna: </w:t>
      </w:r>
    </w:p>
    <w:p w14:paraId="42824E1A" w14:textId="77777777" w:rsidR="00720CED" w:rsidRDefault="00720CED" w:rsidP="00720CED">
      <w:pPr>
        <w:numPr>
          <w:ilvl w:val="0"/>
          <w:numId w:val="46"/>
        </w:numPr>
        <w:rPr>
          <w:rFonts w:ascii="Arial" w:hAnsi="Arial" w:cs="Arial"/>
          <w:sz w:val="20"/>
          <w:szCs w:val="20"/>
        </w:rPr>
      </w:pPr>
      <w:r>
        <w:rPr>
          <w:rFonts w:ascii="Arial" w:hAnsi="Arial" w:cs="Arial"/>
          <w:color w:val="000000"/>
          <w:sz w:val="20"/>
          <w:szCs w:val="20"/>
          <w:lang w:bidi="en-US"/>
        </w:rPr>
        <w:t xml:space="preserve">powinna osiągać w teście wydajności </w:t>
      </w:r>
      <w:proofErr w:type="spellStart"/>
      <w:r>
        <w:rPr>
          <w:rFonts w:ascii="Arial" w:hAnsi="Arial" w:cs="Arial"/>
          <w:color w:val="000000"/>
          <w:sz w:val="20"/>
          <w:szCs w:val="20"/>
          <w:lang w:bidi="en-US"/>
        </w:rPr>
        <w:t>Passmark</w:t>
      </w:r>
      <w:proofErr w:type="spellEnd"/>
      <w:r>
        <w:rPr>
          <w:rFonts w:ascii="Arial" w:hAnsi="Arial" w:cs="Arial"/>
          <w:color w:val="000000"/>
          <w:sz w:val="20"/>
          <w:szCs w:val="20"/>
          <w:lang w:bidi="en-US"/>
        </w:rPr>
        <w:t xml:space="preserve"> G3D Mark wynik co najmniej 30745 punktów (tabela z dnia 14.03.2025)</w:t>
      </w:r>
    </w:p>
    <w:p w14:paraId="1BFB0780" w14:textId="77777777" w:rsidR="00720CED" w:rsidRDefault="00720CED" w:rsidP="00720CED">
      <w:pPr>
        <w:numPr>
          <w:ilvl w:val="0"/>
          <w:numId w:val="46"/>
        </w:numPr>
        <w:rPr>
          <w:rFonts w:ascii="Arial" w:hAnsi="Arial" w:cs="Arial"/>
          <w:color w:val="000000"/>
          <w:sz w:val="20"/>
          <w:szCs w:val="20"/>
          <w:lang w:bidi="en-US"/>
        </w:rPr>
      </w:pPr>
      <w:r>
        <w:rPr>
          <w:rFonts w:ascii="Arial" w:hAnsi="Arial" w:cs="Arial"/>
          <w:color w:val="000000"/>
          <w:sz w:val="20"/>
          <w:szCs w:val="20"/>
          <w:lang w:bidi="en-US"/>
        </w:rPr>
        <w:t>nie mniej niż 32GB pamięci GDDR6 256bit</w:t>
      </w:r>
    </w:p>
    <w:p w14:paraId="085B7AFE" w14:textId="77777777" w:rsidR="00720CED" w:rsidRDefault="00720CED" w:rsidP="00720CED">
      <w:pPr>
        <w:numPr>
          <w:ilvl w:val="0"/>
          <w:numId w:val="46"/>
        </w:numPr>
        <w:rPr>
          <w:rFonts w:ascii="Arial" w:hAnsi="Arial" w:cs="Arial"/>
          <w:color w:val="000000"/>
          <w:sz w:val="20"/>
          <w:szCs w:val="20"/>
          <w:lang w:bidi="en-US"/>
        </w:rPr>
      </w:pPr>
      <w:r>
        <w:rPr>
          <w:rFonts w:ascii="Arial" w:hAnsi="Arial" w:cs="Arial"/>
          <w:color w:val="000000"/>
          <w:sz w:val="20"/>
          <w:szCs w:val="20"/>
          <w:lang w:bidi="en-US"/>
        </w:rPr>
        <w:t>złącza min. 4 x DP</w:t>
      </w:r>
    </w:p>
    <w:p w14:paraId="388A0C4F" w14:textId="77777777" w:rsidR="00720CED" w:rsidRPr="00597746" w:rsidRDefault="00720CED" w:rsidP="00720CED">
      <w:pPr>
        <w:numPr>
          <w:ilvl w:val="0"/>
          <w:numId w:val="29"/>
        </w:numPr>
        <w:autoSpaceDE w:val="0"/>
        <w:autoSpaceDN w:val="0"/>
        <w:adjustRightInd w:val="0"/>
        <w:rPr>
          <w:rFonts w:ascii="Arial" w:hAnsi="Arial" w:cs="Arial"/>
          <w:sz w:val="20"/>
          <w:szCs w:val="20"/>
        </w:rPr>
      </w:pPr>
      <w:r w:rsidRPr="00597746">
        <w:rPr>
          <w:rFonts w:ascii="Arial" w:hAnsi="Arial" w:cs="Arial"/>
          <w:sz w:val="20"/>
          <w:szCs w:val="20"/>
        </w:rPr>
        <w:t xml:space="preserve">Dysk twardy: </w:t>
      </w:r>
    </w:p>
    <w:p w14:paraId="230708B8" w14:textId="77777777" w:rsidR="00720CED" w:rsidRPr="00597746" w:rsidRDefault="00720CED" w:rsidP="00720CED">
      <w:pPr>
        <w:numPr>
          <w:ilvl w:val="0"/>
          <w:numId w:val="35"/>
        </w:numPr>
        <w:autoSpaceDE w:val="0"/>
        <w:autoSpaceDN w:val="0"/>
        <w:adjustRightInd w:val="0"/>
        <w:rPr>
          <w:rFonts w:ascii="Arial" w:hAnsi="Arial" w:cs="Arial"/>
          <w:sz w:val="20"/>
          <w:szCs w:val="20"/>
        </w:rPr>
      </w:pPr>
      <w:r w:rsidRPr="00597746">
        <w:rPr>
          <w:rFonts w:ascii="Arial" w:hAnsi="Arial" w:cs="Arial"/>
          <w:sz w:val="20"/>
          <w:szCs w:val="20"/>
        </w:rPr>
        <w:t>SSD</w:t>
      </w:r>
      <w:r>
        <w:rPr>
          <w:rFonts w:ascii="Arial" w:hAnsi="Arial" w:cs="Arial"/>
          <w:sz w:val="20"/>
          <w:szCs w:val="20"/>
        </w:rPr>
        <w:t xml:space="preserve"> min.</w:t>
      </w:r>
      <w:r w:rsidRPr="00597746">
        <w:rPr>
          <w:rFonts w:ascii="Arial" w:hAnsi="Arial" w:cs="Arial"/>
          <w:sz w:val="20"/>
          <w:szCs w:val="20"/>
        </w:rPr>
        <w:t xml:space="preserve"> </w:t>
      </w:r>
      <w:r>
        <w:rPr>
          <w:rFonts w:ascii="Arial" w:hAnsi="Arial" w:cs="Arial"/>
          <w:sz w:val="20"/>
          <w:szCs w:val="20"/>
        </w:rPr>
        <w:t xml:space="preserve">2TB </w:t>
      </w:r>
      <w:r w:rsidRPr="00D16471">
        <w:rPr>
          <w:rFonts w:ascii="Arial" w:hAnsi="Arial" w:cs="Arial"/>
          <w:sz w:val="20"/>
          <w:szCs w:val="20"/>
        </w:rPr>
        <w:t xml:space="preserve">SSD M.2 </w:t>
      </w:r>
      <w:proofErr w:type="spellStart"/>
      <w:r w:rsidRPr="00D16471">
        <w:rPr>
          <w:rFonts w:ascii="Arial" w:hAnsi="Arial" w:cs="Arial"/>
          <w:sz w:val="20"/>
          <w:szCs w:val="20"/>
        </w:rPr>
        <w:t>PCIe</w:t>
      </w:r>
      <w:proofErr w:type="spellEnd"/>
      <w:r w:rsidRPr="00D16471">
        <w:rPr>
          <w:rFonts w:ascii="Arial" w:hAnsi="Arial" w:cs="Arial"/>
          <w:sz w:val="20"/>
          <w:szCs w:val="20"/>
        </w:rPr>
        <w:t xml:space="preserve"> </w:t>
      </w:r>
      <w:proofErr w:type="spellStart"/>
      <w:r w:rsidRPr="00D16471">
        <w:rPr>
          <w:rFonts w:ascii="Arial" w:hAnsi="Arial" w:cs="Arial"/>
          <w:sz w:val="20"/>
          <w:szCs w:val="20"/>
        </w:rPr>
        <w:t>NVMe</w:t>
      </w:r>
      <w:proofErr w:type="spellEnd"/>
      <w:r w:rsidRPr="00D16471">
        <w:rPr>
          <w:rFonts w:ascii="Arial" w:hAnsi="Arial" w:cs="Arial"/>
          <w:sz w:val="20"/>
          <w:szCs w:val="20"/>
        </w:rPr>
        <w:t xml:space="preserve"> klasy 40</w:t>
      </w:r>
    </w:p>
    <w:p w14:paraId="5FE64266" w14:textId="77777777" w:rsidR="00720CED" w:rsidRDefault="00720CED" w:rsidP="00720CED">
      <w:pPr>
        <w:numPr>
          <w:ilvl w:val="0"/>
          <w:numId w:val="44"/>
        </w:numPr>
        <w:ind w:left="360"/>
        <w:rPr>
          <w:rFonts w:ascii="Arial" w:hAnsi="Arial" w:cs="Arial"/>
          <w:color w:val="000000"/>
          <w:sz w:val="20"/>
          <w:szCs w:val="20"/>
          <w:lang w:bidi="en-US"/>
        </w:rPr>
      </w:pPr>
      <w:r w:rsidRPr="009347E0">
        <w:rPr>
          <w:rFonts w:ascii="Arial" w:hAnsi="Arial" w:cs="Arial"/>
          <w:color w:val="000000"/>
          <w:sz w:val="20"/>
          <w:szCs w:val="20"/>
          <w:lang w:bidi="en-US"/>
        </w:rPr>
        <w:t>Porty I/O (nie mniej niż):</w:t>
      </w:r>
    </w:p>
    <w:p w14:paraId="1F8E2ECE" w14:textId="77777777" w:rsidR="00720CED" w:rsidRPr="009347E0" w:rsidRDefault="00720CED" w:rsidP="00720CED">
      <w:pPr>
        <w:ind w:left="360"/>
        <w:rPr>
          <w:rFonts w:ascii="Arial" w:hAnsi="Arial" w:cs="Arial"/>
          <w:color w:val="000000"/>
          <w:sz w:val="20"/>
          <w:szCs w:val="20"/>
          <w:lang w:bidi="en-US"/>
        </w:rPr>
      </w:pPr>
      <w:r>
        <w:rPr>
          <w:rFonts w:ascii="Arial" w:hAnsi="Arial" w:cs="Arial"/>
          <w:color w:val="000000"/>
          <w:sz w:val="20"/>
          <w:szCs w:val="20"/>
          <w:lang w:bidi="en-US"/>
        </w:rPr>
        <w:t>front</w:t>
      </w:r>
    </w:p>
    <w:p w14:paraId="2CA64FF5" w14:textId="77777777" w:rsidR="00720CED" w:rsidRPr="009347E0" w:rsidRDefault="00720CED" w:rsidP="00720CED">
      <w:pPr>
        <w:numPr>
          <w:ilvl w:val="0"/>
          <w:numId w:val="46"/>
        </w:numPr>
        <w:rPr>
          <w:rFonts w:ascii="Arial" w:hAnsi="Arial" w:cs="Arial"/>
          <w:color w:val="000000"/>
          <w:sz w:val="20"/>
          <w:szCs w:val="20"/>
          <w:lang w:bidi="en-US"/>
        </w:rPr>
      </w:pPr>
      <w:r w:rsidRPr="009347E0">
        <w:rPr>
          <w:rFonts w:ascii="Arial" w:hAnsi="Arial" w:cs="Arial"/>
          <w:color w:val="000000"/>
          <w:sz w:val="20"/>
          <w:szCs w:val="20"/>
          <w:lang w:bidi="en-US"/>
        </w:rPr>
        <w:t xml:space="preserve">1 x </w:t>
      </w:r>
      <w:r>
        <w:rPr>
          <w:rFonts w:ascii="Arial" w:hAnsi="Arial" w:cs="Arial"/>
          <w:color w:val="000000"/>
          <w:sz w:val="20"/>
          <w:szCs w:val="20"/>
          <w:lang w:bidi="en-US"/>
        </w:rPr>
        <w:t>VGA</w:t>
      </w:r>
    </w:p>
    <w:p w14:paraId="0356298C" w14:textId="77777777" w:rsidR="00720CED" w:rsidRPr="009347E0" w:rsidRDefault="00720CED" w:rsidP="00720CED">
      <w:pPr>
        <w:numPr>
          <w:ilvl w:val="0"/>
          <w:numId w:val="46"/>
        </w:numPr>
        <w:rPr>
          <w:rFonts w:ascii="Arial" w:hAnsi="Arial" w:cs="Arial"/>
          <w:color w:val="000000"/>
          <w:sz w:val="20"/>
          <w:szCs w:val="20"/>
          <w:lang w:bidi="en-US"/>
        </w:rPr>
      </w:pPr>
      <w:r>
        <w:rPr>
          <w:rFonts w:ascii="Arial" w:hAnsi="Arial" w:cs="Arial"/>
          <w:color w:val="000000"/>
          <w:sz w:val="20"/>
          <w:szCs w:val="20"/>
          <w:lang w:bidi="en-US"/>
        </w:rPr>
        <w:t>1</w:t>
      </w:r>
      <w:r w:rsidRPr="009347E0">
        <w:rPr>
          <w:rFonts w:ascii="Arial" w:hAnsi="Arial" w:cs="Arial"/>
          <w:color w:val="000000"/>
          <w:sz w:val="20"/>
          <w:szCs w:val="20"/>
          <w:lang w:bidi="en-US"/>
        </w:rPr>
        <w:t xml:space="preserve"> x USB 2.0</w:t>
      </w:r>
    </w:p>
    <w:p w14:paraId="1B849489" w14:textId="77777777" w:rsidR="00720CED" w:rsidRPr="009347E0" w:rsidRDefault="00720CED" w:rsidP="00720CED">
      <w:pPr>
        <w:numPr>
          <w:ilvl w:val="0"/>
          <w:numId w:val="46"/>
        </w:numPr>
        <w:rPr>
          <w:rFonts w:ascii="Arial" w:hAnsi="Arial" w:cs="Arial"/>
          <w:color w:val="000000"/>
          <w:sz w:val="20"/>
          <w:szCs w:val="20"/>
          <w:lang w:bidi="en-US"/>
        </w:rPr>
      </w:pPr>
      <w:r>
        <w:rPr>
          <w:rFonts w:ascii="Arial" w:hAnsi="Arial" w:cs="Arial"/>
          <w:color w:val="000000"/>
          <w:sz w:val="20"/>
          <w:szCs w:val="20"/>
          <w:lang w:bidi="en-US"/>
        </w:rPr>
        <w:t>1</w:t>
      </w:r>
      <w:r w:rsidRPr="009347E0">
        <w:rPr>
          <w:rFonts w:ascii="Arial" w:hAnsi="Arial" w:cs="Arial"/>
          <w:color w:val="000000"/>
          <w:sz w:val="20"/>
          <w:szCs w:val="20"/>
          <w:lang w:bidi="en-US"/>
        </w:rPr>
        <w:t xml:space="preserve"> x </w:t>
      </w:r>
      <w:r>
        <w:rPr>
          <w:rFonts w:ascii="Arial" w:hAnsi="Arial" w:cs="Arial"/>
          <w:color w:val="000000"/>
          <w:sz w:val="20"/>
          <w:szCs w:val="20"/>
          <w:lang w:bidi="en-US"/>
        </w:rPr>
        <w:t xml:space="preserve">złącze narzędzia zarządzania </w:t>
      </w:r>
    </w:p>
    <w:p w14:paraId="484319D8" w14:textId="77777777" w:rsidR="00720CED" w:rsidRPr="009347E0" w:rsidRDefault="00720CED" w:rsidP="00720CED">
      <w:pPr>
        <w:ind w:left="360"/>
        <w:rPr>
          <w:rFonts w:ascii="Arial" w:hAnsi="Arial" w:cs="Arial"/>
          <w:color w:val="000000"/>
          <w:sz w:val="20"/>
          <w:szCs w:val="20"/>
          <w:lang w:bidi="en-US"/>
        </w:rPr>
      </w:pPr>
      <w:r>
        <w:rPr>
          <w:rFonts w:ascii="Arial" w:hAnsi="Arial" w:cs="Arial"/>
          <w:color w:val="000000"/>
          <w:sz w:val="20"/>
          <w:szCs w:val="20"/>
          <w:lang w:bidi="en-US"/>
        </w:rPr>
        <w:t>tył</w:t>
      </w:r>
    </w:p>
    <w:p w14:paraId="514357A6" w14:textId="77777777" w:rsidR="00720CED" w:rsidRPr="00597746" w:rsidRDefault="00720CED" w:rsidP="00720CED">
      <w:pPr>
        <w:numPr>
          <w:ilvl w:val="0"/>
          <w:numId w:val="46"/>
        </w:numPr>
        <w:rPr>
          <w:rFonts w:ascii="Arial" w:hAnsi="Arial" w:cs="Arial"/>
          <w:color w:val="000000"/>
          <w:sz w:val="20"/>
          <w:szCs w:val="20"/>
          <w:lang w:bidi="en-US"/>
        </w:rPr>
      </w:pPr>
      <w:r>
        <w:rPr>
          <w:rFonts w:ascii="Arial" w:hAnsi="Arial" w:cs="Arial"/>
          <w:color w:val="000000"/>
          <w:sz w:val="20"/>
          <w:szCs w:val="20"/>
          <w:lang w:bidi="en-US"/>
        </w:rPr>
        <w:t xml:space="preserve">2 </w:t>
      </w:r>
      <w:r w:rsidRPr="009347E0">
        <w:rPr>
          <w:rFonts w:ascii="Arial" w:hAnsi="Arial" w:cs="Arial"/>
          <w:color w:val="000000"/>
          <w:sz w:val="20"/>
          <w:szCs w:val="20"/>
          <w:lang w:bidi="en-US"/>
        </w:rPr>
        <w:t xml:space="preserve">x </w:t>
      </w:r>
      <w:r>
        <w:rPr>
          <w:rFonts w:ascii="Arial" w:hAnsi="Arial" w:cs="Arial"/>
          <w:color w:val="000000"/>
          <w:sz w:val="20"/>
          <w:szCs w:val="20"/>
          <w:lang w:bidi="en-US"/>
        </w:rPr>
        <w:t>RJ45 1GbE (dopuszcza się dodatkową kartę sieciową)</w:t>
      </w:r>
    </w:p>
    <w:p w14:paraId="1F864F87" w14:textId="77777777" w:rsidR="00720CED" w:rsidRDefault="00720CED" w:rsidP="00720CED">
      <w:pPr>
        <w:numPr>
          <w:ilvl w:val="0"/>
          <w:numId w:val="46"/>
        </w:numPr>
        <w:rPr>
          <w:rFonts w:ascii="Arial" w:hAnsi="Arial" w:cs="Arial"/>
          <w:color w:val="000000"/>
          <w:sz w:val="20"/>
          <w:szCs w:val="20"/>
          <w:lang w:bidi="en-US"/>
        </w:rPr>
      </w:pPr>
      <w:r w:rsidRPr="009347E0">
        <w:rPr>
          <w:rFonts w:ascii="Arial" w:hAnsi="Arial" w:cs="Arial"/>
          <w:color w:val="000000"/>
          <w:sz w:val="20"/>
          <w:szCs w:val="20"/>
          <w:lang w:bidi="en-US"/>
        </w:rPr>
        <w:t>1</w:t>
      </w:r>
      <w:r>
        <w:rPr>
          <w:rFonts w:ascii="Arial" w:hAnsi="Arial" w:cs="Arial"/>
          <w:color w:val="000000"/>
          <w:sz w:val="20"/>
          <w:szCs w:val="20"/>
          <w:lang w:bidi="en-US"/>
        </w:rPr>
        <w:t xml:space="preserve"> </w:t>
      </w:r>
      <w:r w:rsidRPr="009347E0">
        <w:rPr>
          <w:rFonts w:ascii="Arial" w:hAnsi="Arial" w:cs="Arial"/>
          <w:color w:val="000000"/>
          <w:sz w:val="20"/>
          <w:szCs w:val="20"/>
          <w:lang w:bidi="en-US"/>
        </w:rPr>
        <w:t xml:space="preserve">x </w:t>
      </w:r>
      <w:r>
        <w:rPr>
          <w:rFonts w:ascii="Arial" w:hAnsi="Arial" w:cs="Arial"/>
          <w:color w:val="000000"/>
          <w:sz w:val="20"/>
          <w:szCs w:val="20"/>
          <w:lang w:bidi="en-US"/>
        </w:rPr>
        <w:t>USB 3.0</w:t>
      </w:r>
    </w:p>
    <w:p w14:paraId="7EA5A7CF" w14:textId="77777777" w:rsidR="00720CED" w:rsidRDefault="00720CED" w:rsidP="00720CED">
      <w:pPr>
        <w:numPr>
          <w:ilvl w:val="0"/>
          <w:numId w:val="46"/>
        </w:numPr>
        <w:rPr>
          <w:rFonts w:ascii="Arial" w:hAnsi="Arial" w:cs="Arial"/>
          <w:color w:val="000000"/>
          <w:sz w:val="20"/>
          <w:szCs w:val="20"/>
          <w:lang w:bidi="en-US"/>
        </w:rPr>
      </w:pPr>
      <w:r>
        <w:rPr>
          <w:rFonts w:ascii="Arial" w:hAnsi="Arial" w:cs="Arial"/>
          <w:color w:val="000000"/>
          <w:sz w:val="20"/>
          <w:szCs w:val="20"/>
          <w:lang w:bidi="en-US"/>
        </w:rPr>
        <w:t>1 x USB 2.0</w:t>
      </w:r>
    </w:p>
    <w:p w14:paraId="3423B220" w14:textId="77777777" w:rsidR="00720CED" w:rsidRPr="009347E0" w:rsidRDefault="00720CED" w:rsidP="00720CED">
      <w:pPr>
        <w:numPr>
          <w:ilvl w:val="0"/>
          <w:numId w:val="46"/>
        </w:numPr>
        <w:rPr>
          <w:rFonts w:ascii="Arial" w:hAnsi="Arial" w:cs="Arial"/>
          <w:color w:val="000000"/>
          <w:sz w:val="20"/>
          <w:szCs w:val="20"/>
          <w:lang w:bidi="en-US"/>
        </w:rPr>
      </w:pPr>
      <w:r>
        <w:rPr>
          <w:rFonts w:ascii="Arial" w:hAnsi="Arial" w:cs="Arial"/>
          <w:color w:val="000000"/>
          <w:sz w:val="20"/>
          <w:szCs w:val="20"/>
          <w:lang w:bidi="en-US"/>
        </w:rPr>
        <w:t>1</w:t>
      </w:r>
      <w:r w:rsidRPr="009347E0">
        <w:rPr>
          <w:rFonts w:ascii="Arial" w:hAnsi="Arial" w:cs="Arial"/>
          <w:color w:val="000000"/>
          <w:sz w:val="20"/>
          <w:szCs w:val="20"/>
          <w:lang w:bidi="en-US"/>
        </w:rPr>
        <w:t xml:space="preserve"> x </w:t>
      </w:r>
      <w:r>
        <w:rPr>
          <w:rFonts w:ascii="Arial" w:hAnsi="Arial" w:cs="Arial"/>
          <w:color w:val="000000"/>
          <w:sz w:val="20"/>
          <w:szCs w:val="20"/>
          <w:lang w:bidi="en-US"/>
        </w:rPr>
        <w:t xml:space="preserve">złącze narzędzia zarządzania </w:t>
      </w:r>
    </w:p>
    <w:p w14:paraId="58754E44" w14:textId="77777777" w:rsidR="00720CED" w:rsidRPr="00597746" w:rsidRDefault="00720CED" w:rsidP="00720CED">
      <w:pPr>
        <w:numPr>
          <w:ilvl w:val="0"/>
          <w:numId w:val="46"/>
        </w:numPr>
        <w:rPr>
          <w:rFonts w:ascii="Arial" w:hAnsi="Arial" w:cs="Arial"/>
          <w:color w:val="000000"/>
          <w:sz w:val="20"/>
          <w:szCs w:val="20"/>
          <w:lang w:bidi="en-US"/>
        </w:rPr>
      </w:pPr>
      <w:r>
        <w:rPr>
          <w:rFonts w:ascii="Arial" w:hAnsi="Arial" w:cs="Arial"/>
          <w:color w:val="000000"/>
          <w:sz w:val="20"/>
          <w:szCs w:val="20"/>
          <w:lang w:bidi="en-US"/>
        </w:rPr>
        <w:t xml:space="preserve">1 </w:t>
      </w:r>
      <w:r w:rsidRPr="00597746">
        <w:rPr>
          <w:rFonts w:ascii="Arial" w:hAnsi="Arial" w:cs="Arial"/>
          <w:color w:val="000000"/>
          <w:sz w:val="20"/>
          <w:szCs w:val="20"/>
          <w:lang w:bidi="en-US"/>
        </w:rPr>
        <w:t xml:space="preserve">x </w:t>
      </w:r>
      <w:r>
        <w:rPr>
          <w:rFonts w:ascii="Arial" w:hAnsi="Arial" w:cs="Arial"/>
          <w:color w:val="000000"/>
          <w:sz w:val="20"/>
          <w:szCs w:val="20"/>
          <w:lang w:bidi="en-US"/>
        </w:rPr>
        <w:t>VGA</w:t>
      </w:r>
    </w:p>
    <w:p w14:paraId="27485BF9" w14:textId="77777777" w:rsidR="00720CED" w:rsidRPr="009347E0" w:rsidRDefault="00720CED" w:rsidP="00720CED">
      <w:pPr>
        <w:numPr>
          <w:ilvl w:val="0"/>
          <w:numId w:val="44"/>
        </w:numPr>
        <w:ind w:left="360"/>
        <w:rPr>
          <w:rFonts w:ascii="Arial" w:hAnsi="Arial" w:cs="Arial"/>
          <w:color w:val="000000"/>
          <w:sz w:val="20"/>
          <w:szCs w:val="20"/>
          <w:lang w:bidi="en-US"/>
        </w:rPr>
      </w:pPr>
      <w:r w:rsidRPr="009347E0">
        <w:rPr>
          <w:rFonts w:ascii="Arial" w:hAnsi="Arial" w:cs="Arial"/>
          <w:color w:val="000000"/>
          <w:sz w:val="20"/>
          <w:szCs w:val="20"/>
          <w:lang w:bidi="en-US"/>
        </w:rPr>
        <w:t xml:space="preserve">Typ obudowy: </w:t>
      </w:r>
      <w:r>
        <w:rPr>
          <w:rFonts w:ascii="Arial" w:hAnsi="Arial" w:cs="Arial"/>
          <w:color w:val="000000"/>
          <w:sz w:val="20"/>
          <w:szCs w:val="20"/>
          <w:lang w:bidi="en-US"/>
        </w:rPr>
        <w:t>RACK, szyny montażowe i ramię zarządzające kablami w komplecie</w:t>
      </w:r>
    </w:p>
    <w:p w14:paraId="1DFD2E0F" w14:textId="77777777" w:rsidR="00720CED" w:rsidRDefault="00720CED" w:rsidP="00720CED">
      <w:pPr>
        <w:numPr>
          <w:ilvl w:val="0"/>
          <w:numId w:val="44"/>
        </w:numPr>
        <w:ind w:left="360"/>
        <w:rPr>
          <w:rFonts w:ascii="Arial" w:hAnsi="Arial" w:cs="Arial"/>
          <w:color w:val="000000"/>
          <w:sz w:val="20"/>
          <w:szCs w:val="20"/>
          <w:lang w:bidi="en-US"/>
        </w:rPr>
      </w:pPr>
      <w:r w:rsidRPr="009347E0">
        <w:rPr>
          <w:rFonts w:ascii="Arial" w:hAnsi="Arial" w:cs="Arial"/>
          <w:color w:val="000000"/>
          <w:sz w:val="20"/>
          <w:szCs w:val="20"/>
          <w:lang w:bidi="en-US"/>
        </w:rPr>
        <w:t xml:space="preserve">Zasilanie: </w:t>
      </w:r>
      <w:r>
        <w:rPr>
          <w:rFonts w:ascii="Arial" w:hAnsi="Arial" w:cs="Arial"/>
          <w:color w:val="000000"/>
          <w:sz w:val="20"/>
          <w:szCs w:val="20"/>
          <w:lang w:bidi="en-US"/>
        </w:rPr>
        <w:t xml:space="preserve">dwa </w:t>
      </w:r>
      <w:r w:rsidRPr="009347E0">
        <w:rPr>
          <w:rFonts w:ascii="Arial" w:hAnsi="Arial" w:cs="Arial"/>
          <w:color w:val="000000"/>
          <w:sz w:val="20"/>
          <w:szCs w:val="20"/>
          <w:lang w:bidi="en-US"/>
        </w:rPr>
        <w:t>zasilacz</w:t>
      </w:r>
      <w:r>
        <w:rPr>
          <w:rFonts w:ascii="Arial" w:hAnsi="Arial" w:cs="Arial"/>
          <w:color w:val="000000"/>
          <w:sz w:val="20"/>
          <w:szCs w:val="20"/>
          <w:lang w:bidi="en-US"/>
        </w:rPr>
        <w:t>e</w:t>
      </w:r>
      <w:r w:rsidRPr="009347E0">
        <w:rPr>
          <w:rFonts w:ascii="Arial" w:hAnsi="Arial" w:cs="Arial"/>
          <w:color w:val="000000"/>
          <w:sz w:val="20"/>
          <w:szCs w:val="20"/>
          <w:lang w:bidi="en-US"/>
        </w:rPr>
        <w:t xml:space="preserve"> min. </w:t>
      </w:r>
      <w:r>
        <w:rPr>
          <w:rFonts w:ascii="Arial" w:hAnsi="Arial" w:cs="Arial"/>
          <w:color w:val="000000"/>
          <w:sz w:val="20"/>
          <w:szCs w:val="20"/>
          <w:lang w:bidi="en-US"/>
        </w:rPr>
        <w:t>1400</w:t>
      </w:r>
      <w:r w:rsidRPr="009347E0">
        <w:rPr>
          <w:rFonts w:ascii="Arial" w:hAnsi="Arial" w:cs="Arial"/>
          <w:color w:val="000000"/>
          <w:sz w:val="20"/>
          <w:szCs w:val="20"/>
          <w:lang w:bidi="en-US"/>
        </w:rPr>
        <w:t xml:space="preserve">W </w:t>
      </w:r>
      <w:r>
        <w:rPr>
          <w:rFonts w:ascii="Arial" w:hAnsi="Arial" w:cs="Arial"/>
          <w:color w:val="000000"/>
          <w:sz w:val="20"/>
          <w:szCs w:val="20"/>
          <w:lang w:bidi="en-US"/>
        </w:rPr>
        <w:t>pracujące redundantnie,</w:t>
      </w:r>
      <w:r w:rsidRPr="009347E0">
        <w:rPr>
          <w:rFonts w:ascii="Arial" w:hAnsi="Arial" w:cs="Arial"/>
          <w:color w:val="000000"/>
          <w:sz w:val="20"/>
          <w:szCs w:val="20"/>
          <w:lang w:bidi="en-US"/>
        </w:rPr>
        <w:t xml:space="preserve"> kab</w:t>
      </w:r>
      <w:r>
        <w:rPr>
          <w:rFonts w:ascii="Arial" w:hAnsi="Arial" w:cs="Arial"/>
          <w:color w:val="000000"/>
          <w:sz w:val="20"/>
          <w:szCs w:val="20"/>
          <w:lang w:bidi="en-US"/>
        </w:rPr>
        <w:t>le</w:t>
      </w:r>
      <w:r w:rsidRPr="009347E0">
        <w:rPr>
          <w:rFonts w:ascii="Arial" w:hAnsi="Arial" w:cs="Arial"/>
          <w:color w:val="000000"/>
          <w:sz w:val="20"/>
          <w:szCs w:val="20"/>
          <w:lang w:bidi="en-US"/>
        </w:rPr>
        <w:t xml:space="preserve"> zasilając</w:t>
      </w:r>
      <w:r>
        <w:rPr>
          <w:rFonts w:ascii="Arial" w:hAnsi="Arial" w:cs="Arial"/>
          <w:color w:val="000000"/>
          <w:sz w:val="20"/>
          <w:szCs w:val="20"/>
          <w:lang w:bidi="en-US"/>
        </w:rPr>
        <w:t>e 230V</w:t>
      </w:r>
      <w:r w:rsidRPr="009347E0">
        <w:rPr>
          <w:rFonts w:ascii="Arial" w:hAnsi="Arial" w:cs="Arial"/>
          <w:color w:val="000000"/>
          <w:sz w:val="20"/>
          <w:szCs w:val="20"/>
          <w:lang w:bidi="en-US"/>
        </w:rPr>
        <w:t xml:space="preserve"> w komplecie</w:t>
      </w:r>
      <w:r>
        <w:rPr>
          <w:rFonts w:ascii="Arial" w:hAnsi="Arial" w:cs="Arial"/>
          <w:color w:val="000000"/>
          <w:sz w:val="20"/>
          <w:szCs w:val="20"/>
          <w:lang w:bidi="en-US"/>
        </w:rPr>
        <w:t xml:space="preserve"> (wtyki pasujące do gniazda typ E 16A)</w:t>
      </w:r>
    </w:p>
    <w:p w14:paraId="14DCBDAF" w14:textId="77777777" w:rsidR="00720CED" w:rsidRPr="001B620D" w:rsidRDefault="00720CED" w:rsidP="00720CED">
      <w:pPr>
        <w:numPr>
          <w:ilvl w:val="0"/>
          <w:numId w:val="44"/>
        </w:numPr>
        <w:ind w:left="360"/>
        <w:rPr>
          <w:rFonts w:ascii="Arial" w:hAnsi="Arial" w:cs="Arial"/>
          <w:color w:val="000000"/>
          <w:sz w:val="20"/>
          <w:szCs w:val="20"/>
          <w:lang w:bidi="en-US"/>
        </w:rPr>
      </w:pPr>
      <w:r w:rsidRPr="001B620D">
        <w:rPr>
          <w:rFonts w:ascii="Arial" w:hAnsi="Arial" w:cs="Arial"/>
          <w:color w:val="000000"/>
          <w:sz w:val="20"/>
          <w:szCs w:val="20"/>
          <w:lang w:bidi="en-US"/>
        </w:rPr>
        <w:t xml:space="preserve">Na wyposażeniu powinien być </w:t>
      </w:r>
      <w:r>
        <w:rPr>
          <w:rStyle w:val="hgkelc"/>
        </w:rPr>
        <w:t>zintegrowany kontroler/o</w:t>
      </w:r>
      <w:r w:rsidRPr="001B620D">
        <w:rPr>
          <w:rFonts w:ascii="Arial" w:hAnsi="Arial" w:cs="Arial"/>
          <w:color w:val="000000"/>
          <w:sz w:val="20"/>
          <w:szCs w:val="20"/>
          <w:lang w:bidi="en-US"/>
        </w:rPr>
        <w:t xml:space="preserve">programowanie zarządzające i diagnostyczne wyprodukowane przez producenta komputera umożliwiające zdalne </w:t>
      </w:r>
      <w:r>
        <w:rPr>
          <w:rFonts w:ascii="Arial" w:hAnsi="Arial" w:cs="Arial"/>
          <w:color w:val="000000"/>
          <w:sz w:val="20"/>
          <w:szCs w:val="20"/>
          <w:lang w:bidi="en-US"/>
        </w:rPr>
        <w:t xml:space="preserve">monitorowanie i </w:t>
      </w:r>
      <w:r w:rsidRPr="001B620D">
        <w:rPr>
          <w:rFonts w:ascii="Arial" w:hAnsi="Arial" w:cs="Arial"/>
          <w:color w:val="000000"/>
          <w:sz w:val="20"/>
          <w:szCs w:val="20"/>
          <w:lang w:bidi="en-US"/>
        </w:rPr>
        <w:t>zarządzanie urządzeniem</w:t>
      </w:r>
      <w:r w:rsidRPr="001B620D">
        <w:rPr>
          <w:rStyle w:val="hgkelc"/>
          <w:b/>
          <w:bCs/>
        </w:rPr>
        <w:t xml:space="preserve">. </w:t>
      </w:r>
    </w:p>
    <w:p w14:paraId="736599F2" w14:textId="77777777" w:rsidR="00720CED" w:rsidRDefault="00720CED" w:rsidP="00720CED">
      <w:pPr>
        <w:numPr>
          <w:ilvl w:val="0"/>
          <w:numId w:val="44"/>
        </w:numPr>
        <w:ind w:left="360"/>
        <w:rPr>
          <w:rFonts w:ascii="Arial" w:hAnsi="Arial" w:cs="Arial"/>
          <w:color w:val="000000"/>
          <w:sz w:val="20"/>
          <w:szCs w:val="20"/>
          <w:lang w:bidi="en-US"/>
        </w:rPr>
      </w:pPr>
      <w:r w:rsidRPr="009347E0">
        <w:rPr>
          <w:rFonts w:ascii="Arial" w:hAnsi="Arial" w:cs="Arial"/>
          <w:color w:val="000000"/>
          <w:sz w:val="20"/>
          <w:szCs w:val="20"/>
          <w:lang w:bidi="en-US"/>
        </w:rPr>
        <w:t xml:space="preserve">Gwarancja: minimum </w:t>
      </w:r>
      <w:r>
        <w:rPr>
          <w:rFonts w:ascii="Arial" w:hAnsi="Arial" w:cs="Arial"/>
          <w:color w:val="000000"/>
          <w:sz w:val="20"/>
          <w:szCs w:val="20"/>
          <w:lang w:bidi="en-US"/>
        </w:rPr>
        <w:t>5</w:t>
      </w:r>
      <w:r w:rsidRPr="009347E0">
        <w:rPr>
          <w:rFonts w:ascii="Arial" w:hAnsi="Arial" w:cs="Arial"/>
          <w:color w:val="000000"/>
          <w:sz w:val="20"/>
          <w:szCs w:val="20"/>
          <w:lang w:bidi="en-US"/>
        </w:rPr>
        <w:t xml:space="preserve"> lat, typu: on-</w:t>
      </w:r>
      <w:proofErr w:type="spellStart"/>
      <w:r w:rsidRPr="009347E0">
        <w:rPr>
          <w:rFonts w:ascii="Arial" w:hAnsi="Arial" w:cs="Arial"/>
          <w:color w:val="000000"/>
          <w:sz w:val="20"/>
          <w:szCs w:val="20"/>
          <w:lang w:bidi="en-US"/>
        </w:rPr>
        <w:t>site</w:t>
      </w:r>
      <w:proofErr w:type="spellEnd"/>
      <w:r w:rsidRPr="009347E0">
        <w:rPr>
          <w:rFonts w:ascii="Arial" w:hAnsi="Arial" w:cs="Arial"/>
          <w:color w:val="000000"/>
          <w:sz w:val="20"/>
          <w:szCs w:val="20"/>
          <w:lang w:bidi="en-US"/>
        </w:rPr>
        <w:t xml:space="preserve">, </w:t>
      </w:r>
      <w:proofErr w:type="spellStart"/>
      <w:r w:rsidRPr="009347E0">
        <w:rPr>
          <w:rFonts w:ascii="Arial" w:hAnsi="Arial" w:cs="Arial"/>
          <w:color w:val="000000"/>
          <w:sz w:val="20"/>
          <w:szCs w:val="20"/>
          <w:lang w:bidi="en-US"/>
        </w:rPr>
        <w:t>next</w:t>
      </w:r>
      <w:proofErr w:type="spellEnd"/>
      <w:r w:rsidRPr="009347E0">
        <w:rPr>
          <w:rFonts w:ascii="Arial" w:hAnsi="Arial" w:cs="Arial"/>
          <w:color w:val="000000"/>
          <w:sz w:val="20"/>
          <w:szCs w:val="20"/>
          <w:lang w:bidi="en-US"/>
        </w:rPr>
        <w:t xml:space="preserve"> business </w:t>
      </w:r>
      <w:proofErr w:type="spellStart"/>
      <w:r w:rsidRPr="009347E0">
        <w:rPr>
          <w:rFonts w:ascii="Arial" w:hAnsi="Arial" w:cs="Arial"/>
          <w:color w:val="000000"/>
          <w:sz w:val="20"/>
          <w:szCs w:val="20"/>
          <w:lang w:bidi="en-US"/>
        </w:rPr>
        <w:t>day</w:t>
      </w:r>
      <w:proofErr w:type="spellEnd"/>
    </w:p>
    <w:p w14:paraId="1BCFBBAC" w14:textId="77777777" w:rsidR="00720CED" w:rsidRPr="009347E0" w:rsidRDefault="00720CED" w:rsidP="00720CED">
      <w:pPr>
        <w:ind w:left="360"/>
        <w:rPr>
          <w:rFonts w:ascii="Arial" w:hAnsi="Arial" w:cs="Arial"/>
          <w:color w:val="000000"/>
          <w:sz w:val="20"/>
          <w:szCs w:val="20"/>
          <w:lang w:bidi="en-US"/>
        </w:rPr>
      </w:pPr>
      <w:r w:rsidRPr="00982B45">
        <w:rPr>
          <w:rFonts w:ascii="Arial" w:hAnsi="Arial" w:cs="Arial"/>
          <w:color w:val="000000"/>
          <w:sz w:val="20"/>
          <w:szCs w:val="20"/>
          <w:lang w:bidi="en-US"/>
        </w:rPr>
        <w:t>Urządzenie musi być fabrycznie nowe</w:t>
      </w:r>
      <w:r>
        <w:rPr>
          <w:rFonts w:ascii="Arial" w:hAnsi="Arial" w:cs="Arial"/>
          <w:color w:val="000000"/>
          <w:sz w:val="20"/>
          <w:szCs w:val="20"/>
          <w:lang w:bidi="en-US"/>
        </w:rPr>
        <w:t xml:space="preserve"> </w:t>
      </w:r>
      <w:r w:rsidRPr="00982B45">
        <w:rPr>
          <w:rFonts w:ascii="Arial" w:hAnsi="Arial" w:cs="Arial"/>
          <w:color w:val="000000"/>
          <w:sz w:val="20"/>
          <w:szCs w:val="20"/>
          <w:lang w:bidi="en-US"/>
        </w:rPr>
        <w:t>i pochodzić z</w:t>
      </w:r>
      <w:r>
        <w:rPr>
          <w:rFonts w:ascii="Arial" w:hAnsi="Arial" w:cs="Arial"/>
          <w:color w:val="000000"/>
          <w:sz w:val="20"/>
          <w:szCs w:val="20"/>
          <w:lang w:bidi="en-US"/>
        </w:rPr>
        <w:t xml:space="preserve"> </w:t>
      </w:r>
      <w:r w:rsidRPr="00982B45">
        <w:rPr>
          <w:rFonts w:ascii="Arial" w:hAnsi="Arial" w:cs="Arial"/>
          <w:color w:val="000000"/>
          <w:sz w:val="20"/>
          <w:szCs w:val="20"/>
          <w:lang w:bidi="en-US"/>
        </w:rPr>
        <w:t>autoryzowanego kanału dystrybucji producenta, a także musi być objęte</w:t>
      </w:r>
      <w:r>
        <w:rPr>
          <w:rFonts w:ascii="Arial" w:hAnsi="Arial" w:cs="Arial"/>
          <w:color w:val="000000"/>
          <w:sz w:val="20"/>
          <w:szCs w:val="20"/>
          <w:lang w:bidi="en-US"/>
        </w:rPr>
        <w:t xml:space="preserve"> </w:t>
      </w:r>
      <w:r w:rsidRPr="00982B45">
        <w:rPr>
          <w:rFonts w:ascii="Arial" w:hAnsi="Arial" w:cs="Arial"/>
          <w:color w:val="000000"/>
          <w:sz w:val="20"/>
          <w:szCs w:val="20"/>
          <w:lang w:bidi="en-US"/>
        </w:rPr>
        <w:t>serwisem producenta na terenie RP.</w:t>
      </w:r>
      <w:r w:rsidRPr="009347E0">
        <w:rPr>
          <w:rFonts w:ascii="Arial" w:hAnsi="Arial" w:cs="Arial"/>
          <w:color w:val="000000"/>
          <w:sz w:val="20"/>
          <w:szCs w:val="20"/>
          <w:lang w:bidi="en-US"/>
        </w:rPr>
        <w:br/>
      </w:r>
      <w:r w:rsidRPr="009347E0">
        <w:rPr>
          <w:rFonts w:ascii="Arial" w:hAnsi="Arial" w:cs="Arial"/>
          <w:bCs/>
          <w:color w:val="000000"/>
          <w:sz w:val="20"/>
          <w:szCs w:val="20"/>
        </w:rPr>
        <w:t>Serwis urządzeń musi być realizowany przez Producenta lub Autoryzowanego Partnera Serwisowego Producenta</w:t>
      </w:r>
    </w:p>
    <w:p w14:paraId="0B5F788C" w14:textId="77777777" w:rsidR="00720CED" w:rsidRPr="009347E0" w:rsidRDefault="00720CED" w:rsidP="00720CED">
      <w:pPr>
        <w:numPr>
          <w:ilvl w:val="0"/>
          <w:numId w:val="44"/>
        </w:numPr>
        <w:ind w:left="360"/>
        <w:rPr>
          <w:rFonts w:ascii="Arial" w:hAnsi="Arial" w:cs="Arial"/>
          <w:bCs/>
          <w:color w:val="000000"/>
          <w:sz w:val="20"/>
          <w:szCs w:val="20"/>
        </w:rPr>
      </w:pPr>
      <w:r w:rsidRPr="009347E0">
        <w:rPr>
          <w:rFonts w:ascii="Arial" w:hAnsi="Arial" w:cs="Arial"/>
          <w:bCs/>
          <w:color w:val="000000"/>
          <w:sz w:val="20"/>
          <w:szCs w:val="20"/>
        </w:rPr>
        <w:t>Dostęp do najnowszych sterowników i uaktualnień na stronie producenta realizowany poprzez podanie na dedykowanej stronie internetowej producenta numeru seryjnego lub modelu komputera.</w:t>
      </w:r>
    </w:p>
    <w:p w14:paraId="68A05C23" w14:textId="77777777" w:rsidR="00720CED" w:rsidRPr="00597746" w:rsidRDefault="00720CED" w:rsidP="00720CED">
      <w:pPr>
        <w:pStyle w:val="Bezodstpw"/>
        <w:rPr>
          <w:rFonts w:cstheme="minorHAnsi"/>
          <w:bCs/>
          <w:sz w:val="20"/>
          <w:szCs w:val="20"/>
        </w:rPr>
      </w:pPr>
    </w:p>
    <w:p w14:paraId="14ACA015" w14:textId="77777777" w:rsidR="00650392" w:rsidRDefault="00650392" w:rsidP="00DD329A">
      <w:pPr>
        <w:spacing w:after="120"/>
        <w:rPr>
          <w:rFonts w:ascii="Adagio_Slab" w:eastAsiaTheme="minorHAnsi" w:hAnsi="Adagio_Slab"/>
          <w:b/>
          <w:bCs/>
          <w:sz w:val="28"/>
          <w:szCs w:val="28"/>
        </w:rPr>
      </w:pPr>
    </w:p>
    <w:sectPr w:rsidR="00650392" w:rsidSect="00403867">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6418A" w14:textId="77777777" w:rsidR="004A55E4" w:rsidRDefault="004A55E4" w:rsidP="00BE245A">
      <w:r>
        <w:separator/>
      </w:r>
    </w:p>
  </w:endnote>
  <w:endnote w:type="continuationSeparator" w:id="0">
    <w:p w14:paraId="6972FB0B" w14:textId="77777777" w:rsidR="004A55E4" w:rsidRDefault="004A55E4"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EE"/>
    <w:family w:val="auto"/>
    <w:pitch w:val="variable"/>
  </w:font>
  <w:font w:name="Source Sans Pro SemiBold">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C63F" w14:textId="4458E6C9" w:rsidR="00E4057A" w:rsidRDefault="00E4057A">
    <w:pPr>
      <w:pStyle w:val="Stopka"/>
      <w:rPr>
        <w:noProof/>
      </w:rPr>
    </w:pPr>
  </w:p>
  <w:p w14:paraId="76712D42" w14:textId="3AABCF8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4F5F6" w14:textId="77777777" w:rsidR="004A55E4" w:rsidRDefault="004A55E4" w:rsidP="00BE245A">
      <w:r>
        <w:separator/>
      </w:r>
    </w:p>
  </w:footnote>
  <w:footnote w:type="continuationSeparator" w:id="0">
    <w:p w14:paraId="3B5EC364" w14:textId="77777777" w:rsidR="004A55E4" w:rsidRDefault="004A55E4" w:rsidP="00BE245A">
      <w:r>
        <w:continuationSeparator/>
      </w:r>
    </w:p>
  </w:footnote>
  <w:footnote w:id="1">
    <w:p w14:paraId="1B4B59B8" w14:textId="77777777" w:rsidR="005B50D2" w:rsidRPr="00B929A1" w:rsidRDefault="005B50D2" w:rsidP="005B50D2">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BDB911" w14:textId="77777777" w:rsidR="005B50D2" w:rsidRDefault="005B50D2">
      <w:pPr>
        <w:pStyle w:val="Tekstprzypisudolnego"/>
        <w:numPr>
          <w:ilvl w:val="0"/>
          <w:numId w:val="1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D71971E" w14:textId="77777777" w:rsidR="005B50D2" w:rsidRDefault="005B50D2">
      <w:pPr>
        <w:pStyle w:val="Tekstprzypisudolnego"/>
        <w:numPr>
          <w:ilvl w:val="0"/>
          <w:numId w:val="16"/>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39BF40DA" w14:textId="77777777" w:rsidR="005B50D2" w:rsidRPr="00B929A1" w:rsidRDefault="005B50D2">
      <w:pPr>
        <w:pStyle w:val="Tekstprzypisudolnego"/>
        <w:numPr>
          <w:ilvl w:val="0"/>
          <w:numId w:val="1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27B4D9" w14:textId="77777777" w:rsidR="005B50D2" w:rsidRPr="004E3F67" w:rsidRDefault="005B50D2" w:rsidP="005B50D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351D7E1" w14:textId="77777777" w:rsidR="005B50D2" w:rsidRPr="00A82964" w:rsidRDefault="005B50D2" w:rsidP="005B50D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5D38DB4"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F030B9"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9FD34" w14:textId="77777777" w:rsidR="005B50D2" w:rsidRPr="00896587" w:rsidRDefault="005B50D2" w:rsidP="005B50D2">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BF08" w14:textId="2C96B0BD"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8A6E45">
      <w:rPr>
        <w:rFonts w:ascii="Adagio_Slab" w:hAnsi="Adagio_Slab" w:cs="Arial"/>
        <w:b/>
        <w:bCs/>
        <w:color w:val="0033CC"/>
        <w:sz w:val="16"/>
        <w:szCs w:val="16"/>
      </w:rPr>
      <w:t>19</w:t>
    </w:r>
    <w:r w:rsidR="0087055D">
      <w:rPr>
        <w:rFonts w:ascii="Adagio_Slab" w:hAnsi="Adagio_Slab" w:cs="Arial"/>
        <w:b/>
        <w:bCs/>
        <w:color w:val="0033CC"/>
        <w:sz w:val="16"/>
        <w:szCs w:val="16"/>
      </w:rPr>
      <w:t>.2025</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D914" w14:textId="2CF0E86E"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8A6E45">
      <w:rPr>
        <w:rFonts w:ascii="Adagio_Slab" w:hAnsi="Adagio_Slab" w:cs="Arial"/>
        <w:b/>
        <w:bCs/>
        <w:color w:val="0033CC"/>
        <w:sz w:val="16"/>
        <w:szCs w:val="16"/>
      </w:rPr>
      <w:t>19</w:t>
    </w:r>
    <w:r w:rsidR="0087055D">
      <w:rPr>
        <w:rFonts w:ascii="Adagio_Slab" w:hAnsi="Adagio_Slab" w:cs="Arial"/>
        <w:b/>
        <w:bCs/>
        <w:color w:val="0033CC"/>
        <w:sz w:val="16"/>
        <w:szCs w:val="16"/>
      </w:rPr>
      <w:t>.2025</w:t>
    </w:r>
  </w:p>
  <w:p w14:paraId="725ACCD3" w14:textId="76ADF68F" w:rsidR="004B042D" w:rsidRDefault="00172D1F" w:rsidP="004B042D">
    <w:pPr>
      <w:pStyle w:val="Nagwek"/>
      <w:ind w:left="-567"/>
    </w:pPr>
    <w:r>
      <w:rPr>
        <w:noProof/>
        <w:sz w:val="20"/>
      </w:rPr>
      <w:drawing>
        <wp:inline distT="0" distB="0" distL="0" distR="0" wp14:anchorId="0AD8C57D" wp14:editId="269A8449">
          <wp:extent cx="5759450" cy="1403350"/>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03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2B3889DE"/>
    <w:lvl w:ilvl="0">
      <w:start w:val="1"/>
      <w:numFmt w:val="decimal"/>
      <w:lvlText w:val="%1."/>
      <w:lvlJc w:val="left"/>
      <w:pPr>
        <w:tabs>
          <w:tab w:val="num" w:pos="633"/>
        </w:tabs>
        <w:ind w:left="916" w:hanging="283"/>
      </w:pPr>
      <w:rPr>
        <w:b/>
        <w:bCs w:val="0"/>
        <w:i w:val="0"/>
        <w:iCs/>
        <w:sz w:val="20"/>
      </w:rPr>
    </w:lvl>
    <w:lvl w:ilvl="1">
      <w:start w:val="2"/>
      <w:numFmt w:val="decimal"/>
      <w:isLgl/>
      <w:lvlText w:val="%1.%2."/>
      <w:lvlJc w:val="left"/>
      <w:pPr>
        <w:ind w:left="1353" w:hanging="72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2073" w:hanging="1440"/>
      </w:pPr>
      <w:rPr>
        <w:rFonts w:hint="default"/>
      </w:rPr>
    </w:lvl>
    <w:lvl w:ilvl="5">
      <w:start w:val="1"/>
      <w:numFmt w:val="decimal"/>
      <w:isLgl/>
      <w:lvlText w:val="%1.%2.%3.%4.%5.%6."/>
      <w:lvlJc w:val="left"/>
      <w:pPr>
        <w:ind w:left="2073" w:hanging="1440"/>
      </w:pPr>
      <w:rPr>
        <w:rFonts w:hint="default"/>
      </w:rPr>
    </w:lvl>
    <w:lvl w:ilvl="6">
      <w:start w:val="1"/>
      <w:numFmt w:val="decimal"/>
      <w:isLgl/>
      <w:lvlText w:val="%1.%2.%3.%4.%5.%6.%7."/>
      <w:lvlJc w:val="left"/>
      <w:pPr>
        <w:ind w:left="2433" w:hanging="1800"/>
      </w:pPr>
      <w:rPr>
        <w:rFonts w:hint="default"/>
      </w:rPr>
    </w:lvl>
    <w:lvl w:ilvl="7">
      <w:start w:val="1"/>
      <w:numFmt w:val="decimal"/>
      <w:isLgl/>
      <w:lvlText w:val="%1.%2.%3.%4.%5.%6.%7.%8."/>
      <w:lvlJc w:val="left"/>
      <w:pPr>
        <w:ind w:left="2793" w:hanging="2160"/>
      </w:pPr>
      <w:rPr>
        <w:rFonts w:hint="default"/>
      </w:rPr>
    </w:lvl>
    <w:lvl w:ilvl="8">
      <w:start w:val="1"/>
      <w:numFmt w:val="decimal"/>
      <w:isLgl/>
      <w:lvlText w:val="%1.%2.%3.%4.%5.%6.%7.%8.%9."/>
      <w:lvlJc w:val="left"/>
      <w:pPr>
        <w:ind w:left="2793"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1D15F1"/>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4557189"/>
    <w:multiLevelType w:val="multilevel"/>
    <w:tmpl w:val="EBEC5694"/>
    <w:lvl w:ilvl="0">
      <w:start w:val="1"/>
      <w:numFmt w:val="bullet"/>
      <w:lvlText w:val="o"/>
      <w:lvlJc w:val="left"/>
      <w:pPr>
        <w:tabs>
          <w:tab w:val="num" w:pos="1353"/>
        </w:tabs>
        <w:ind w:left="1353"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38E6FA1"/>
    <w:multiLevelType w:val="hybridMultilevel"/>
    <w:tmpl w:val="6F022B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5" w15:restartNumberingAfterBreak="0">
    <w:nsid w:val="1FD0206C"/>
    <w:multiLevelType w:val="hybridMultilevel"/>
    <w:tmpl w:val="EC76F66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A890D44"/>
    <w:multiLevelType w:val="hybridMultilevel"/>
    <w:tmpl w:val="4D7E5DD0"/>
    <w:lvl w:ilvl="0" w:tplc="1586F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B4D59CD"/>
    <w:multiLevelType w:val="hybridMultilevel"/>
    <w:tmpl w:val="05B0ACB2"/>
    <w:lvl w:ilvl="0" w:tplc="04150001">
      <w:start w:val="1"/>
      <w:numFmt w:val="bullet"/>
      <w:lvlText w:val=""/>
      <w:lvlJc w:val="left"/>
      <w:pPr>
        <w:ind w:left="360" w:hanging="360"/>
      </w:pPr>
      <w:rPr>
        <w:rFonts w:ascii="Symbol" w:hAnsi="Symbol" w:hint="default"/>
      </w:rPr>
    </w:lvl>
    <w:lvl w:ilvl="1" w:tplc="FAC8656C">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CE74EA3"/>
    <w:multiLevelType w:val="hybridMultilevel"/>
    <w:tmpl w:val="240674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34F72B23"/>
    <w:multiLevelType w:val="hybridMultilevel"/>
    <w:tmpl w:val="7260523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5CA570C"/>
    <w:multiLevelType w:val="hybridMultilevel"/>
    <w:tmpl w:val="D8945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CF32BF"/>
    <w:multiLevelType w:val="hybridMultilevel"/>
    <w:tmpl w:val="5C7C627A"/>
    <w:lvl w:ilvl="0" w:tplc="1586F4F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6" w15:restartNumberingAfterBreak="0">
    <w:nsid w:val="40831497"/>
    <w:multiLevelType w:val="hybridMultilevel"/>
    <w:tmpl w:val="AC0E41D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43A41E2F"/>
    <w:multiLevelType w:val="multilevel"/>
    <w:tmpl w:val="47502A16"/>
    <w:lvl w:ilvl="0">
      <w:start w:val="1"/>
      <w:numFmt w:val="bullet"/>
      <w:lvlText w:val=""/>
      <w:lvlJc w:val="left"/>
      <w:pPr>
        <w:tabs>
          <w:tab w:val="num" w:pos="708"/>
        </w:tabs>
        <w:ind w:left="708" w:hanging="360"/>
      </w:pPr>
      <w:rPr>
        <w:rFonts w:ascii="Symbol" w:hAnsi="Symbol" w:hint="default"/>
        <w:sz w:val="20"/>
      </w:rPr>
    </w:lvl>
    <w:lvl w:ilvl="1">
      <w:start w:val="1"/>
      <w:numFmt w:val="bullet"/>
      <w:lvlText w:val=""/>
      <w:lvlJc w:val="left"/>
      <w:pPr>
        <w:tabs>
          <w:tab w:val="num" w:pos="1428"/>
        </w:tabs>
        <w:ind w:left="1428" w:hanging="360"/>
      </w:pPr>
      <w:rPr>
        <w:rFonts w:ascii="Symbol" w:hAnsi="Symbol" w:hint="default"/>
        <w:sz w:val="20"/>
      </w:rPr>
    </w:lvl>
    <w:lvl w:ilvl="2">
      <w:start w:val="1"/>
      <w:numFmt w:val="bullet"/>
      <w:lvlText w:val=""/>
      <w:lvlJc w:val="left"/>
      <w:pPr>
        <w:tabs>
          <w:tab w:val="num" w:pos="2148"/>
        </w:tabs>
        <w:ind w:left="2148" w:hanging="360"/>
      </w:pPr>
      <w:rPr>
        <w:rFonts w:ascii="Symbol" w:hAnsi="Symbol" w:hint="default"/>
        <w:sz w:val="20"/>
      </w:rPr>
    </w:lvl>
    <w:lvl w:ilvl="3">
      <w:start w:val="1"/>
      <w:numFmt w:val="bullet"/>
      <w:lvlText w:val=""/>
      <w:lvlJc w:val="left"/>
      <w:pPr>
        <w:tabs>
          <w:tab w:val="num" w:pos="2868"/>
        </w:tabs>
        <w:ind w:left="2868" w:hanging="360"/>
      </w:pPr>
      <w:rPr>
        <w:rFonts w:ascii="Symbol" w:hAnsi="Symbol" w:hint="default"/>
        <w:sz w:val="20"/>
      </w:rPr>
    </w:lvl>
    <w:lvl w:ilvl="4">
      <w:start w:val="1"/>
      <w:numFmt w:val="bullet"/>
      <w:lvlText w:val=""/>
      <w:lvlJc w:val="left"/>
      <w:pPr>
        <w:tabs>
          <w:tab w:val="num" w:pos="3588"/>
        </w:tabs>
        <w:ind w:left="3588" w:hanging="360"/>
      </w:pPr>
      <w:rPr>
        <w:rFonts w:ascii="Symbol" w:hAnsi="Symbol" w:hint="default"/>
        <w:sz w:val="20"/>
      </w:rPr>
    </w:lvl>
    <w:lvl w:ilvl="5">
      <w:start w:val="1"/>
      <w:numFmt w:val="bullet"/>
      <w:lvlText w:val=""/>
      <w:lvlJc w:val="left"/>
      <w:pPr>
        <w:tabs>
          <w:tab w:val="num" w:pos="4308"/>
        </w:tabs>
        <w:ind w:left="4308" w:hanging="360"/>
      </w:pPr>
      <w:rPr>
        <w:rFonts w:ascii="Symbol" w:hAnsi="Symbol" w:hint="default"/>
        <w:sz w:val="20"/>
      </w:rPr>
    </w:lvl>
    <w:lvl w:ilvl="6">
      <w:start w:val="1"/>
      <w:numFmt w:val="bullet"/>
      <w:lvlText w:val=""/>
      <w:lvlJc w:val="left"/>
      <w:pPr>
        <w:tabs>
          <w:tab w:val="num" w:pos="5028"/>
        </w:tabs>
        <w:ind w:left="5028" w:hanging="360"/>
      </w:pPr>
      <w:rPr>
        <w:rFonts w:ascii="Symbol" w:hAnsi="Symbol" w:hint="default"/>
        <w:sz w:val="20"/>
      </w:rPr>
    </w:lvl>
    <w:lvl w:ilvl="7">
      <w:start w:val="1"/>
      <w:numFmt w:val="bullet"/>
      <w:lvlText w:val=""/>
      <w:lvlJc w:val="left"/>
      <w:pPr>
        <w:tabs>
          <w:tab w:val="num" w:pos="5748"/>
        </w:tabs>
        <w:ind w:left="5748" w:hanging="360"/>
      </w:pPr>
      <w:rPr>
        <w:rFonts w:ascii="Symbol" w:hAnsi="Symbol" w:hint="default"/>
        <w:sz w:val="20"/>
      </w:rPr>
    </w:lvl>
    <w:lvl w:ilvl="8">
      <w:start w:val="1"/>
      <w:numFmt w:val="bullet"/>
      <w:lvlText w:val=""/>
      <w:lvlJc w:val="left"/>
      <w:pPr>
        <w:tabs>
          <w:tab w:val="num" w:pos="6468"/>
        </w:tabs>
        <w:ind w:left="6468" w:hanging="360"/>
      </w:pPr>
      <w:rPr>
        <w:rFonts w:ascii="Symbol" w:hAnsi="Symbol" w:hint="default"/>
        <w:sz w:val="20"/>
      </w:rPr>
    </w:lvl>
  </w:abstractNum>
  <w:abstractNum w:abstractNumId="28" w15:restartNumberingAfterBreak="0">
    <w:nsid w:val="4FC91C9A"/>
    <w:multiLevelType w:val="hybridMultilevel"/>
    <w:tmpl w:val="D44AC5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523504E4"/>
    <w:multiLevelType w:val="hybridMultilevel"/>
    <w:tmpl w:val="3DDA22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48D7419"/>
    <w:multiLevelType w:val="hybridMultilevel"/>
    <w:tmpl w:val="61C8C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54B712D"/>
    <w:multiLevelType w:val="hybridMultilevel"/>
    <w:tmpl w:val="4A06590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0B2B86"/>
    <w:multiLevelType w:val="hybridMultilevel"/>
    <w:tmpl w:val="D92024E0"/>
    <w:lvl w:ilvl="0" w:tplc="4AC027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F1386F"/>
    <w:multiLevelType w:val="hybridMultilevel"/>
    <w:tmpl w:val="5B2C42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8"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B65952"/>
    <w:multiLevelType w:val="hybridMultilevel"/>
    <w:tmpl w:val="FF46DA28"/>
    <w:lvl w:ilvl="0" w:tplc="F77E41CE">
      <w:start w:val="1"/>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3B7C7B"/>
    <w:multiLevelType w:val="hybridMultilevel"/>
    <w:tmpl w:val="586E031E"/>
    <w:lvl w:ilvl="0" w:tplc="04150001">
      <w:start w:val="1"/>
      <w:numFmt w:val="bullet"/>
      <w:lvlText w:val=""/>
      <w:lvlJc w:val="left"/>
      <w:pPr>
        <w:ind w:left="720" w:hanging="360"/>
      </w:pPr>
      <w:rPr>
        <w:rFonts w:ascii="Symbol" w:hAnsi="Symbol" w:hint="default"/>
      </w:rPr>
    </w:lvl>
    <w:lvl w:ilvl="1" w:tplc="1586F4F4">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782C0B43"/>
    <w:multiLevelType w:val="hybridMultilevel"/>
    <w:tmpl w:val="43045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3"/>
  </w:num>
  <w:num w:numId="2" w16cid:durableId="895091535">
    <w:abstractNumId w:val="0"/>
  </w:num>
  <w:num w:numId="3" w16cid:durableId="1355841477">
    <w:abstractNumId w:val="9"/>
  </w:num>
  <w:num w:numId="4" w16cid:durableId="232201864">
    <w:abstractNumId w:val="14"/>
  </w:num>
  <w:num w:numId="5" w16cid:durableId="574361719">
    <w:abstractNumId w:val="17"/>
  </w:num>
  <w:num w:numId="6" w16cid:durableId="1116176326">
    <w:abstractNumId w:val="25"/>
  </w:num>
  <w:num w:numId="7" w16cid:durableId="466246832">
    <w:abstractNumId w:val="11"/>
  </w:num>
  <w:num w:numId="8" w16cid:durableId="6289020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1511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540680">
    <w:abstractNumId w:val="37"/>
  </w:num>
  <w:num w:numId="13" w16cid:durableId="1026371427">
    <w:abstractNumId w:val="31"/>
  </w:num>
  <w:num w:numId="14" w16cid:durableId="773938411">
    <w:abstractNumId w:val="23"/>
  </w:num>
  <w:num w:numId="15" w16cid:durableId="1907761856">
    <w:abstractNumId w:val="12"/>
  </w:num>
  <w:num w:numId="16" w16cid:durableId="2052148707">
    <w:abstractNumId w:val="45"/>
  </w:num>
  <w:num w:numId="17" w16cid:durableId="1189023025">
    <w:abstractNumId w:val="35"/>
  </w:num>
  <w:num w:numId="18" w16cid:durableId="1925608181">
    <w:abstractNumId w:val="30"/>
  </w:num>
  <w:num w:numId="19" w16cid:durableId="1003892476">
    <w:abstractNumId w:val="47"/>
  </w:num>
  <w:num w:numId="20" w16cid:durableId="20977434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177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0207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8115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774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9619066">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290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304890">
    <w:abstractNumId w:val="6"/>
  </w:num>
  <w:num w:numId="28" w16cid:durableId="1129938520">
    <w:abstractNumId w:val="36"/>
  </w:num>
  <w:num w:numId="29" w16cid:durableId="1204711981">
    <w:abstractNumId w:val="20"/>
  </w:num>
  <w:num w:numId="30" w16cid:durableId="1906992259">
    <w:abstractNumId w:val="33"/>
  </w:num>
  <w:num w:numId="31" w16cid:durableId="105203432">
    <w:abstractNumId w:val="29"/>
  </w:num>
  <w:num w:numId="32" w16cid:durableId="2129658700">
    <w:abstractNumId w:val="32"/>
  </w:num>
  <w:num w:numId="33" w16cid:durableId="1506241427">
    <w:abstractNumId w:val="15"/>
  </w:num>
  <w:num w:numId="34" w16cid:durableId="761921991">
    <w:abstractNumId w:val="28"/>
  </w:num>
  <w:num w:numId="35" w16cid:durableId="552159025">
    <w:abstractNumId w:val="22"/>
  </w:num>
  <w:num w:numId="36" w16cid:durableId="1484811393">
    <w:abstractNumId w:val="26"/>
  </w:num>
  <w:num w:numId="37" w16cid:durableId="1027100647">
    <w:abstractNumId w:val="21"/>
  </w:num>
  <w:num w:numId="38" w16cid:durableId="18286187">
    <w:abstractNumId w:val="16"/>
  </w:num>
  <w:num w:numId="39" w16cid:durableId="1058819420">
    <w:abstractNumId w:val="40"/>
  </w:num>
  <w:num w:numId="40" w16cid:durableId="399256410">
    <w:abstractNumId w:val="27"/>
  </w:num>
  <w:num w:numId="41" w16cid:durableId="535317428">
    <w:abstractNumId w:val="7"/>
  </w:num>
  <w:num w:numId="42" w16cid:durableId="760878916">
    <w:abstractNumId w:val="12"/>
  </w:num>
  <w:num w:numId="43" w16cid:durableId="943654362">
    <w:abstractNumId w:val="23"/>
  </w:num>
  <w:num w:numId="44" w16cid:durableId="1914074858">
    <w:abstractNumId w:val="42"/>
  </w:num>
  <w:num w:numId="45" w16cid:durableId="652871455">
    <w:abstractNumId w:val="24"/>
  </w:num>
  <w:num w:numId="46" w16cid:durableId="425999443">
    <w:abstractNumId w:val="18"/>
  </w:num>
  <w:num w:numId="47" w16cid:durableId="1043361895">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F6E"/>
    <w:rsid w:val="00001F7F"/>
    <w:rsid w:val="000026C9"/>
    <w:rsid w:val="000028B5"/>
    <w:rsid w:val="00003A20"/>
    <w:rsid w:val="00003BCA"/>
    <w:rsid w:val="00004D2D"/>
    <w:rsid w:val="00005331"/>
    <w:rsid w:val="000104BB"/>
    <w:rsid w:val="000106AE"/>
    <w:rsid w:val="000115F9"/>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1F57"/>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2EDD"/>
    <w:rsid w:val="000A329C"/>
    <w:rsid w:val="000A38CC"/>
    <w:rsid w:val="000A54E8"/>
    <w:rsid w:val="000A5DF2"/>
    <w:rsid w:val="000A5F66"/>
    <w:rsid w:val="000A7D49"/>
    <w:rsid w:val="000B0815"/>
    <w:rsid w:val="000B0C34"/>
    <w:rsid w:val="000B4F9A"/>
    <w:rsid w:val="000B5291"/>
    <w:rsid w:val="000B52E1"/>
    <w:rsid w:val="000B5A3B"/>
    <w:rsid w:val="000B7915"/>
    <w:rsid w:val="000C08A1"/>
    <w:rsid w:val="000C0EEE"/>
    <w:rsid w:val="000C133A"/>
    <w:rsid w:val="000C177D"/>
    <w:rsid w:val="000C28BF"/>
    <w:rsid w:val="000C2BEE"/>
    <w:rsid w:val="000C345F"/>
    <w:rsid w:val="000C38AF"/>
    <w:rsid w:val="000C5143"/>
    <w:rsid w:val="000C554C"/>
    <w:rsid w:val="000C5B14"/>
    <w:rsid w:val="000C5C6B"/>
    <w:rsid w:val="000C63BA"/>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2108"/>
    <w:rsid w:val="000E35B8"/>
    <w:rsid w:val="000E3AE9"/>
    <w:rsid w:val="000E3B4B"/>
    <w:rsid w:val="000E41F3"/>
    <w:rsid w:val="000E51D9"/>
    <w:rsid w:val="000E5945"/>
    <w:rsid w:val="000E68C2"/>
    <w:rsid w:val="000E7A39"/>
    <w:rsid w:val="000E7DF0"/>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132"/>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2D1F"/>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480"/>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3A98"/>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5F05"/>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D7BE1"/>
    <w:rsid w:val="001E004D"/>
    <w:rsid w:val="001E2D3B"/>
    <w:rsid w:val="001E3F88"/>
    <w:rsid w:val="001E5132"/>
    <w:rsid w:val="001E581E"/>
    <w:rsid w:val="001E605D"/>
    <w:rsid w:val="001E64FC"/>
    <w:rsid w:val="001E70B3"/>
    <w:rsid w:val="001E7406"/>
    <w:rsid w:val="001E770C"/>
    <w:rsid w:val="001F2080"/>
    <w:rsid w:val="001F2585"/>
    <w:rsid w:val="001F3A37"/>
    <w:rsid w:val="001F3D95"/>
    <w:rsid w:val="001F4A4B"/>
    <w:rsid w:val="001F7102"/>
    <w:rsid w:val="00201F4E"/>
    <w:rsid w:val="00203019"/>
    <w:rsid w:val="002034F3"/>
    <w:rsid w:val="002036A3"/>
    <w:rsid w:val="00203B5D"/>
    <w:rsid w:val="002045FD"/>
    <w:rsid w:val="00205719"/>
    <w:rsid w:val="002059C0"/>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27E6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67BDE"/>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3F9"/>
    <w:rsid w:val="00293E76"/>
    <w:rsid w:val="00294D07"/>
    <w:rsid w:val="002953B3"/>
    <w:rsid w:val="00295D21"/>
    <w:rsid w:val="002960BB"/>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0F32"/>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3291"/>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1AC6"/>
    <w:rsid w:val="00302229"/>
    <w:rsid w:val="0030302F"/>
    <w:rsid w:val="00303696"/>
    <w:rsid w:val="00303A50"/>
    <w:rsid w:val="00304745"/>
    <w:rsid w:val="00304B9E"/>
    <w:rsid w:val="00304DA7"/>
    <w:rsid w:val="00305E61"/>
    <w:rsid w:val="00305EBC"/>
    <w:rsid w:val="00306554"/>
    <w:rsid w:val="0030710C"/>
    <w:rsid w:val="00311179"/>
    <w:rsid w:val="00311BB7"/>
    <w:rsid w:val="0031279D"/>
    <w:rsid w:val="003128FD"/>
    <w:rsid w:val="0031472F"/>
    <w:rsid w:val="003150EE"/>
    <w:rsid w:val="00316571"/>
    <w:rsid w:val="00316F33"/>
    <w:rsid w:val="0031721B"/>
    <w:rsid w:val="003179EE"/>
    <w:rsid w:val="00317D83"/>
    <w:rsid w:val="003205AA"/>
    <w:rsid w:val="00320C44"/>
    <w:rsid w:val="00321AF1"/>
    <w:rsid w:val="00323709"/>
    <w:rsid w:val="0032380C"/>
    <w:rsid w:val="0032382C"/>
    <w:rsid w:val="00323DA2"/>
    <w:rsid w:val="003255CE"/>
    <w:rsid w:val="003261AB"/>
    <w:rsid w:val="003262C9"/>
    <w:rsid w:val="0032668E"/>
    <w:rsid w:val="00326691"/>
    <w:rsid w:val="00326D7F"/>
    <w:rsid w:val="00327343"/>
    <w:rsid w:val="003275E5"/>
    <w:rsid w:val="00330288"/>
    <w:rsid w:val="00330791"/>
    <w:rsid w:val="00331992"/>
    <w:rsid w:val="003374A6"/>
    <w:rsid w:val="003375F8"/>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6170"/>
    <w:rsid w:val="003761A4"/>
    <w:rsid w:val="003762A7"/>
    <w:rsid w:val="00376CCC"/>
    <w:rsid w:val="00376F91"/>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2B8"/>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5596"/>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B5B"/>
    <w:rsid w:val="003C7F5B"/>
    <w:rsid w:val="003D0228"/>
    <w:rsid w:val="003D032F"/>
    <w:rsid w:val="003D0C78"/>
    <w:rsid w:val="003D0F7B"/>
    <w:rsid w:val="003D1C29"/>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E6059"/>
    <w:rsid w:val="003F07ED"/>
    <w:rsid w:val="003F0B55"/>
    <w:rsid w:val="003F0D3F"/>
    <w:rsid w:val="003F18F6"/>
    <w:rsid w:val="003F3D5A"/>
    <w:rsid w:val="003F4170"/>
    <w:rsid w:val="003F4FDE"/>
    <w:rsid w:val="003F6793"/>
    <w:rsid w:val="003F6B6F"/>
    <w:rsid w:val="003F7764"/>
    <w:rsid w:val="00400532"/>
    <w:rsid w:val="00400584"/>
    <w:rsid w:val="00400846"/>
    <w:rsid w:val="00400AE7"/>
    <w:rsid w:val="00401114"/>
    <w:rsid w:val="004013CF"/>
    <w:rsid w:val="00401ACF"/>
    <w:rsid w:val="004020FC"/>
    <w:rsid w:val="004024A4"/>
    <w:rsid w:val="00402E62"/>
    <w:rsid w:val="00403867"/>
    <w:rsid w:val="00404073"/>
    <w:rsid w:val="0040467F"/>
    <w:rsid w:val="0040469E"/>
    <w:rsid w:val="004046D3"/>
    <w:rsid w:val="00404B73"/>
    <w:rsid w:val="00404DE4"/>
    <w:rsid w:val="00405D22"/>
    <w:rsid w:val="00406753"/>
    <w:rsid w:val="00407619"/>
    <w:rsid w:val="00410BB2"/>
    <w:rsid w:val="00413C41"/>
    <w:rsid w:val="004143D0"/>
    <w:rsid w:val="00414F37"/>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568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376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5E4"/>
    <w:rsid w:val="004A5E85"/>
    <w:rsid w:val="004A6510"/>
    <w:rsid w:val="004A6DD5"/>
    <w:rsid w:val="004A7557"/>
    <w:rsid w:val="004A7569"/>
    <w:rsid w:val="004A7F65"/>
    <w:rsid w:val="004B042D"/>
    <w:rsid w:val="004B0B6B"/>
    <w:rsid w:val="004B14F7"/>
    <w:rsid w:val="004B2817"/>
    <w:rsid w:val="004B3B58"/>
    <w:rsid w:val="004B3F4D"/>
    <w:rsid w:val="004B538B"/>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394"/>
    <w:rsid w:val="004E09DC"/>
    <w:rsid w:val="004E1047"/>
    <w:rsid w:val="004E143D"/>
    <w:rsid w:val="004E1BB3"/>
    <w:rsid w:val="004E2749"/>
    <w:rsid w:val="004E41E2"/>
    <w:rsid w:val="004E4657"/>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6E7"/>
    <w:rsid w:val="00504D2D"/>
    <w:rsid w:val="00505FD8"/>
    <w:rsid w:val="00506EC0"/>
    <w:rsid w:val="005102F7"/>
    <w:rsid w:val="00510949"/>
    <w:rsid w:val="00510A1C"/>
    <w:rsid w:val="00511488"/>
    <w:rsid w:val="00511C64"/>
    <w:rsid w:val="00513E60"/>
    <w:rsid w:val="00514A02"/>
    <w:rsid w:val="00515CE5"/>
    <w:rsid w:val="00517206"/>
    <w:rsid w:val="00517512"/>
    <w:rsid w:val="00517BE7"/>
    <w:rsid w:val="00520337"/>
    <w:rsid w:val="00520B48"/>
    <w:rsid w:val="005224F8"/>
    <w:rsid w:val="00522FC5"/>
    <w:rsid w:val="005239F4"/>
    <w:rsid w:val="00524853"/>
    <w:rsid w:val="00524BF8"/>
    <w:rsid w:val="00524D20"/>
    <w:rsid w:val="00524DB1"/>
    <w:rsid w:val="005271AB"/>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6792D"/>
    <w:rsid w:val="0057032A"/>
    <w:rsid w:val="00571732"/>
    <w:rsid w:val="00571C1A"/>
    <w:rsid w:val="005724F2"/>
    <w:rsid w:val="00572913"/>
    <w:rsid w:val="00573446"/>
    <w:rsid w:val="00573675"/>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0D2"/>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1D92"/>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E7A2E"/>
    <w:rsid w:val="005F03BF"/>
    <w:rsid w:val="005F072F"/>
    <w:rsid w:val="005F0F82"/>
    <w:rsid w:val="005F11AB"/>
    <w:rsid w:val="005F1583"/>
    <w:rsid w:val="005F2E5A"/>
    <w:rsid w:val="005F2E7C"/>
    <w:rsid w:val="005F4740"/>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050"/>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3A0"/>
    <w:rsid w:val="00610B79"/>
    <w:rsid w:val="0061173A"/>
    <w:rsid w:val="00612736"/>
    <w:rsid w:val="006138DE"/>
    <w:rsid w:val="00614C3E"/>
    <w:rsid w:val="00614F89"/>
    <w:rsid w:val="00615BEF"/>
    <w:rsid w:val="00620665"/>
    <w:rsid w:val="00620A43"/>
    <w:rsid w:val="00620B20"/>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032"/>
    <w:rsid w:val="0064118C"/>
    <w:rsid w:val="00642B05"/>
    <w:rsid w:val="006435C7"/>
    <w:rsid w:val="00643DFA"/>
    <w:rsid w:val="00644C5E"/>
    <w:rsid w:val="006453FF"/>
    <w:rsid w:val="00645687"/>
    <w:rsid w:val="006461DF"/>
    <w:rsid w:val="00646221"/>
    <w:rsid w:val="006468BB"/>
    <w:rsid w:val="006470DD"/>
    <w:rsid w:val="00650202"/>
    <w:rsid w:val="006502F0"/>
    <w:rsid w:val="00650392"/>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A19"/>
    <w:rsid w:val="00657F08"/>
    <w:rsid w:val="0066060C"/>
    <w:rsid w:val="00660DC2"/>
    <w:rsid w:val="00660EE8"/>
    <w:rsid w:val="00661E0D"/>
    <w:rsid w:val="00661E3E"/>
    <w:rsid w:val="00663514"/>
    <w:rsid w:val="006662F9"/>
    <w:rsid w:val="006665D4"/>
    <w:rsid w:val="00670135"/>
    <w:rsid w:val="0067014B"/>
    <w:rsid w:val="00670EEA"/>
    <w:rsid w:val="0067197B"/>
    <w:rsid w:val="00673398"/>
    <w:rsid w:val="006738B7"/>
    <w:rsid w:val="00674505"/>
    <w:rsid w:val="00674E1D"/>
    <w:rsid w:val="00675294"/>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0E3"/>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C6969"/>
    <w:rsid w:val="006D0876"/>
    <w:rsid w:val="006D2228"/>
    <w:rsid w:val="006D25D0"/>
    <w:rsid w:val="006D37CA"/>
    <w:rsid w:val="006D5D5F"/>
    <w:rsid w:val="006D5F74"/>
    <w:rsid w:val="006D658D"/>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143"/>
    <w:rsid w:val="006F1361"/>
    <w:rsid w:val="006F2D8A"/>
    <w:rsid w:val="006F34DF"/>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0CED"/>
    <w:rsid w:val="0072103D"/>
    <w:rsid w:val="007213C8"/>
    <w:rsid w:val="007213E2"/>
    <w:rsid w:val="0072187C"/>
    <w:rsid w:val="00721CB7"/>
    <w:rsid w:val="00723DE1"/>
    <w:rsid w:val="007243C6"/>
    <w:rsid w:val="00725949"/>
    <w:rsid w:val="00726271"/>
    <w:rsid w:val="00726F47"/>
    <w:rsid w:val="00727D84"/>
    <w:rsid w:val="00731A99"/>
    <w:rsid w:val="007330AC"/>
    <w:rsid w:val="007336FA"/>
    <w:rsid w:val="00734992"/>
    <w:rsid w:val="00734B3B"/>
    <w:rsid w:val="00735222"/>
    <w:rsid w:val="007367AF"/>
    <w:rsid w:val="00737156"/>
    <w:rsid w:val="007373A7"/>
    <w:rsid w:val="00740741"/>
    <w:rsid w:val="00740CB9"/>
    <w:rsid w:val="00740EDD"/>
    <w:rsid w:val="007413F9"/>
    <w:rsid w:val="00741BFE"/>
    <w:rsid w:val="007426B1"/>
    <w:rsid w:val="00743362"/>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5C2D"/>
    <w:rsid w:val="007662B3"/>
    <w:rsid w:val="0076631A"/>
    <w:rsid w:val="00766F4B"/>
    <w:rsid w:val="00767981"/>
    <w:rsid w:val="0077075C"/>
    <w:rsid w:val="007719A7"/>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55B0"/>
    <w:rsid w:val="007861AA"/>
    <w:rsid w:val="00786C63"/>
    <w:rsid w:val="00791D2D"/>
    <w:rsid w:val="00791E4C"/>
    <w:rsid w:val="007926DE"/>
    <w:rsid w:val="007935A7"/>
    <w:rsid w:val="00793E4E"/>
    <w:rsid w:val="00793E7A"/>
    <w:rsid w:val="00794B7B"/>
    <w:rsid w:val="00794E67"/>
    <w:rsid w:val="00796244"/>
    <w:rsid w:val="00796D11"/>
    <w:rsid w:val="00797081"/>
    <w:rsid w:val="00797E82"/>
    <w:rsid w:val="007A0BCE"/>
    <w:rsid w:val="007A1016"/>
    <w:rsid w:val="007A1946"/>
    <w:rsid w:val="007A1AEA"/>
    <w:rsid w:val="007A24BF"/>
    <w:rsid w:val="007A2AEA"/>
    <w:rsid w:val="007A3E95"/>
    <w:rsid w:val="007A463F"/>
    <w:rsid w:val="007A4883"/>
    <w:rsid w:val="007A5609"/>
    <w:rsid w:val="007A5B9A"/>
    <w:rsid w:val="007A5F1B"/>
    <w:rsid w:val="007A7072"/>
    <w:rsid w:val="007B073F"/>
    <w:rsid w:val="007B0953"/>
    <w:rsid w:val="007B1A38"/>
    <w:rsid w:val="007B1D7A"/>
    <w:rsid w:val="007B2C1E"/>
    <w:rsid w:val="007B3412"/>
    <w:rsid w:val="007B3938"/>
    <w:rsid w:val="007B3C42"/>
    <w:rsid w:val="007B3C56"/>
    <w:rsid w:val="007B3F0A"/>
    <w:rsid w:val="007B6AFE"/>
    <w:rsid w:val="007B72B5"/>
    <w:rsid w:val="007B7323"/>
    <w:rsid w:val="007B7462"/>
    <w:rsid w:val="007C0071"/>
    <w:rsid w:val="007C015F"/>
    <w:rsid w:val="007C0AB5"/>
    <w:rsid w:val="007C1083"/>
    <w:rsid w:val="007C126E"/>
    <w:rsid w:val="007C1B77"/>
    <w:rsid w:val="007C20AA"/>
    <w:rsid w:val="007C4485"/>
    <w:rsid w:val="007D0B0B"/>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5DD1"/>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199"/>
    <w:rsid w:val="007F75BF"/>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28A"/>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7FF"/>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0888"/>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5D1"/>
    <w:rsid w:val="00861BD6"/>
    <w:rsid w:val="00862622"/>
    <w:rsid w:val="00862B14"/>
    <w:rsid w:val="008637C5"/>
    <w:rsid w:val="008649B4"/>
    <w:rsid w:val="00864D7E"/>
    <w:rsid w:val="00865A82"/>
    <w:rsid w:val="00865F71"/>
    <w:rsid w:val="008667D8"/>
    <w:rsid w:val="00866F24"/>
    <w:rsid w:val="00867132"/>
    <w:rsid w:val="00867709"/>
    <w:rsid w:val="00867C04"/>
    <w:rsid w:val="00867EDC"/>
    <w:rsid w:val="00867FCA"/>
    <w:rsid w:val="008700BC"/>
    <w:rsid w:val="0087055D"/>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4DD2"/>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6E45"/>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3E2"/>
    <w:rsid w:val="008C3A5C"/>
    <w:rsid w:val="008C3B7C"/>
    <w:rsid w:val="008C484E"/>
    <w:rsid w:val="008C49B0"/>
    <w:rsid w:val="008C5DA8"/>
    <w:rsid w:val="008C6181"/>
    <w:rsid w:val="008C66AB"/>
    <w:rsid w:val="008C6A6D"/>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E7E76"/>
    <w:rsid w:val="008F003F"/>
    <w:rsid w:val="008F0399"/>
    <w:rsid w:val="008F2232"/>
    <w:rsid w:val="008F22D1"/>
    <w:rsid w:val="008F2BCE"/>
    <w:rsid w:val="008F4390"/>
    <w:rsid w:val="008F4C42"/>
    <w:rsid w:val="008F50E2"/>
    <w:rsid w:val="008F591D"/>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4347"/>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5484"/>
    <w:rsid w:val="0096732C"/>
    <w:rsid w:val="0096767D"/>
    <w:rsid w:val="0096793F"/>
    <w:rsid w:val="00967E9C"/>
    <w:rsid w:val="0097027C"/>
    <w:rsid w:val="009722D1"/>
    <w:rsid w:val="009729B3"/>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6AD9"/>
    <w:rsid w:val="009B7254"/>
    <w:rsid w:val="009B75CE"/>
    <w:rsid w:val="009B75D5"/>
    <w:rsid w:val="009C08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0C"/>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47A9"/>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2972"/>
    <w:rsid w:val="00A330E1"/>
    <w:rsid w:val="00A33811"/>
    <w:rsid w:val="00A33E32"/>
    <w:rsid w:val="00A34D39"/>
    <w:rsid w:val="00A3656F"/>
    <w:rsid w:val="00A3658E"/>
    <w:rsid w:val="00A3690E"/>
    <w:rsid w:val="00A37213"/>
    <w:rsid w:val="00A372C1"/>
    <w:rsid w:val="00A4064A"/>
    <w:rsid w:val="00A40C10"/>
    <w:rsid w:val="00A41515"/>
    <w:rsid w:val="00A41A29"/>
    <w:rsid w:val="00A41ED8"/>
    <w:rsid w:val="00A42631"/>
    <w:rsid w:val="00A42907"/>
    <w:rsid w:val="00A440B6"/>
    <w:rsid w:val="00A44A2B"/>
    <w:rsid w:val="00A4600A"/>
    <w:rsid w:val="00A502BC"/>
    <w:rsid w:val="00A531F1"/>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33CD"/>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15C"/>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05DB"/>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1C7A"/>
    <w:rsid w:val="00AE2E80"/>
    <w:rsid w:val="00AE5C64"/>
    <w:rsid w:val="00AE5D40"/>
    <w:rsid w:val="00AE7157"/>
    <w:rsid w:val="00AE7588"/>
    <w:rsid w:val="00AF086F"/>
    <w:rsid w:val="00AF120A"/>
    <w:rsid w:val="00AF18AD"/>
    <w:rsid w:val="00AF1E72"/>
    <w:rsid w:val="00AF21D9"/>
    <w:rsid w:val="00AF40A3"/>
    <w:rsid w:val="00AF590C"/>
    <w:rsid w:val="00AF5AA4"/>
    <w:rsid w:val="00AF60AC"/>
    <w:rsid w:val="00AF637B"/>
    <w:rsid w:val="00AF6AC4"/>
    <w:rsid w:val="00AF7686"/>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0CFA"/>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4"/>
    <w:rsid w:val="00B401AA"/>
    <w:rsid w:val="00B416E7"/>
    <w:rsid w:val="00B425F6"/>
    <w:rsid w:val="00B429B3"/>
    <w:rsid w:val="00B42C76"/>
    <w:rsid w:val="00B42FAC"/>
    <w:rsid w:val="00B43361"/>
    <w:rsid w:val="00B43426"/>
    <w:rsid w:val="00B43742"/>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2B51"/>
    <w:rsid w:val="00B649B9"/>
    <w:rsid w:val="00B64B2C"/>
    <w:rsid w:val="00B6548A"/>
    <w:rsid w:val="00B656AB"/>
    <w:rsid w:val="00B6587E"/>
    <w:rsid w:val="00B665FE"/>
    <w:rsid w:val="00B668EE"/>
    <w:rsid w:val="00B66A26"/>
    <w:rsid w:val="00B66B26"/>
    <w:rsid w:val="00B671FF"/>
    <w:rsid w:val="00B67465"/>
    <w:rsid w:val="00B67B3E"/>
    <w:rsid w:val="00B70785"/>
    <w:rsid w:val="00B70A6A"/>
    <w:rsid w:val="00B70CB6"/>
    <w:rsid w:val="00B70E42"/>
    <w:rsid w:val="00B70EC5"/>
    <w:rsid w:val="00B7109F"/>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D7E65"/>
    <w:rsid w:val="00BE0144"/>
    <w:rsid w:val="00BE0AB1"/>
    <w:rsid w:val="00BE1D56"/>
    <w:rsid w:val="00BE1E0F"/>
    <w:rsid w:val="00BE245A"/>
    <w:rsid w:val="00BE25E3"/>
    <w:rsid w:val="00BE30B9"/>
    <w:rsid w:val="00BE313C"/>
    <w:rsid w:val="00BE3324"/>
    <w:rsid w:val="00BE3913"/>
    <w:rsid w:val="00BE3DBB"/>
    <w:rsid w:val="00BE5B14"/>
    <w:rsid w:val="00BE5B88"/>
    <w:rsid w:val="00BE5C4A"/>
    <w:rsid w:val="00BE5FAC"/>
    <w:rsid w:val="00BE6989"/>
    <w:rsid w:val="00BE6FFC"/>
    <w:rsid w:val="00BE777E"/>
    <w:rsid w:val="00BE797B"/>
    <w:rsid w:val="00BE7D15"/>
    <w:rsid w:val="00BF063F"/>
    <w:rsid w:val="00BF18E2"/>
    <w:rsid w:val="00BF20C2"/>
    <w:rsid w:val="00BF25F1"/>
    <w:rsid w:val="00BF2CD2"/>
    <w:rsid w:val="00BF2E79"/>
    <w:rsid w:val="00BF43E6"/>
    <w:rsid w:val="00BF4866"/>
    <w:rsid w:val="00BF5212"/>
    <w:rsid w:val="00BF5269"/>
    <w:rsid w:val="00BF5325"/>
    <w:rsid w:val="00BF6853"/>
    <w:rsid w:val="00BF6CDC"/>
    <w:rsid w:val="00BF7384"/>
    <w:rsid w:val="00BF7DB0"/>
    <w:rsid w:val="00C0097F"/>
    <w:rsid w:val="00C00F3B"/>
    <w:rsid w:val="00C01EE6"/>
    <w:rsid w:val="00C0323A"/>
    <w:rsid w:val="00C04AAF"/>
    <w:rsid w:val="00C0511F"/>
    <w:rsid w:val="00C05529"/>
    <w:rsid w:val="00C063B8"/>
    <w:rsid w:val="00C07516"/>
    <w:rsid w:val="00C07A66"/>
    <w:rsid w:val="00C11283"/>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0D3"/>
    <w:rsid w:val="00C955F6"/>
    <w:rsid w:val="00C95A21"/>
    <w:rsid w:val="00C96547"/>
    <w:rsid w:val="00C97BF9"/>
    <w:rsid w:val="00CA07DC"/>
    <w:rsid w:val="00CA0D17"/>
    <w:rsid w:val="00CA0FB2"/>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5ADD"/>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07C29"/>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070B"/>
    <w:rsid w:val="00D32C15"/>
    <w:rsid w:val="00D32EDB"/>
    <w:rsid w:val="00D33543"/>
    <w:rsid w:val="00D337E0"/>
    <w:rsid w:val="00D35540"/>
    <w:rsid w:val="00D3577B"/>
    <w:rsid w:val="00D35911"/>
    <w:rsid w:val="00D408F0"/>
    <w:rsid w:val="00D409EF"/>
    <w:rsid w:val="00D40CD5"/>
    <w:rsid w:val="00D41DBA"/>
    <w:rsid w:val="00D431E9"/>
    <w:rsid w:val="00D432F4"/>
    <w:rsid w:val="00D4344F"/>
    <w:rsid w:val="00D44286"/>
    <w:rsid w:val="00D45186"/>
    <w:rsid w:val="00D452D0"/>
    <w:rsid w:val="00D45C65"/>
    <w:rsid w:val="00D47954"/>
    <w:rsid w:val="00D47DAF"/>
    <w:rsid w:val="00D47F5D"/>
    <w:rsid w:val="00D50786"/>
    <w:rsid w:val="00D50F7D"/>
    <w:rsid w:val="00D51386"/>
    <w:rsid w:val="00D51F3D"/>
    <w:rsid w:val="00D53833"/>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AAE"/>
    <w:rsid w:val="00D96B4D"/>
    <w:rsid w:val="00D97D03"/>
    <w:rsid w:val="00DA0E0D"/>
    <w:rsid w:val="00DA0E3F"/>
    <w:rsid w:val="00DA11C1"/>
    <w:rsid w:val="00DA14B7"/>
    <w:rsid w:val="00DA1866"/>
    <w:rsid w:val="00DA22B8"/>
    <w:rsid w:val="00DA22D3"/>
    <w:rsid w:val="00DA448D"/>
    <w:rsid w:val="00DA44F2"/>
    <w:rsid w:val="00DA458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29A"/>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EE6"/>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10"/>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2BAB"/>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05D"/>
    <w:rsid w:val="00F03FE3"/>
    <w:rsid w:val="00F049A2"/>
    <w:rsid w:val="00F0514E"/>
    <w:rsid w:val="00F064F5"/>
    <w:rsid w:val="00F06686"/>
    <w:rsid w:val="00F0705D"/>
    <w:rsid w:val="00F07A8D"/>
    <w:rsid w:val="00F10481"/>
    <w:rsid w:val="00F115D6"/>
    <w:rsid w:val="00F119B6"/>
    <w:rsid w:val="00F11C14"/>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4F71"/>
    <w:rsid w:val="00F6506E"/>
    <w:rsid w:val="00F65CD0"/>
    <w:rsid w:val="00F6682E"/>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032"/>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paragraph" w:customStyle="1" w:styleId="right">
    <w:name w:val="right"/>
    <w:basedOn w:val="Normalny"/>
    <w:rsid w:val="007855B0"/>
    <w:pPr>
      <w:spacing w:before="100" w:beforeAutospacing="1" w:after="100" w:afterAutospacing="1"/>
    </w:pPr>
  </w:style>
  <w:style w:type="character" w:customStyle="1" w:styleId="attribute-name">
    <w:name w:val="attribute-name"/>
    <w:basedOn w:val="Domylnaczcionkaakapitu"/>
    <w:rsid w:val="00A531F1"/>
  </w:style>
  <w:style w:type="table" w:customStyle="1" w:styleId="Tabela-Siatka7">
    <w:name w:val="Tabela - Siatka7"/>
    <w:basedOn w:val="Standardowy"/>
    <w:next w:val="Tabela-Siatka"/>
    <w:uiPriority w:val="39"/>
    <w:rsid w:val="006D65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6A10E3"/>
  </w:style>
  <w:style w:type="character" w:customStyle="1" w:styleId="tabchar">
    <w:name w:val="tabchar"/>
    <w:basedOn w:val="Domylnaczcionkaakapitu"/>
    <w:rsid w:val="00D408F0"/>
  </w:style>
  <w:style w:type="character" w:customStyle="1" w:styleId="scxw203080358">
    <w:name w:val="scxw203080358"/>
    <w:basedOn w:val="Domylnaczcionkaakapitu"/>
    <w:rsid w:val="00D408F0"/>
  </w:style>
  <w:style w:type="character" w:customStyle="1" w:styleId="hgkelc">
    <w:name w:val="hgkelc"/>
    <w:basedOn w:val="Domylnaczcionkaakapitu"/>
    <w:rsid w:val="00720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58">
      <w:bodyDiv w:val="1"/>
      <w:marLeft w:val="0"/>
      <w:marRight w:val="0"/>
      <w:marTop w:val="0"/>
      <w:marBottom w:val="0"/>
      <w:divBdr>
        <w:top w:val="none" w:sz="0" w:space="0" w:color="auto"/>
        <w:left w:val="none" w:sz="0" w:space="0" w:color="auto"/>
        <w:bottom w:val="none" w:sz="0" w:space="0" w:color="auto"/>
        <w:right w:val="none" w:sz="0" w:space="0" w:color="auto"/>
      </w:divBdr>
    </w:div>
    <w:div w:id="14497661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955451156">
      <w:bodyDiv w:val="1"/>
      <w:marLeft w:val="0"/>
      <w:marRight w:val="0"/>
      <w:marTop w:val="0"/>
      <w:marBottom w:val="0"/>
      <w:divBdr>
        <w:top w:val="none" w:sz="0" w:space="0" w:color="auto"/>
        <w:left w:val="none" w:sz="0" w:space="0" w:color="auto"/>
        <w:bottom w:val="none" w:sz="0" w:space="0" w:color="auto"/>
        <w:right w:val="none" w:sz="0" w:space="0" w:color="auto"/>
      </w:divBdr>
    </w:div>
    <w:div w:id="1329164615">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680817051">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3901</Words>
  <Characters>23409</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2025-03-17T10:15:00Z</cp:lastPrinted>
  <dcterms:created xsi:type="dcterms:W3CDTF">2025-03-20T07:28:00Z</dcterms:created>
  <dcterms:modified xsi:type="dcterms:W3CDTF">2025-03-20T07:28:00Z</dcterms:modified>
</cp:coreProperties>
</file>