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CA9E" w14:textId="77777777" w:rsidR="00DA509A" w:rsidRPr="00A208A8" w:rsidRDefault="009D515A" w:rsidP="005B659A">
      <w:pPr>
        <w:jc w:val="right"/>
        <w:rPr>
          <w:rFonts w:ascii="Cambria" w:hAnsi="Cambria" w:cs="Arial"/>
          <w:b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Pr="00FA40F8">
        <w:rPr>
          <w:rFonts w:ascii="Cambria" w:hAnsi="Cambria"/>
          <w:sz w:val="20"/>
          <w:szCs w:val="20"/>
        </w:rPr>
        <w:tab/>
      </w:r>
      <w:r w:rsidR="0090420C" w:rsidRPr="00FA40F8">
        <w:rPr>
          <w:rFonts w:ascii="Cambria" w:hAnsi="Cambria"/>
          <w:sz w:val="20"/>
          <w:szCs w:val="20"/>
        </w:rPr>
        <w:t xml:space="preserve">                 </w:t>
      </w:r>
      <w:r w:rsidR="00E23EF5">
        <w:rPr>
          <w:rFonts w:ascii="Cambria" w:hAnsi="Cambria"/>
          <w:sz w:val="20"/>
          <w:szCs w:val="20"/>
        </w:rPr>
        <w:t xml:space="preserve">                              </w:t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5B659A">
        <w:rPr>
          <w:rFonts w:ascii="Cambria" w:hAnsi="Cambria"/>
          <w:sz w:val="20"/>
          <w:szCs w:val="20"/>
        </w:rPr>
        <w:tab/>
      </w:r>
      <w:r w:rsidR="00D37E9A" w:rsidRPr="00FA40F8">
        <w:rPr>
          <w:rFonts w:ascii="Cambria" w:hAnsi="Cambria" w:cs="Arial"/>
          <w:sz w:val="20"/>
          <w:szCs w:val="20"/>
        </w:rPr>
        <w:t>Z</w:t>
      </w:r>
      <w:r w:rsidR="00983423" w:rsidRPr="00FA40F8">
        <w:rPr>
          <w:rFonts w:ascii="Cambria" w:hAnsi="Cambria" w:cs="Arial"/>
          <w:sz w:val="20"/>
          <w:szCs w:val="20"/>
        </w:rPr>
        <w:t>ałącznik</w:t>
      </w:r>
      <w:r w:rsidR="00474F12">
        <w:rPr>
          <w:rFonts w:ascii="Cambria" w:hAnsi="Cambria" w:cs="Arial"/>
          <w:sz w:val="20"/>
          <w:szCs w:val="20"/>
        </w:rPr>
        <w:t xml:space="preserve"> nr</w:t>
      </w:r>
      <w:r w:rsidR="00983423" w:rsidRPr="00FA40F8">
        <w:rPr>
          <w:rFonts w:ascii="Cambria" w:hAnsi="Cambria" w:cs="Arial"/>
          <w:sz w:val="20"/>
          <w:szCs w:val="20"/>
        </w:rPr>
        <w:t xml:space="preserve"> </w:t>
      </w:r>
      <w:r w:rsidR="0009755C">
        <w:rPr>
          <w:rFonts w:ascii="Cambria" w:hAnsi="Cambria" w:cs="Arial"/>
          <w:sz w:val="20"/>
          <w:szCs w:val="20"/>
        </w:rPr>
        <w:t>1</w:t>
      </w:r>
      <w:r w:rsidR="00BA3F0E">
        <w:rPr>
          <w:rFonts w:ascii="Cambria" w:hAnsi="Cambria" w:cs="Arial"/>
          <w:sz w:val="20"/>
          <w:szCs w:val="20"/>
        </w:rPr>
        <w:t xml:space="preserve"> do S</w:t>
      </w:r>
      <w:r w:rsidR="00D62E51" w:rsidRPr="00FA40F8">
        <w:rPr>
          <w:rFonts w:ascii="Cambria" w:hAnsi="Cambria" w:cs="Arial"/>
          <w:sz w:val="20"/>
          <w:szCs w:val="20"/>
        </w:rPr>
        <w:t>WZ</w:t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  <w:r w:rsidR="00DA509A" w:rsidRPr="00FA40F8">
        <w:rPr>
          <w:rFonts w:ascii="Cambria" w:hAnsi="Cambria" w:cs="Arial"/>
          <w:sz w:val="20"/>
          <w:szCs w:val="20"/>
        </w:rPr>
        <w:tab/>
      </w:r>
    </w:p>
    <w:p w14:paraId="4397F9B9" w14:textId="77777777" w:rsidR="00DA509A" w:rsidRPr="00FA40F8" w:rsidRDefault="00DA509A" w:rsidP="001C7E78">
      <w:pPr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                    </w:t>
      </w:r>
    </w:p>
    <w:p w14:paraId="3853FE75" w14:textId="776168FD" w:rsidR="00DA509A" w:rsidRPr="00FA40F8" w:rsidRDefault="00F2478F" w:rsidP="00F2478F">
      <w:pPr>
        <w:tabs>
          <w:tab w:val="left" w:pos="4440"/>
          <w:tab w:val="right" w:pos="9070"/>
        </w:tabs>
        <w:ind w:left="4248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="00F30C2A">
        <w:rPr>
          <w:rFonts w:ascii="Cambria" w:hAnsi="Cambria" w:cs="Arial"/>
          <w:sz w:val="20"/>
          <w:szCs w:val="20"/>
        </w:rPr>
        <w:t>………………  dn</w:t>
      </w:r>
      <w:r w:rsidR="00D07111">
        <w:rPr>
          <w:rFonts w:ascii="Cambria" w:hAnsi="Cambria" w:cs="Arial"/>
          <w:sz w:val="20"/>
          <w:szCs w:val="20"/>
        </w:rPr>
        <w:t xml:space="preserve">. </w:t>
      </w:r>
      <w:r w:rsidR="00DA509A" w:rsidRPr="00FA40F8">
        <w:rPr>
          <w:rFonts w:ascii="Cambria" w:hAnsi="Cambria" w:cs="Arial"/>
          <w:sz w:val="20"/>
          <w:szCs w:val="20"/>
        </w:rPr>
        <w:t>…………………………</w:t>
      </w:r>
      <w:r w:rsidR="005671C1">
        <w:rPr>
          <w:rFonts w:ascii="Cambria" w:hAnsi="Cambria" w:cs="Arial"/>
          <w:sz w:val="20"/>
          <w:szCs w:val="20"/>
        </w:rPr>
        <w:t>202</w:t>
      </w:r>
      <w:r w:rsidR="00F55D51">
        <w:rPr>
          <w:rFonts w:ascii="Cambria" w:hAnsi="Cambria" w:cs="Arial"/>
          <w:sz w:val="20"/>
          <w:szCs w:val="20"/>
        </w:rPr>
        <w:t>4</w:t>
      </w:r>
      <w:r w:rsidR="001F6BF7">
        <w:rPr>
          <w:rFonts w:ascii="Cambria" w:hAnsi="Cambria" w:cs="Arial"/>
          <w:sz w:val="20"/>
          <w:szCs w:val="20"/>
        </w:rPr>
        <w:t xml:space="preserve"> </w:t>
      </w:r>
      <w:r w:rsidR="00D80BA5" w:rsidRPr="00FA40F8">
        <w:rPr>
          <w:rFonts w:ascii="Cambria" w:hAnsi="Cambria" w:cs="Arial"/>
          <w:sz w:val="20"/>
          <w:szCs w:val="20"/>
        </w:rPr>
        <w:t>r.</w:t>
      </w:r>
    </w:p>
    <w:p w14:paraId="09559697" w14:textId="77777777"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14:paraId="337EC84B" w14:textId="77777777" w:rsidR="00DA509A" w:rsidRPr="00FA40F8" w:rsidRDefault="00DA509A" w:rsidP="00DA509A">
      <w:pPr>
        <w:jc w:val="right"/>
        <w:rPr>
          <w:rFonts w:ascii="Cambria" w:hAnsi="Cambria" w:cs="Arial"/>
          <w:sz w:val="20"/>
          <w:szCs w:val="20"/>
        </w:rPr>
      </w:pPr>
    </w:p>
    <w:p w14:paraId="21D6A9E2" w14:textId="77777777" w:rsidR="00DA509A" w:rsidRPr="00FA40F8" w:rsidRDefault="00DA509A" w:rsidP="00DA509A">
      <w:pPr>
        <w:rPr>
          <w:rFonts w:ascii="Cambria" w:hAnsi="Cambria" w:cs="Arial"/>
          <w:sz w:val="20"/>
          <w:szCs w:val="20"/>
        </w:rPr>
      </w:pPr>
    </w:p>
    <w:p w14:paraId="43400543" w14:textId="77777777" w:rsidR="00DA509A" w:rsidRPr="00FA40F8" w:rsidRDefault="00DA509A" w:rsidP="002F68AE">
      <w:pPr>
        <w:tabs>
          <w:tab w:val="left" w:pos="6360"/>
        </w:tabs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14:paraId="0A16C418" w14:textId="77777777" w:rsidR="00DA509A" w:rsidRPr="00FA40F8" w:rsidRDefault="00DA509A" w:rsidP="00DA509A">
      <w:pPr>
        <w:rPr>
          <w:rFonts w:ascii="Cambria" w:hAnsi="Cambria" w:cs="Arial"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="00235B00" w:rsidRPr="00FA40F8">
        <w:rPr>
          <w:rFonts w:ascii="Cambria" w:hAnsi="Cambria" w:cs="Tahoma"/>
          <w:sz w:val="20"/>
          <w:szCs w:val="20"/>
        </w:rPr>
        <w:t>(Nazwa i adres W</w:t>
      </w:r>
      <w:r w:rsidR="006C262E" w:rsidRPr="00FA40F8">
        <w:rPr>
          <w:rFonts w:ascii="Cambria" w:hAnsi="Cambria" w:cs="Tahoma"/>
          <w:sz w:val="20"/>
          <w:szCs w:val="20"/>
        </w:rPr>
        <w:t xml:space="preserve">ykonawcy)  </w:t>
      </w:r>
    </w:p>
    <w:p w14:paraId="266D7DA6" w14:textId="018C3D8A" w:rsidR="00DA509A" w:rsidRDefault="007024DB" w:rsidP="00DA509A">
      <w:pPr>
        <w:pStyle w:val="Nagwek1"/>
        <w:jc w:val="center"/>
        <w:rPr>
          <w:rFonts w:cs="Arial"/>
          <w:iCs/>
          <w:color w:val="auto"/>
          <w:sz w:val="20"/>
          <w:szCs w:val="20"/>
        </w:rPr>
      </w:pPr>
      <w:r>
        <w:rPr>
          <w:rFonts w:cs="Arial"/>
          <w:iCs/>
          <w:color w:val="auto"/>
          <w:sz w:val="20"/>
          <w:szCs w:val="20"/>
        </w:rPr>
        <w:t xml:space="preserve"> </w:t>
      </w:r>
      <w:r w:rsidR="00983423" w:rsidRPr="00FA40F8">
        <w:rPr>
          <w:rFonts w:cs="Arial"/>
          <w:iCs/>
          <w:color w:val="auto"/>
          <w:sz w:val="20"/>
          <w:szCs w:val="20"/>
        </w:rPr>
        <w:t>O</w:t>
      </w:r>
      <w:r w:rsidR="00DA509A" w:rsidRPr="00FA40F8">
        <w:rPr>
          <w:rFonts w:cs="Arial"/>
          <w:iCs/>
          <w:color w:val="auto"/>
          <w:sz w:val="20"/>
          <w:szCs w:val="20"/>
        </w:rPr>
        <w:t xml:space="preserve"> F E R T A  C E N O W A</w:t>
      </w:r>
    </w:p>
    <w:p w14:paraId="517A143B" w14:textId="77777777" w:rsidR="0037031B" w:rsidRPr="0037031B" w:rsidRDefault="0037031B" w:rsidP="0037031B"/>
    <w:p w14:paraId="53670DD9" w14:textId="77777777" w:rsidR="00DA509A" w:rsidRPr="00FA40F8" w:rsidRDefault="00DA509A" w:rsidP="00BD1B85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FA40F8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</w:t>
      </w:r>
      <w:r w:rsidR="00017D2A">
        <w:rPr>
          <w:rFonts w:ascii="Cambria" w:hAnsi="Cambria" w:cs="Arial"/>
          <w:b w:val="0"/>
          <w:bCs w:val="0"/>
          <w:sz w:val="20"/>
          <w:szCs w:val="20"/>
        </w:rPr>
        <w:t>na realizację zamówienia publicznego</w:t>
      </w:r>
      <w:r w:rsidRPr="00FA40F8">
        <w:rPr>
          <w:rFonts w:ascii="Cambria" w:hAnsi="Cambria" w:cs="Arial"/>
          <w:b w:val="0"/>
          <w:sz w:val="20"/>
          <w:szCs w:val="20"/>
        </w:rPr>
        <w:t xml:space="preserve"> </w:t>
      </w:r>
      <w:r w:rsidRPr="00FA40F8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338B25AF" w14:textId="77777777" w:rsidR="003F7D2A" w:rsidRDefault="003F7D2A" w:rsidP="00F55D51">
      <w:pPr>
        <w:pStyle w:val="Tekstpodstawowy2"/>
        <w:shd w:val="clear" w:color="auto" w:fill="B6DDE8" w:themeFill="accent5" w:themeFillTint="66"/>
        <w:spacing w:after="0" w:line="276" w:lineRule="auto"/>
        <w:jc w:val="center"/>
        <w:rPr>
          <w:rFonts w:ascii="Cambria" w:eastAsia="Calibri" w:hAnsi="Cambria" w:cs="Calibri"/>
          <w:b/>
          <w:sz w:val="20"/>
          <w:szCs w:val="20"/>
        </w:rPr>
      </w:pPr>
      <w:bookmarkStart w:id="0" w:name="_Hlk60466352"/>
      <w:bookmarkStart w:id="1" w:name="_Hlk63149460"/>
      <w:bookmarkStart w:id="2" w:name="_Hlk64461245"/>
    </w:p>
    <w:bookmarkEnd w:id="0"/>
    <w:bookmarkEnd w:id="1"/>
    <w:bookmarkEnd w:id="2"/>
    <w:p w14:paraId="1147787A" w14:textId="69A4BDD3" w:rsidR="004528C2" w:rsidRDefault="0033520F" w:rsidP="00F55D51">
      <w:pPr>
        <w:shd w:val="clear" w:color="auto" w:fill="B6DDE8" w:themeFill="accent5" w:themeFillTint="66"/>
        <w:spacing w:line="276" w:lineRule="auto"/>
        <w:jc w:val="center"/>
        <w:rPr>
          <w:rFonts w:ascii="Cambria" w:eastAsia="Calibri" w:hAnsi="Cambria"/>
          <w:b/>
          <w:sz w:val="20"/>
          <w:szCs w:val="20"/>
          <w:lang w:eastAsia="en-US"/>
        </w:rPr>
      </w:pPr>
      <w:r w:rsidRPr="0033520F">
        <w:rPr>
          <w:rFonts w:ascii="Cambria" w:eastAsia="Calibri" w:hAnsi="Cambria"/>
          <w:b/>
          <w:sz w:val="20"/>
          <w:szCs w:val="20"/>
          <w:lang w:eastAsia="en-US"/>
        </w:rPr>
        <w:t>Świadczenie usług pocztowych w zakresie przyjmowania, przemieszczania i doręczania przesyłek pocztowych dla Urzędu Gminy w Osieku Małym w okresie od 1.01.2025 roku do  31.12.2028 roku.</w:t>
      </w:r>
    </w:p>
    <w:p w14:paraId="767ACF0F" w14:textId="77777777" w:rsidR="0033520F" w:rsidRPr="00FA40F8" w:rsidRDefault="0033520F" w:rsidP="00F55D51">
      <w:pPr>
        <w:shd w:val="clear" w:color="auto" w:fill="B6DDE8" w:themeFill="accent5" w:themeFillTint="66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DE5A7E0" w14:textId="77777777" w:rsidR="00016153" w:rsidRDefault="00016153" w:rsidP="00016153">
      <w:pPr>
        <w:pStyle w:val="Bezodstpw"/>
        <w:ind w:firstLine="567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 w:rsidR="00F933EC">
        <w:rPr>
          <w:rFonts w:ascii="Cambria" w:hAnsi="Cambria" w:cs="Tahoma"/>
          <w:sz w:val="20"/>
          <w:szCs w:val="20"/>
        </w:rPr>
        <w:t xml:space="preserve">postępowania </w:t>
      </w:r>
      <w:r w:rsidRPr="00FA40F8">
        <w:rPr>
          <w:rFonts w:ascii="Cambria" w:hAnsi="Cambria" w:cs="Tahoma"/>
          <w:sz w:val="20"/>
          <w:szCs w:val="20"/>
        </w:rPr>
        <w:t xml:space="preserve"> składamy niniejszą ofertę:</w:t>
      </w:r>
      <w:r w:rsidR="00A46640">
        <w:rPr>
          <w:rFonts w:ascii="Cambria" w:hAnsi="Cambria" w:cs="Tahoma"/>
          <w:sz w:val="20"/>
          <w:szCs w:val="20"/>
        </w:rPr>
        <w:t xml:space="preserve"> </w:t>
      </w:r>
    </w:p>
    <w:p w14:paraId="6E66281F" w14:textId="77777777" w:rsidR="00251BC7" w:rsidRDefault="00251BC7" w:rsidP="00E132F5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132F5" w:rsidRPr="00E711A3" w14:paraId="226E2599" w14:textId="77777777" w:rsidTr="004528C2">
        <w:trPr>
          <w:trHeight w:val="340"/>
        </w:trPr>
        <w:tc>
          <w:tcPr>
            <w:tcW w:w="9214" w:type="dxa"/>
          </w:tcPr>
          <w:p w14:paraId="6F933149" w14:textId="21926A5C" w:rsidR="00E23985" w:rsidRPr="00127A58" w:rsidRDefault="00E132F5" w:rsidP="00D9450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127A58">
              <w:rPr>
                <w:rFonts w:ascii="Cambria" w:hAnsi="Cambria" w:cs="Tahoma"/>
                <w:color w:val="000000"/>
                <w:sz w:val="20"/>
                <w:szCs w:val="20"/>
              </w:rPr>
              <w:t>Za wykonanie przedmiotu zamówienia oferujemy cenę w kwocie łącznej brutto</w:t>
            </w:r>
            <w:r w:rsidR="00464A31" w:rsidRPr="00127A58">
              <w:rPr>
                <w:rFonts w:ascii="Cambria" w:hAnsi="Cambria" w:cs="Tahoma"/>
                <w:color w:val="000000"/>
                <w:sz w:val="20"/>
                <w:szCs w:val="20"/>
              </w:rPr>
              <w:t>, które stanowi wszystkie koszty związane z przedmiotem zamówienia</w:t>
            </w:r>
            <w:r w:rsidR="008D46F4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– </w:t>
            </w:r>
            <w:r w:rsidR="008D46F4" w:rsidRPr="0098165A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>zgodnie</w:t>
            </w:r>
            <w:r w:rsidR="0098165A" w:rsidRPr="0098165A">
              <w:rPr>
                <w:rFonts w:ascii="Cambria" w:hAnsi="Cambria" w:cs="Tahoma"/>
                <w:b/>
                <w:bCs/>
                <w:color w:val="000000"/>
                <w:sz w:val="20"/>
                <w:szCs w:val="20"/>
              </w:rPr>
              <w:t xml:space="preserve"> z załącznikiem nr 1a do SWZ</w:t>
            </w:r>
            <w:r w:rsidRPr="00127A58">
              <w:rPr>
                <w:rFonts w:ascii="Cambria" w:hAnsi="Cambria" w:cs="Tahoma"/>
                <w:color w:val="000000"/>
                <w:sz w:val="20"/>
                <w:szCs w:val="20"/>
              </w:rPr>
              <w:t>:</w:t>
            </w:r>
          </w:p>
          <w:p w14:paraId="7CD6B301" w14:textId="77777777" w:rsidR="00251BC7" w:rsidRPr="00127A58" w:rsidRDefault="00251BC7" w:rsidP="00F61023">
            <w:pPr>
              <w:tabs>
                <w:tab w:val="left" w:pos="426"/>
              </w:tabs>
              <w:spacing w:line="276" w:lineRule="auto"/>
              <w:jc w:val="center"/>
              <w:rPr>
                <w:rFonts w:ascii="Cambria" w:hAnsi="Cambria" w:cs="Tahoma"/>
                <w:b/>
                <w:color w:val="000000"/>
                <w:sz w:val="21"/>
                <w:szCs w:val="21"/>
              </w:rPr>
            </w:pPr>
          </w:p>
          <w:p w14:paraId="539E265F" w14:textId="77777777" w:rsidR="00B2584C" w:rsidRPr="00737DC4" w:rsidRDefault="00B2584C" w:rsidP="00B2584C">
            <w:pPr>
              <w:jc w:val="both"/>
              <w:rPr>
                <w:rFonts w:ascii="Cambria" w:eastAsia="Calibri" w:hAnsi="Cambria" w:cs="Calibri"/>
                <w:b/>
                <w:bCs/>
                <w:sz w:val="21"/>
                <w:szCs w:val="21"/>
                <w:lang w:eastAsia="en-US"/>
              </w:rPr>
            </w:pPr>
          </w:p>
          <w:p w14:paraId="7532F1D6" w14:textId="77777777" w:rsidR="00E132F5" w:rsidRPr="00737DC4" w:rsidRDefault="00E132F5" w:rsidP="00ED56E1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Cambria" w:hAnsi="Cambria" w:cs="Tahoma"/>
                <w:sz w:val="21"/>
                <w:szCs w:val="21"/>
              </w:rPr>
            </w:pPr>
            <w:r w:rsidRPr="00737DC4">
              <w:rPr>
                <w:rFonts w:ascii="Cambria" w:hAnsi="Cambria" w:cs="Tahoma"/>
                <w:b/>
                <w:sz w:val="21"/>
                <w:szCs w:val="21"/>
              </w:rPr>
              <w:t xml:space="preserve">......................................... złotych </w:t>
            </w:r>
            <w:r w:rsidRPr="00737DC4">
              <w:rPr>
                <w:rFonts w:ascii="Cambria" w:hAnsi="Cambria" w:cs="Tahoma"/>
                <w:b/>
                <w:sz w:val="21"/>
                <w:szCs w:val="21"/>
              </w:rPr>
              <w:tab/>
              <w:t xml:space="preserve"> (słownie:……………………………………………………………….………………………………………………….)</w:t>
            </w:r>
          </w:p>
          <w:p w14:paraId="3E748B17" w14:textId="562273EF" w:rsidR="00737DC4" w:rsidRDefault="00E132F5" w:rsidP="00BA5EF2">
            <w:pPr>
              <w:spacing w:before="120" w:line="276" w:lineRule="auto"/>
              <w:ind w:left="426"/>
              <w:jc w:val="center"/>
              <w:rPr>
                <w:rFonts w:ascii="Cambria" w:hAnsi="Cambria"/>
                <w:b/>
                <w:bCs/>
                <w:sz w:val="21"/>
                <w:szCs w:val="21"/>
                <w:u w:val="single"/>
                <w:lang w:eastAsia="en-US"/>
              </w:rPr>
            </w:pPr>
            <w:r w:rsidRPr="00737DC4">
              <w:rPr>
                <w:rFonts w:ascii="Cambria" w:hAnsi="Cambria" w:cs="Tahoma"/>
                <w:sz w:val="21"/>
                <w:szCs w:val="21"/>
              </w:rPr>
              <w:t>w tym podatek VAT</w:t>
            </w:r>
            <w:r w:rsidR="008D46F4">
              <w:rPr>
                <w:rFonts w:ascii="Cambria" w:hAnsi="Cambria" w:cs="Tahoma"/>
                <w:sz w:val="21"/>
                <w:szCs w:val="21"/>
              </w:rPr>
              <w:t>.</w:t>
            </w:r>
          </w:p>
          <w:p w14:paraId="1808BE03" w14:textId="77777777" w:rsidR="000E5C6A" w:rsidRPr="00400C25" w:rsidRDefault="000E5C6A" w:rsidP="00A402C2">
            <w:pPr>
              <w:spacing w:before="120" w:line="276" w:lineRule="auto"/>
              <w:ind w:left="426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76A5345F" w14:textId="77777777" w:rsidR="00016153" w:rsidRPr="00FA40F8" w:rsidRDefault="00016153" w:rsidP="0001615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69EF3F93" w14:textId="3FF5CCB5" w:rsidR="00016153" w:rsidRPr="0033520F" w:rsidRDefault="00016153" w:rsidP="0033520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W </w:t>
      </w:r>
      <w:r w:rsidR="001C77FD">
        <w:rPr>
          <w:rFonts w:ascii="Cambria" w:eastAsia="Arial Unicode MS" w:hAnsi="Cambria" w:cs="Arial"/>
          <w:b/>
          <w:sz w:val="20"/>
          <w:szCs w:val="20"/>
        </w:rPr>
        <w:t>rozdziale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="007C0340">
        <w:rPr>
          <w:rFonts w:ascii="Cambria" w:eastAsia="Arial Unicode MS" w:hAnsi="Cambria" w:cs="Arial"/>
          <w:b/>
          <w:sz w:val="20"/>
          <w:szCs w:val="20"/>
        </w:rPr>
        <w:t>XVII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="001C77FD">
        <w:rPr>
          <w:rFonts w:ascii="Cambria" w:eastAsia="Arial Unicode MS" w:hAnsi="Cambria" w:cs="Arial"/>
          <w:b/>
          <w:sz w:val="20"/>
          <w:szCs w:val="20"/>
        </w:rPr>
        <w:t xml:space="preserve">ust. </w:t>
      </w:r>
      <w:r w:rsidR="001051A1">
        <w:rPr>
          <w:rFonts w:ascii="Cambria" w:eastAsia="Arial Unicode MS" w:hAnsi="Cambria" w:cs="Arial"/>
          <w:b/>
          <w:sz w:val="20"/>
          <w:szCs w:val="20"/>
        </w:rPr>
        <w:t>6</w:t>
      </w:r>
      <w:r w:rsidR="00795E1E">
        <w:rPr>
          <w:rFonts w:ascii="Cambria" w:eastAsia="Arial Unicode MS" w:hAnsi="Cambria" w:cs="Arial"/>
          <w:b/>
          <w:sz w:val="20"/>
          <w:szCs w:val="20"/>
        </w:rPr>
        <w:t xml:space="preserve"> 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SWZ Zamawiający wymaga złożenia wraz z ofertą informacji </w:t>
      </w:r>
      <w:r w:rsidR="00D07111">
        <w:rPr>
          <w:rFonts w:ascii="Cambria" w:eastAsia="Arial Unicode MS" w:hAnsi="Cambria" w:cs="Arial"/>
          <w:b/>
          <w:sz w:val="20"/>
          <w:szCs w:val="20"/>
        </w:rPr>
        <w:br/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o </w:t>
      </w:r>
      <w:r w:rsidRPr="00FA40F8">
        <w:rPr>
          <w:rFonts w:ascii="Cambria" w:hAnsi="Cambria" w:cs="Arial"/>
          <w:b/>
          <w:sz w:val="20"/>
          <w:szCs w:val="20"/>
        </w:rPr>
        <w:t xml:space="preserve">powstaniu zamawiającego </w:t>
      </w:r>
      <w:r w:rsidRPr="00FA40F8">
        <w:rPr>
          <w:rFonts w:ascii="Cambria" w:hAnsi="Cambria" w:cs="Arial"/>
          <w:b/>
          <w:color w:val="000000"/>
          <w:sz w:val="20"/>
          <w:szCs w:val="20"/>
        </w:rPr>
        <w:t xml:space="preserve">obowiązku podatkowego zgodnie z przepisami o podatku </w:t>
      </w:r>
      <w:r w:rsidR="003362E2">
        <w:rPr>
          <w:rFonts w:ascii="Cambria" w:hAnsi="Cambria" w:cs="Arial"/>
          <w:b/>
          <w:color w:val="000000"/>
          <w:sz w:val="20"/>
          <w:szCs w:val="20"/>
        </w:rPr>
        <w:br/>
      </w:r>
      <w:r w:rsidRPr="00FA40F8">
        <w:rPr>
          <w:rFonts w:ascii="Cambria" w:hAnsi="Cambria" w:cs="Arial"/>
          <w:b/>
          <w:color w:val="000000"/>
          <w:sz w:val="20"/>
          <w:szCs w:val="20"/>
        </w:rPr>
        <w:t>od towarów i usług (VAT) wskazując nazwę (rodzaj) towaru lub usługi, których dostawa lub świadczenie będzie prowadzić do jego powstania, oraz wskazując ich wartość bez kwoty podatku.</w:t>
      </w:r>
      <w:r w:rsidR="0033520F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Pr="00FA40F8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1A66CAC3" w14:textId="77777777" w:rsidR="006F1CD4" w:rsidRDefault="006F1CD4" w:rsidP="006F1CD4">
      <w:pPr>
        <w:tabs>
          <w:tab w:val="left" w:pos="426"/>
        </w:tabs>
        <w:spacing w:before="120" w:line="480" w:lineRule="auto"/>
        <w:jc w:val="both"/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 </w:t>
      </w:r>
    </w:p>
    <w:p w14:paraId="747D64F1" w14:textId="77777777" w:rsidR="00016153" w:rsidRPr="00FA40F8" w:rsidRDefault="00016153" w:rsidP="006F1CD4">
      <w:pPr>
        <w:tabs>
          <w:tab w:val="left" w:pos="426"/>
        </w:tabs>
        <w:spacing w:before="120" w:line="480" w:lineRule="auto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14:paraId="0996640B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14:paraId="6988C273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3E98A86B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</w:t>
      </w:r>
      <w:r w:rsidR="00A01447">
        <w:rPr>
          <w:rFonts w:ascii="Cambria" w:hAnsi="Cambria" w:cs="Tahoma"/>
          <w:sz w:val="20"/>
          <w:szCs w:val="20"/>
        </w:rPr>
        <w:t xml:space="preserve"> </w:t>
      </w:r>
      <w:r w:rsidRPr="00FA40F8">
        <w:rPr>
          <w:rFonts w:ascii="Cambria" w:hAnsi="Cambria" w:cs="Tahoma"/>
          <w:sz w:val="20"/>
          <w:szCs w:val="20"/>
        </w:rPr>
        <w:t>/ ……………………</w:t>
      </w:r>
    </w:p>
    <w:p w14:paraId="0181E744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14:paraId="6F91DFBC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REGON:</w:t>
      </w:r>
      <w:r w:rsidRPr="00FA40F8">
        <w:rPr>
          <w:rFonts w:ascii="Cambria" w:hAnsi="Cambria" w:cs="Tahoma"/>
          <w:sz w:val="20"/>
          <w:szCs w:val="20"/>
        </w:rPr>
        <w:tab/>
        <w:t>..........................................   Numer NIP: ..........................................</w:t>
      </w:r>
    </w:p>
    <w:p w14:paraId="4A412CCD" w14:textId="77777777" w:rsidR="00016153" w:rsidRPr="00FA40F8" w:rsidRDefault="00016153" w:rsidP="00016153">
      <w:pPr>
        <w:tabs>
          <w:tab w:val="left" w:pos="426"/>
        </w:tabs>
        <w:spacing w:after="120"/>
        <w:ind w:left="567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</w:t>
      </w:r>
      <w:r w:rsidR="00F30C2A">
        <w:rPr>
          <w:rFonts w:ascii="Cambria" w:hAnsi="Cambria" w:cs="Tahoma"/>
          <w:sz w:val="20"/>
          <w:szCs w:val="20"/>
        </w:rPr>
        <w:t>-</w:t>
      </w:r>
      <w:r w:rsidRPr="00FA40F8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14:paraId="024E2F79" w14:textId="77777777" w:rsidR="0098165A" w:rsidRDefault="0098165A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</w:p>
    <w:p w14:paraId="4160A371" w14:textId="61EDFEA0" w:rsidR="00016153" w:rsidRPr="00FA40F8" w:rsidRDefault="00785E8E" w:rsidP="00016153">
      <w:pPr>
        <w:tabs>
          <w:tab w:val="left" w:pos="426"/>
        </w:tabs>
        <w:spacing w:after="120"/>
        <w:ind w:left="567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UWAGA: proszę podać czytelny</w:t>
      </w:r>
      <w:r w:rsidR="00016153" w:rsidRPr="00FA40F8">
        <w:rPr>
          <w:rFonts w:ascii="Cambria" w:hAnsi="Cambria" w:cs="Tahoma"/>
          <w:b/>
          <w:sz w:val="20"/>
          <w:szCs w:val="20"/>
        </w:rPr>
        <w:t xml:space="preserve"> adres e</w:t>
      </w:r>
      <w:r w:rsidR="00016153" w:rsidRPr="00C82F8E">
        <w:rPr>
          <w:rFonts w:ascii="Cambria" w:hAnsi="Cambria" w:cs="Tahoma"/>
          <w:b/>
          <w:sz w:val="20"/>
          <w:szCs w:val="20"/>
        </w:rPr>
        <w:t>-</w:t>
      </w:r>
      <w:r w:rsidR="00016153" w:rsidRPr="00FA40F8">
        <w:rPr>
          <w:rFonts w:ascii="Cambria" w:hAnsi="Cambria" w:cs="Tahoma"/>
          <w:b/>
          <w:sz w:val="20"/>
          <w:szCs w:val="20"/>
        </w:rPr>
        <w:t xml:space="preserve">mail na który wykonawca będzie otrzymywał </w:t>
      </w:r>
      <w:r w:rsidR="003362E2">
        <w:rPr>
          <w:rFonts w:ascii="Cambria" w:hAnsi="Cambria" w:cs="Tahoma"/>
          <w:b/>
          <w:sz w:val="20"/>
          <w:szCs w:val="20"/>
        </w:rPr>
        <w:br/>
      </w:r>
      <w:r w:rsidR="00016153" w:rsidRPr="00FA40F8">
        <w:rPr>
          <w:rFonts w:ascii="Cambria" w:hAnsi="Cambria" w:cs="Tahoma"/>
          <w:b/>
          <w:sz w:val="20"/>
          <w:szCs w:val="20"/>
        </w:rPr>
        <w:t xml:space="preserve">od zamawiającego wszystkie informacje związane z prowadzonym postępowaniem </w:t>
      </w:r>
      <w:r w:rsidR="003362E2">
        <w:rPr>
          <w:rFonts w:ascii="Cambria" w:hAnsi="Cambria" w:cs="Tahoma"/>
          <w:b/>
          <w:sz w:val="20"/>
          <w:szCs w:val="20"/>
        </w:rPr>
        <w:br/>
      </w:r>
      <w:r w:rsidR="00016153" w:rsidRPr="00FA40F8">
        <w:rPr>
          <w:rFonts w:ascii="Cambria" w:hAnsi="Cambria" w:cs="Tahoma"/>
          <w:b/>
          <w:sz w:val="20"/>
          <w:szCs w:val="20"/>
        </w:rPr>
        <w:lastRenderedPageBreak/>
        <w:t xml:space="preserve">po otwarciu ofert. W związku z przysługującymi środkami ochrony prawnej wykonawcy, liczonymi od dnia przekazania informacji należy upewnić się, że podany adres e-mailowy funkcjonuje </w:t>
      </w:r>
      <w:r w:rsidR="00A01447">
        <w:rPr>
          <w:rFonts w:ascii="Cambria" w:hAnsi="Cambria" w:cs="Tahoma"/>
          <w:b/>
          <w:sz w:val="20"/>
          <w:szCs w:val="20"/>
        </w:rPr>
        <w:br/>
      </w:r>
      <w:r w:rsidR="00016153" w:rsidRPr="00FA40F8">
        <w:rPr>
          <w:rFonts w:ascii="Cambria" w:hAnsi="Cambria" w:cs="Tahoma"/>
          <w:b/>
          <w:sz w:val="20"/>
          <w:szCs w:val="20"/>
        </w:rPr>
        <w:t>w sposób poprawny.</w:t>
      </w:r>
    </w:p>
    <w:p w14:paraId="336B0044" w14:textId="77777777" w:rsidR="00BA2402" w:rsidRDefault="00BA2402" w:rsidP="00824ECD">
      <w:pPr>
        <w:pStyle w:val="Akapitzlist"/>
        <w:numPr>
          <w:ilvl w:val="0"/>
          <w:numId w:val="44"/>
        </w:numPr>
        <w:spacing w:after="0" w:line="240" w:lineRule="auto"/>
        <w:ind w:left="426" w:right="4" w:hanging="426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Oświadczamy że do realizacji zamówienia zatrudnimy w pełnym wymiarze czasu pracy </w:t>
      </w:r>
      <w:r w:rsidR="003362E2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na podstawie umowy o pracę </w:t>
      </w:r>
      <w:r>
        <w:rPr>
          <w:rFonts w:ascii="Cambria" w:hAnsi="Cambria" w:cs="Arial"/>
          <w:b/>
          <w:sz w:val="20"/>
          <w:szCs w:val="20"/>
        </w:rPr>
        <w:t>…………… osób</w:t>
      </w:r>
      <w:r>
        <w:rPr>
          <w:rFonts w:ascii="Cambria" w:hAnsi="Cambria" w:cs="Arial"/>
          <w:sz w:val="20"/>
          <w:szCs w:val="20"/>
        </w:rPr>
        <w:t>.</w:t>
      </w:r>
    </w:p>
    <w:p w14:paraId="2AF5FEDB" w14:textId="77777777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</w:t>
      </w:r>
      <w:r w:rsidR="00581989">
        <w:rPr>
          <w:rFonts w:ascii="Cambria" w:hAnsi="Cambria" w:cs="Tahoma"/>
          <w:sz w:val="20"/>
          <w:szCs w:val="20"/>
        </w:rPr>
        <w:t>umowy będącym załącznikiem do S</w:t>
      </w:r>
      <w:r w:rsidRPr="00FA40F8">
        <w:rPr>
          <w:rFonts w:ascii="Cambria" w:hAnsi="Cambria" w:cs="Tahoma"/>
          <w:sz w:val="20"/>
          <w:szCs w:val="20"/>
        </w:rPr>
        <w:t>WZ.</w:t>
      </w:r>
    </w:p>
    <w:p w14:paraId="3A3EDC58" w14:textId="77777777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z</w:t>
      </w:r>
      <w:r w:rsidR="00581989">
        <w:rPr>
          <w:rFonts w:ascii="Cambria" w:hAnsi="Cambria" w:cs="Tahoma"/>
          <w:sz w:val="20"/>
          <w:szCs w:val="20"/>
        </w:rPr>
        <w:t xml:space="preserve">apoznaliśmy się ze specyfikacją </w:t>
      </w:r>
      <w:r w:rsidRPr="00FA40F8">
        <w:rPr>
          <w:rFonts w:ascii="Cambria" w:hAnsi="Cambria" w:cs="Tahoma"/>
          <w:sz w:val="20"/>
          <w:szCs w:val="20"/>
        </w:rPr>
        <w:t>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1897EC12" w14:textId="77777777" w:rsidR="009D15AA" w:rsidRDefault="00016153" w:rsidP="009D15A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Oświadczamy, że uważamy się za związanych niniejszą ofertą przez czas wskazany w specyfikacji warunków zamówienia.</w:t>
      </w:r>
    </w:p>
    <w:p w14:paraId="174828B0" w14:textId="77777777" w:rsidR="009D15AA" w:rsidRPr="009D15AA" w:rsidRDefault="009D15AA" w:rsidP="009D15AA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9D15AA">
        <w:rPr>
          <w:rFonts w:ascii="Cambria" w:hAnsi="Cambria" w:cs="Tahoma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464D999D" w14:textId="77777777" w:rsidR="00016153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 w:rsidR="00573F11">
        <w:rPr>
          <w:rFonts w:ascii="Cambria" w:hAnsi="Cambria" w:cs="Tahoma"/>
          <w:sz w:val="20"/>
          <w:szCs w:val="20"/>
        </w:rPr>
        <w:t xml:space="preserve">ę do zawarcia umowy w miejscu i </w:t>
      </w:r>
      <w:r w:rsidRPr="00FA40F8">
        <w:rPr>
          <w:rFonts w:ascii="Cambria" w:hAnsi="Cambria" w:cs="Tahoma"/>
          <w:sz w:val="20"/>
          <w:szCs w:val="20"/>
        </w:rPr>
        <w:t>terminie wskazanym przez Zamawiającego, a przed zawarciem umowy wniesienia zabezpieczenia należytego wykonania umowy.</w:t>
      </w:r>
    </w:p>
    <w:p w14:paraId="2A0B0649" w14:textId="77777777" w:rsidR="007D79A5" w:rsidRPr="00981648" w:rsidRDefault="007D79A5" w:rsidP="007D79A5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D72DCC">
        <w:rPr>
          <w:rFonts w:ascii="Cambria" w:hAnsi="Cambria" w:cs="Calibri"/>
          <w:sz w:val="20"/>
          <w:szCs w:val="20"/>
        </w:rPr>
        <w:t xml:space="preserve">Informuję, że </w:t>
      </w:r>
      <w:r w:rsidRPr="00D72DCC">
        <w:rPr>
          <w:rFonts w:ascii="Cambria" w:hAnsi="Cambria" w:cs="Calibri"/>
          <w:b/>
          <w:sz w:val="20"/>
          <w:szCs w:val="20"/>
        </w:rPr>
        <w:t xml:space="preserve">jestem </w:t>
      </w:r>
      <w:r w:rsidRPr="00D72DCC">
        <w:rPr>
          <w:rFonts w:ascii="Cambria" w:hAnsi="Cambria" w:cs="Calibri"/>
          <w:sz w:val="20"/>
          <w:szCs w:val="20"/>
        </w:rPr>
        <w:t xml:space="preserve">(niepotrzebne skreślić) </w:t>
      </w:r>
      <w:r w:rsidR="00981648" w:rsidRPr="00981648">
        <w:rPr>
          <w:rFonts w:ascii="Cambria" w:hAnsi="Cambria" w:cs="Calibri"/>
          <w:b/>
          <w:sz w:val="20"/>
          <w:szCs w:val="20"/>
        </w:rPr>
        <w:t>mikro/</w:t>
      </w:r>
      <w:r w:rsidR="00E65696">
        <w:rPr>
          <w:rFonts w:ascii="Cambria" w:hAnsi="Cambria" w:cs="Calibri"/>
          <w:b/>
          <w:sz w:val="20"/>
          <w:szCs w:val="20"/>
        </w:rPr>
        <w:t xml:space="preserve">małym/średnim/dużym </w:t>
      </w:r>
      <w:r w:rsidRPr="00D72DCC">
        <w:rPr>
          <w:rFonts w:ascii="Cambria" w:hAnsi="Cambria" w:cs="Calibri"/>
          <w:b/>
          <w:sz w:val="20"/>
          <w:szCs w:val="20"/>
        </w:rPr>
        <w:t>przedsiębiorcą</w:t>
      </w:r>
      <w:r w:rsidRPr="00D72DCC">
        <w:rPr>
          <w:rFonts w:ascii="Cambria" w:hAnsi="Cambria"/>
          <w:b/>
          <w:sz w:val="20"/>
          <w:szCs w:val="20"/>
        </w:rPr>
        <w:t>.</w:t>
      </w:r>
    </w:p>
    <w:p w14:paraId="03FCE7BA" w14:textId="77777777" w:rsidR="00016153" w:rsidRPr="00FA40F8" w:rsidRDefault="00016153" w:rsidP="007D79A5">
      <w:pPr>
        <w:numPr>
          <w:ilvl w:val="0"/>
          <w:numId w:val="44"/>
        </w:numPr>
        <w:spacing w:before="120" w:after="120"/>
        <w:ind w:left="425" w:hanging="425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>…</w:t>
      </w:r>
      <w:r w:rsidR="00F30C2A">
        <w:rPr>
          <w:rFonts w:ascii="Cambria" w:hAnsi="Cambria" w:cs="Tahoma"/>
          <w:b/>
          <w:sz w:val="20"/>
          <w:szCs w:val="20"/>
        </w:rPr>
        <w:t>…..</w:t>
      </w:r>
      <w:r w:rsidRPr="00FA40F8">
        <w:rPr>
          <w:rFonts w:ascii="Cambria" w:hAnsi="Cambria" w:cs="Tahoma"/>
          <w:b/>
          <w:sz w:val="20"/>
          <w:szCs w:val="20"/>
        </w:rPr>
        <w:t xml:space="preserve">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</w:t>
      </w:r>
      <w:r w:rsidR="00F30C2A">
        <w:rPr>
          <w:rFonts w:ascii="Cambria" w:hAnsi="Cambria" w:cs="Tahoma"/>
          <w:b/>
          <w:sz w:val="20"/>
          <w:szCs w:val="20"/>
        </w:rPr>
        <w:t>......</w:t>
      </w:r>
      <w:r w:rsidRPr="00FA40F8">
        <w:rPr>
          <w:rFonts w:ascii="Cambria" w:hAnsi="Cambria" w:cs="Tahoma"/>
          <w:b/>
          <w:sz w:val="20"/>
          <w:szCs w:val="20"/>
        </w:rPr>
        <w:t>.</w:t>
      </w:r>
    </w:p>
    <w:p w14:paraId="18528FCF" w14:textId="77777777" w:rsidR="00016153" w:rsidRPr="00FA40F8" w:rsidRDefault="00016153" w:rsidP="00016153">
      <w:pPr>
        <w:numPr>
          <w:ilvl w:val="0"/>
          <w:numId w:val="44"/>
        </w:numPr>
        <w:spacing w:after="120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14:paraId="3263A562" w14:textId="77777777" w:rsidR="00016153" w:rsidRPr="00FA40F8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33CC6862" w14:textId="77777777" w:rsidR="00016153" w:rsidRDefault="00016153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 w:rsidRPr="00FA40F8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14:paraId="43CD51E4" w14:textId="77777777" w:rsidR="00F30C2A" w:rsidRDefault="00F30C2A" w:rsidP="00016153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…………………………………………</w:t>
      </w:r>
    </w:p>
    <w:p w14:paraId="36CB6CF3" w14:textId="77777777" w:rsidR="00D37E9A" w:rsidRDefault="004A5CD8" w:rsidP="004A5CD8">
      <w:pPr>
        <w:pStyle w:val="Lista5"/>
        <w:spacing w:line="480" w:lineRule="auto"/>
        <w:ind w:left="567" w:firstLine="0"/>
        <w:rPr>
          <w:rFonts w:ascii="Cambria" w:hAnsi="Cambria" w:cs="Tahoma"/>
          <w:snapToGrid w:val="0"/>
          <w:sz w:val="20"/>
        </w:rPr>
      </w:pPr>
      <w:r>
        <w:rPr>
          <w:rFonts w:ascii="Cambria" w:hAnsi="Cambria" w:cs="Tahoma"/>
          <w:snapToGrid w:val="0"/>
          <w:sz w:val="20"/>
        </w:rPr>
        <w:t>………………………………………….</w:t>
      </w:r>
    </w:p>
    <w:p w14:paraId="351F66F1" w14:textId="77777777" w:rsidR="009D15AA" w:rsidRDefault="009D15AA" w:rsidP="009D15A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14:paraId="10BCFC07" w14:textId="77777777" w:rsidR="009D15AA" w:rsidRPr="009D15AA" w:rsidRDefault="009D15AA" w:rsidP="009D15A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9D15AA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3D1D4F2B" w14:textId="77777777" w:rsidR="009D15AA" w:rsidRPr="00815460" w:rsidRDefault="009D15AA" w:rsidP="009D15AA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9D15AA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9D15AA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872E80F" w14:textId="77777777" w:rsidR="009D15AA" w:rsidRPr="004A5CD8" w:rsidRDefault="009D15AA" w:rsidP="009D15AA">
      <w:pPr>
        <w:pStyle w:val="Lista5"/>
        <w:spacing w:line="480" w:lineRule="auto"/>
        <w:ind w:left="0" w:firstLine="0"/>
        <w:rPr>
          <w:rFonts w:ascii="Cambria" w:hAnsi="Cambria" w:cs="Tahoma"/>
          <w:snapToGrid w:val="0"/>
          <w:sz w:val="20"/>
        </w:rPr>
      </w:pPr>
    </w:p>
    <w:sectPr w:rsidR="009D15AA" w:rsidRPr="004A5CD8" w:rsidSect="00A01447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FC9E" w14:textId="77777777" w:rsidR="00175066" w:rsidRDefault="00175066">
      <w:r>
        <w:separator/>
      </w:r>
    </w:p>
  </w:endnote>
  <w:endnote w:type="continuationSeparator" w:id="0">
    <w:p w14:paraId="05719A82" w14:textId="77777777" w:rsidR="00175066" w:rsidRDefault="0017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A004" w14:textId="77777777" w:rsidR="00F82AB7" w:rsidRDefault="00F82AB7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F0AB45" w14:textId="77777777" w:rsidR="00F82AB7" w:rsidRDefault="00F82AB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FEEC5" w14:textId="77777777" w:rsidR="00F82AB7" w:rsidRDefault="00F82AB7" w:rsidP="00A46640">
    <w:pPr>
      <w:spacing w:line="360" w:lineRule="auto"/>
      <w:ind w:left="5670"/>
      <w:jc w:val="center"/>
    </w:pPr>
    <w:bookmarkStart w:id="4" w:name="_Hlk119846987"/>
    <w:bookmarkStart w:id="5" w:name="_Hlk119846988"/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B75AC" w14:textId="77777777" w:rsidR="00175066" w:rsidRDefault="00175066">
      <w:r>
        <w:separator/>
      </w:r>
    </w:p>
  </w:footnote>
  <w:footnote w:type="continuationSeparator" w:id="0">
    <w:p w14:paraId="17ED91B5" w14:textId="77777777" w:rsidR="00175066" w:rsidRDefault="0017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D225" w14:textId="296CB6E9" w:rsidR="00F82AB7" w:rsidRPr="00F82139" w:rsidRDefault="00F82AB7" w:rsidP="00A402C2">
    <w:pPr>
      <w:spacing w:before="120"/>
      <w:rPr>
        <w:rFonts w:ascii="Cambria" w:hAnsi="Cambria" w:cs="Arial"/>
        <w:b/>
        <w:sz w:val="20"/>
        <w:szCs w:val="20"/>
      </w:rPr>
    </w:pPr>
    <w:bookmarkStart w:id="3" w:name="_Hlk119847073"/>
    <w:r>
      <w:rPr>
        <w:rFonts w:ascii="Cambria" w:eastAsia="Calibri" w:hAnsi="Cambria"/>
        <w:b/>
        <w:bCs/>
        <w:sz w:val="20"/>
        <w:szCs w:val="20"/>
        <w:lang w:eastAsia="en-US"/>
      </w:rPr>
      <w:t xml:space="preserve">Numer referencyjny: </w:t>
    </w:r>
    <w:r w:rsidR="00037A88" w:rsidRPr="0032236C">
      <w:rPr>
        <w:rFonts w:ascii="Cambria" w:eastAsia="Calibri" w:hAnsi="Cambria"/>
        <w:b/>
        <w:bCs/>
        <w:sz w:val="20"/>
        <w:szCs w:val="20"/>
        <w:lang w:eastAsia="en-US"/>
      </w:rPr>
      <w:t>ZP.</w:t>
    </w:r>
    <w:r w:rsidR="00037A88">
      <w:rPr>
        <w:rFonts w:ascii="Cambria" w:eastAsia="Calibri" w:hAnsi="Cambria"/>
        <w:b/>
        <w:bCs/>
        <w:sz w:val="20"/>
        <w:szCs w:val="20"/>
        <w:lang w:eastAsia="en-US"/>
      </w:rPr>
      <w:t>272.</w:t>
    </w:r>
    <w:r w:rsidR="0033520F">
      <w:rPr>
        <w:rFonts w:ascii="Cambria" w:eastAsia="Calibri" w:hAnsi="Cambria"/>
        <w:b/>
        <w:bCs/>
        <w:sz w:val="20"/>
        <w:szCs w:val="20"/>
        <w:lang w:eastAsia="en-US"/>
      </w:rPr>
      <w:t>9</w:t>
    </w:r>
    <w:r w:rsidR="00037A88" w:rsidRPr="0032236C">
      <w:rPr>
        <w:rFonts w:ascii="Cambria" w:eastAsia="Calibri" w:hAnsi="Cambria"/>
        <w:b/>
        <w:bCs/>
        <w:sz w:val="20"/>
        <w:szCs w:val="20"/>
        <w:lang w:eastAsia="en-US"/>
      </w:rPr>
      <w:t>.202</w:t>
    </w:r>
    <w:r w:rsidR="0033520F">
      <w:rPr>
        <w:rFonts w:ascii="Cambria" w:eastAsia="Calibri" w:hAnsi="Cambria"/>
        <w:b/>
        <w:bCs/>
        <w:sz w:val="20"/>
        <w:szCs w:val="20"/>
        <w:lang w:eastAsia="en-US"/>
      </w:rPr>
      <w:t>4</w:t>
    </w:r>
  </w:p>
  <w:bookmarkEnd w:id="3"/>
  <w:p w14:paraId="426EB666" w14:textId="77777777" w:rsidR="00F82AB7" w:rsidRPr="00A402C2" w:rsidRDefault="00F82AB7" w:rsidP="00A40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3980773"/>
    <w:multiLevelType w:val="hybridMultilevel"/>
    <w:tmpl w:val="F13E7522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80FC7"/>
    <w:multiLevelType w:val="hybridMultilevel"/>
    <w:tmpl w:val="AB0A4A3C"/>
    <w:lvl w:ilvl="0" w:tplc="81DC66E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37A3E2A"/>
    <w:multiLevelType w:val="hybridMultilevel"/>
    <w:tmpl w:val="7B6C770C"/>
    <w:lvl w:ilvl="0" w:tplc="9FBA51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62BF0"/>
    <w:multiLevelType w:val="hybridMultilevel"/>
    <w:tmpl w:val="A43A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DF4C8B"/>
    <w:multiLevelType w:val="hybridMultilevel"/>
    <w:tmpl w:val="F13E7522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C3F0C"/>
    <w:multiLevelType w:val="hybridMultilevel"/>
    <w:tmpl w:val="C18CBD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1" w15:restartNumberingAfterBreak="0">
    <w:nsid w:val="53CC70D6"/>
    <w:multiLevelType w:val="hybridMultilevel"/>
    <w:tmpl w:val="A3AA5006"/>
    <w:lvl w:ilvl="0" w:tplc="E806BD8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9E53DA"/>
    <w:multiLevelType w:val="hybridMultilevel"/>
    <w:tmpl w:val="C18CBD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5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7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9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2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5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8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9084451">
    <w:abstractNumId w:val="37"/>
  </w:num>
  <w:num w:numId="2" w16cid:durableId="1369143976">
    <w:abstractNumId w:val="46"/>
  </w:num>
  <w:num w:numId="3" w16cid:durableId="157620261">
    <w:abstractNumId w:val="31"/>
  </w:num>
  <w:num w:numId="4" w16cid:durableId="1119108929">
    <w:abstractNumId w:val="27"/>
  </w:num>
  <w:num w:numId="5" w16cid:durableId="335808928">
    <w:abstractNumId w:val="19"/>
  </w:num>
  <w:num w:numId="6" w16cid:durableId="1353219545">
    <w:abstractNumId w:val="34"/>
  </w:num>
  <w:num w:numId="7" w16cid:durableId="731927423">
    <w:abstractNumId w:val="40"/>
  </w:num>
  <w:num w:numId="8" w16cid:durableId="991905134">
    <w:abstractNumId w:val="24"/>
  </w:num>
  <w:num w:numId="9" w16cid:durableId="1443844334">
    <w:abstractNumId w:val="53"/>
  </w:num>
  <w:num w:numId="10" w16cid:durableId="1197087573">
    <w:abstractNumId w:val="58"/>
  </w:num>
  <w:num w:numId="11" w16cid:durableId="1534264943">
    <w:abstractNumId w:val="20"/>
  </w:num>
  <w:num w:numId="12" w16cid:durableId="513762080">
    <w:abstractNumId w:val="56"/>
  </w:num>
  <w:num w:numId="13" w16cid:durableId="2133401340">
    <w:abstractNumId w:val="57"/>
  </w:num>
  <w:num w:numId="14" w16cid:durableId="1508785102">
    <w:abstractNumId w:val="13"/>
  </w:num>
  <w:num w:numId="15" w16cid:durableId="1880166403">
    <w:abstractNumId w:val="28"/>
  </w:num>
  <w:num w:numId="16" w16cid:durableId="1720669571">
    <w:abstractNumId w:val="33"/>
  </w:num>
  <w:num w:numId="17" w16cid:durableId="2093354911">
    <w:abstractNumId w:val="52"/>
  </w:num>
  <w:num w:numId="18" w16cid:durableId="473958353">
    <w:abstractNumId w:val="23"/>
  </w:num>
  <w:num w:numId="19" w16cid:durableId="960956636">
    <w:abstractNumId w:val="14"/>
  </w:num>
  <w:num w:numId="20" w16cid:durableId="407388357">
    <w:abstractNumId w:val="17"/>
  </w:num>
  <w:num w:numId="21" w16cid:durableId="2121141026">
    <w:abstractNumId w:val="47"/>
  </w:num>
  <w:num w:numId="22" w16cid:durableId="1241599216">
    <w:abstractNumId w:val="18"/>
  </w:num>
  <w:num w:numId="23" w16cid:durableId="1881238475">
    <w:abstractNumId w:val="51"/>
  </w:num>
  <w:num w:numId="24" w16cid:durableId="1097628461">
    <w:abstractNumId w:val="49"/>
  </w:num>
  <w:num w:numId="25" w16cid:durableId="524178294">
    <w:abstractNumId w:val="21"/>
  </w:num>
  <w:num w:numId="26" w16cid:durableId="558517573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4820749">
    <w:abstractNumId w:val="5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0052749">
    <w:abstractNumId w:val="3"/>
  </w:num>
  <w:num w:numId="29" w16cid:durableId="582106414">
    <w:abstractNumId w:val="8"/>
  </w:num>
  <w:num w:numId="30" w16cid:durableId="2106537002">
    <w:abstractNumId w:val="2"/>
  </w:num>
  <w:num w:numId="31" w16cid:durableId="955714731">
    <w:abstractNumId w:val="45"/>
  </w:num>
  <w:num w:numId="32" w16cid:durableId="396631862">
    <w:abstractNumId w:val="11"/>
  </w:num>
  <w:num w:numId="33" w16cid:durableId="369569886">
    <w:abstractNumId w:val="30"/>
  </w:num>
  <w:num w:numId="34" w16cid:durableId="1090927489">
    <w:abstractNumId w:val="48"/>
  </w:num>
  <w:num w:numId="35" w16cid:durableId="275061031">
    <w:abstractNumId w:val="16"/>
  </w:num>
  <w:num w:numId="36" w16cid:durableId="61949867">
    <w:abstractNumId w:val="55"/>
  </w:num>
  <w:num w:numId="37" w16cid:durableId="2061705354">
    <w:abstractNumId w:val="15"/>
  </w:num>
  <w:num w:numId="38" w16cid:durableId="1337345793">
    <w:abstractNumId w:val="9"/>
  </w:num>
  <w:num w:numId="39" w16cid:durableId="486098068">
    <w:abstractNumId w:val="25"/>
  </w:num>
  <w:num w:numId="40" w16cid:durableId="1862160913">
    <w:abstractNumId w:val="43"/>
  </w:num>
  <w:num w:numId="41" w16cid:durableId="1857767156">
    <w:abstractNumId w:val="35"/>
  </w:num>
  <w:num w:numId="42" w16cid:durableId="12895120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3097659">
    <w:abstractNumId w:val="38"/>
  </w:num>
  <w:num w:numId="44" w16cid:durableId="650134699">
    <w:abstractNumId w:val="12"/>
  </w:num>
  <w:num w:numId="45" w16cid:durableId="831682296">
    <w:abstractNumId w:val="26"/>
  </w:num>
  <w:num w:numId="46" w16cid:durableId="904535090">
    <w:abstractNumId w:val="39"/>
  </w:num>
  <w:num w:numId="47" w16cid:durableId="855076843">
    <w:abstractNumId w:val="42"/>
  </w:num>
  <w:num w:numId="48" w16cid:durableId="283466826">
    <w:abstractNumId w:val="10"/>
  </w:num>
  <w:num w:numId="49" w16cid:durableId="878322663">
    <w:abstractNumId w:val="29"/>
  </w:num>
  <w:num w:numId="50" w16cid:durableId="1139899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13342072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16153"/>
    <w:rsid w:val="00017D2A"/>
    <w:rsid w:val="000231AC"/>
    <w:rsid w:val="000239D4"/>
    <w:rsid w:val="00023F47"/>
    <w:rsid w:val="00025659"/>
    <w:rsid w:val="00026E3B"/>
    <w:rsid w:val="00027CE9"/>
    <w:rsid w:val="000316D2"/>
    <w:rsid w:val="00031CAA"/>
    <w:rsid w:val="00033E37"/>
    <w:rsid w:val="0003703F"/>
    <w:rsid w:val="000379F7"/>
    <w:rsid w:val="00037A88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E78"/>
    <w:rsid w:val="000675E7"/>
    <w:rsid w:val="00070743"/>
    <w:rsid w:val="000726CE"/>
    <w:rsid w:val="0007488E"/>
    <w:rsid w:val="00075847"/>
    <w:rsid w:val="00077373"/>
    <w:rsid w:val="00080D85"/>
    <w:rsid w:val="00084151"/>
    <w:rsid w:val="000858B3"/>
    <w:rsid w:val="00090A82"/>
    <w:rsid w:val="00090A91"/>
    <w:rsid w:val="000970DD"/>
    <w:rsid w:val="0009755C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2EE7"/>
    <w:rsid w:val="000B37AC"/>
    <w:rsid w:val="000C152C"/>
    <w:rsid w:val="000C1FE3"/>
    <w:rsid w:val="000C3646"/>
    <w:rsid w:val="000C6F9E"/>
    <w:rsid w:val="000D40FD"/>
    <w:rsid w:val="000D5492"/>
    <w:rsid w:val="000E05B9"/>
    <w:rsid w:val="000E05C1"/>
    <w:rsid w:val="000E18DD"/>
    <w:rsid w:val="000E4516"/>
    <w:rsid w:val="000E4E2A"/>
    <w:rsid w:val="000E5C6A"/>
    <w:rsid w:val="000E5DA7"/>
    <w:rsid w:val="000E7F53"/>
    <w:rsid w:val="0010294D"/>
    <w:rsid w:val="00102A85"/>
    <w:rsid w:val="00102C0C"/>
    <w:rsid w:val="00103155"/>
    <w:rsid w:val="00104CE0"/>
    <w:rsid w:val="001051A1"/>
    <w:rsid w:val="001054D9"/>
    <w:rsid w:val="00113C12"/>
    <w:rsid w:val="00114AAA"/>
    <w:rsid w:val="00114EE9"/>
    <w:rsid w:val="001156E7"/>
    <w:rsid w:val="00115D22"/>
    <w:rsid w:val="001201D6"/>
    <w:rsid w:val="001218E1"/>
    <w:rsid w:val="00122276"/>
    <w:rsid w:val="001226F3"/>
    <w:rsid w:val="00126E65"/>
    <w:rsid w:val="00127A58"/>
    <w:rsid w:val="00131262"/>
    <w:rsid w:val="00134417"/>
    <w:rsid w:val="00134702"/>
    <w:rsid w:val="00135307"/>
    <w:rsid w:val="001357B0"/>
    <w:rsid w:val="00135BB5"/>
    <w:rsid w:val="00136D09"/>
    <w:rsid w:val="00137870"/>
    <w:rsid w:val="001405D1"/>
    <w:rsid w:val="00140DF0"/>
    <w:rsid w:val="00142FDA"/>
    <w:rsid w:val="00143610"/>
    <w:rsid w:val="0014366A"/>
    <w:rsid w:val="00145F79"/>
    <w:rsid w:val="0014707D"/>
    <w:rsid w:val="00154181"/>
    <w:rsid w:val="001568FB"/>
    <w:rsid w:val="00157704"/>
    <w:rsid w:val="0016212F"/>
    <w:rsid w:val="001624B1"/>
    <w:rsid w:val="00162505"/>
    <w:rsid w:val="00162560"/>
    <w:rsid w:val="00164656"/>
    <w:rsid w:val="00164F38"/>
    <w:rsid w:val="00165D29"/>
    <w:rsid w:val="0016685B"/>
    <w:rsid w:val="001720B9"/>
    <w:rsid w:val="0017416A"/>
    <w:rsid w:val="00174344"/>
    <w:rsid w:val="001748DD"/>
    <w:rsid w:val="00175066"/>
    <w:rsid w:val="00176AEC"/>
    <w:rsid w:val="001816EE"/>
    <w:rsid w:val="00185CD0"/>
    <w:rsid w:val="001866AD"/>
    <w:rsid w:val="00187BF3"/>
    <w:rsid w:val="00187F03"/>
    <w:rsid w:val="00191FF7"/>
    <w:rsid w:val="00192C7B"/>
    <w:rsid w:val="00194CF3"/>
    <w:rsid w:val="00197122"/>
    <w:rsid w:val="001979DB"/>
    <w:rsid w:val="001A1117"/>
    <w:rsid w:val="001A4511"/>
    <w:rsid w:val="001A4C70"/>
    <w:rsid w:val="001A5611"/>
    <w:rsid w:val="001A5B4C"/>
    <w:rsid w:val="001A5CD6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7FD"/>
    <w:rsid w:val="001C7926"/>
    <w:rsid w:val="001C7C3F"/>
    <w:rsid w:val="001C7E78"/>
    <w:rsid w:val="001D6CF9"/>
    <w:rsid w:val="001E314A"/>
    <w:rsid w:val="001E319E"/>
    <w:rsid w:val="001E4565"/>
    <w:rsid w:val="001E665B"/>
    <w:rsid w:val="001E6C02"/>
    <w:rsid w:val="001E6F19"/>
    <w:rsid w:val="001F1C7C"/>
    <w:rsid w:val="001F3802"/>
    <w:rsid w:val="001F4FD3"/>
    <w:rsid w:val="001F516F"/>
    <w:rsid w:val="001F5BFB"/>
    <w:rsid w:val="001F60E2"/>
    <w:rsid w:val="001F61EB"/>
    <w:rsid w:val="001F6BF7"/>
    <w:rsid w:val="001F6ECF"/>
    <w:rsid w:val="002013CA"/>
    <w:rsid w:val="00204600"/>
    <w:rsid w:val="00205194"/>
    <w:rsid w:val="002060F1"/>
    <w:rsid w:val="0021097F"/>
    <w:rsid w:val="00211D44"/>
    <w:rsid w:val="00213968"/>
    <w:rsid w:val="002232E2"/>
    <w:rsid w:val="00223750"/>
    <w:rsid w:val="00223A8C"/>
    <w:rsid w:val="00224456"/>
    <w:rsid w:val="002248A3"/>
    <w:rsid w:val="00224C77"/>
    <w:rsid w:val="00225324"/>
    <w:rsid w:val="00226348"/>
    <w:rsid w:val="00227E39"/>
    <w:rsid w:val="00233770"/>
    <w:rsid w:val="0023487A"/>
    <w:rsid w:val="00235B00"/>
    <w:rsid w:val="00241C6C"/>
    <w:rsid w:val="002447F6"/>
    <w:rsid w:val="00246A11"/>
    <w:rsid w:val="00251BC7"/>
    <w:rsid w:val="00252051"/>
    <w:rsid w:val="00255734"/>
    <w:rsid w:val="00256EDD"/>
    <w:rsid w:val="00257369"/>
    <w:rsid w:val="00260EA8"/>
    <w:rsid w:val="00261B89"/>
    <w:rsid w:val="0026381B"/>
    <w:rsid w:val="0026568F"/>
    <w:rsid w:val="0026697F"/>
    <w:rsid w:val="0026706B"/>
    <w:rsid w:val="002678AB"/>
    <w:rsid w:val="00271D38"/>
    <w:rsid w:val="00272E2B"/>
    <w:rsid w:val="002814D4"/>
    <w:rsid w:val="002837ED"/>
    <w:rsid w:val="00286E58"/>
    <w:rsid w:val="00287EB0"/>
    <w:rsid w:val="002953C0"/>
    <w:rsid w:val="002A0E18"/>
    <w:rsid w:val="002A2237"/>
    <w:rsid w:val="002A2640"/>
    <w:rsid w:val="002A4CEF"/>
    <w:rsid w:val="002A5876"/>
    <w:rsid w:val="002A7F4E"/>
    <w:rsid w:val="002B6740"/>
    <w:rsid w:val="002B6A64"/>
    <w:rsid w:val="002C49D9"/>
    <w:rsid w:val="002C6255"/>
    <w:rsid w:val="002C6B65"/>
    <w:rsid w:val="002C75A5"/>
    <w:rsid w:val="002D201A"/>
    <w:rsid w:val="002D2575"/>
    <w:rsid w:val="002D645D"/>
    <w:rsid w:val="002D67E0"/>
    <w:rsid w:val="002D6BEA"/>
    <w:rsid w:val="002D7189"/>
    <w:rsid w:val="002D74BE"/>
    <w:rsid w:val="002D7AED"/>
    <w:rsid w:val="002E0A89"/>
    <w:rsid w:val="002E27FD"/>
    <w:rsid w:val="002E3205"/>
    <w:rsid w:val="002F0291"/>
    <w:rsid w:val="002F16D6"/>
    <w:rsid w:val="002F26C4"/>
    <w:rsid w:val="002F294C"/>
    <w:rsid w:val="002F68AE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5720"/>
    <w:rsid w:val="00330A77"/>
    <w:rsid w:val="00331D6C"/>
    <w:rsid w:val="00332227"/>
    <w:rsid w:val="0033364D"/>
    <w:rsid w:val="00333E3F"/>
    <w:rsid w:val="00333F61"/>
    <w:rsid w:val="00334999"/>
    <w:rsid w:val="0033520F"/>
    <w:rsid w:val="003362E2"/>
    <w:rsid w:val="00340CA5"/>
    <w:rsid w:val="00341028"/>
    <w:rsid w:val="00341A0D"/>
    <w:rsid w:val="003429D7"/>
    <w:rsid w:val="00346CB9"/>
    <w:rsid w:val="00350282"/>
    <w:rsid w:val="00351E47"/>
    <w:rsid w:val="00353E34"/>
    <w:rsid w:val="00354735"/>
    <w:rsid w:val="003600E2"/>
    <w:rsid w:val="0036021E"/>
    <w:rsid w:val="00362C90"/>
    <w:rsid w:val="003642ED"/>
    <w:rsid w:val="00364AEE"/>
    <w:rsid w:val="00365834"/>
    <w:rsid w:val="00366630"/>
    <w:rsid w:val="00367880"/>
    <w:rsid w:val="00367A44"/>
    <w:rsid w:val="00367CAC"/>
    <w:rsid w:val="0037031B"/>
    <w:rsid w:val="0037596D"/>
    <w:rsid w:val="003809D8"/>
    <w:rsid w:val="00382285"/>
    <w:rsid w:val="00382504"/>
    <w:rsid w:val="00382A21"/>
    <w:rsid w:val="00383D3C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D79BF"/>
    <w:rsid w:val="003E464A"/>
    <w:rsid w:val="003E719D"/>
    <w:rsid w:val="003F0669"/>
    <w:rsid w:val="003F3B23"/>
    <w:rsid w:val="003F3E9E"/>
    <w:rsid w:val="003F49E2"/>
    <w:rsid w:val="003F503B"/>
    <w:rsid w:val="003F5826"/>
    <w:rsid w:val="003F60D2"/>
    <w:rsid w:val="003F7D2A"/>
    <w:rsid w:val="00400735"/>
    <w:rsid w:val="00400C25"/>
    <w:rsid w:val="00404595"/>
    <w:rsid w:val="00405505"/>
    <w:rsid w:val="00410D38"/>
    <w:rsid w:val="0041331B"/>
    <w:rsid w:val="00413D44"/>
    <w:rsid w:val="00414CF9"/>
    <w:rsid w:val="0041537E"/>
    <w:rsid w:val="0041571D"/>
    <w:rsid w:val="004174D2"/>
    <w:rsid w:val="00420580"/>
    <w:rsid w:val="00422FC5"/>
    <w:rsid w:val="00423457"/>
    <w:rsid w:val="004245B7"/>
    <w:rsid w:val="0042558C"/>
    <w:rsid w:val="0042701E"/>
    <w:rsid w:val="00427A12"/>
    <w:rsid w:val="00435F9F"/>
    <w:rsid w:val="00436078"/>
    <w:rsid w:val="00436F25"/>
    <w:rsid w:val="004407D8"/>
    <w:rsid w:val="004409ED"/>
    <w:rsid w:val="00442DDE"/>
    <w:rsid w:val="0044374E"/>
    <w:rsid w:val="0044434A"/>
    <w:rsid w:val="00445639"/>
    <w:rsid w:val="00446E5C"/>
    <w:rsid w:val="004501D1"/>
    <w:rsid w:val="0045165D"/>
    <w:rsid w:val="004519E7"/>
    <w:rsid w:val="0045232C"/>
    <w:rsid w:val="004528C2"/>
    <w:rsid w:val="004538F2"/>
    <w:rsid w:val="0045410D"/>
    <w:rsid w:val="00460E98"/>
    <w:rsid w:val="00460EBC"/>
    <w:rsid w:val="004617BB"/>
    <w:rsid w:val="00462A4F"/>
    <w:rsid w:val="004639B5"/>
    <w:rsid w:val="00464A31"/>
    <w:rsid w:val="00466E4C"/>
    <w:rsid w:val="00467DDC"/>
    <w:rsid w:val="0047062C"/>
    <w:rsid w:val="00474F12"/>
    <w:rsid w:val="00475C62"/>
    <w:rsid w:val="00477ADD"/>
    <w:rsid w:val="00480774"/>
    <w:rsid w:val="004825FF"/>
    <w:rsid w:val="00483B12"/>
    <w:rsid w:val="00485B52"/>
    <w:rsid w:val="00490DF9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5CD8"/>
    <w:rsid w:val="004A731F"/>
    <w:rsid w:val="004A76EB"/>
    <w:rsid w:val="004A7E36"/>
    <w:rsid w:val="004B0A6D"/>
    <w:rsid w:val="004B14A3"/>
    <w:rsid w:val="004B50F0"/>
    <w:rsid w:val="004B5569"/>
    <w:rsid w:val="004C0C45"/>
    <w:rsid w:val="004C1036"/>
    <w:rsid w:val="004C10D6"/>
    <w:rsid w:val="004C2620"/>
    <w:rsid w:val="004C52C0"/>
    <w:rsid w:val="004C6BA8"/>
    <w:rsid w:val="004C6EE4"/>
    <w:rsid w:val="004D4CCE"/>
    <w:rsid w:val="004D63E9"/>
    <w:rsid w:val="004E3410"/>
    <w:rsid w:val="004E4827"/>
    <w:rsid w:val="004E501C"/>
    <w:rsid w:val="004E55DE"/>
    <w:rsid w:val="004E5DD6"/>
    <w:rsid w:val="004E6D1D"/>
    <w:rsid w:val="004E7F7A"/>
    <w:rsid w:val="004F1DB6"/>
    <w:rsid w:val="004F31B5"/>
    <w:rsid w:val="004F32F3"/>
    <w:rsid w:val="004F4AC8"/>
    <w:rsid w:val="004F7113"/>
    <w:rsid w:val="005021E7"/>
    <w:rsid w:val="00502276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06D6"/>
    <w:rsid w:val="0054161F"/>
    <w:rsid w:val="00541932"/>
    <w:rsid w:val="00545A25"/>
    <w:rsid w:val="00545BD7"/>
    <w:rsid w:val="00546BDE"/>
    <w:rsid w:val="00546FE9"/>
    <w:rsid w:val="0054706B"/>
    <w:rsid w:val="00547AC7"/>
    <w:rsid w:val="00550325"/>
    <w:rsid w:val="0055188B"/>
    <w:rsid w:val="00551B97"/>
    <w:rsid w:val="005522C9"/>
    <w:rsid w:val="00552CB7"/>
    <w:rsid w:val="005578DF"/>
    <w:rsid w:val="005606CD"/>
    <w:rsid w:val="00562ABE"/>
    <w:rsid w:val="00563C92"/>
    <w:rsid w:val="00564049"/>
    <w:rsid w:val="00564ED6"/>
    <w:rsid w:val="005671C1"/>
    <w:rsid w:val="005724C6"/>
    <w:rsid w:val="0057348E"/>
    <w:rsid w:val="00573F11"/>
    <w:rsid w:val="005748ED"/>
    <w:rsid w:val="00580642"/>
    <w:rsid w:val="00581989"/>
    <w:rsid w:val="00581CA3"/>
    <w:rsid w:val="00582873"/>
    <w:rsid w:val="00582D56"/>
    <w:rsid w:val="005861B3"/>
    <w:rsid w:val="00586F80"/>
    <w:rsid w:val="005870B8"/>
    <w:rsid w:val="00590EC3"/>
    <w:rsid w:val="005916C5"/>
    <w:rsid w:val="005921A0"/>
    <w:rsid w:val="00592FE4"/>
    <w:rsid w:val="00593ACF"/>
    <w:rsid w:val="00595F14"/>
    <w:rsid w:val="00596C55"/>
    <w:rsid w:val="00597CA5"/>
    <w:rsid w:val="005A1915"/>
    <w:rsid w:val="005A3AF6"/>
    <w:rsid w:val="005A4EF6"/>
    <w:rsid w:val="005A7D9C"/>
    <w:rsid w:val="005B5098"/>
    <w:rsid w:val="005B588A"/>
    <w:rsid w:val="005B659A"/>
    <w:rsid w:val="005C02F8"/>
    <w:rsid w:val="005C13F5"/>
    <w:rsid w:val="005C1C2E"/>
    <w:rsid w:val="005C2AFA"/>
    <w:rsid w:val="005C2B74"/>
    <w:rsid w:val="005C3196"/>
    <w:rsid w:val="005C52B4"/>
    <w:rsid w:val="005C6210"/>
    <w:rsid w:val="005C74D9"/>
    <w:rsid w:val="005D3855"/>
    <w:rsid w:val="005D3E53"/>
    <w:rsid w:val="005D464E"/>
    <w:rsid w:val="005D49B2"/>
    <w:rsid w:val="005D5551"/>
    <w:rsid w:val="005E0085"/>
    <w:rsid w:val="005E109B"/>
    <w:rsid w:val="005E25BB"/>
    <w:rsid w:val="005F171A"/>
    <w:rsid w:val="005F248D"/>
    <w:rsid w:val="005F3C52"/>
    <w:rsid w:val="005F51FC"/>
    <w:rsid w:val="005F53FF"/>
    <w:rsid w:val="005F77D4"/>
    <w:rsid w:val="00601FA4"/>
    <w:rsid w:val="006042A2"/>
    <w:rsid w:val="00606915"/>
    <w:rsid w:val="00607529"/>
    <w:rsid w:val="00607E94"/>
    <w:rsid w:val="00617DF9"/>
    <w:rsid w:val="006230E3"/>
    <w:rsid w:val="00625F95"/>
    <w:rsid w:val="00631F41"/>
    <w:rsid w:val="00632714"/>
    <w:rsid w:val="00633F9C"/>
    <w:rsid w:val="00642664"/>
    <w:rsid w:val="00644938"/>
    <w:rsid w:val="00644EF0"/>
    <w:rsid w:val="00645158"/>
    <w:rsid w:val="0064532E"/>
    <w:rsid w:val="00650700"/>
    <w:rsid w:val="00651164"/>
    <w:rsid w:val="00651753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4AC0"/>
    <w:rsid w:val="00665F8C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F13"/>
    <w:rsid w:val="006D4C80"/>
    <w:rsid w:val="006E2914"/>
    <w:rsid w:val="006E2960"/>
    <w:rsid w:val="006E3411"/>
    <w:rsid w:val="006E500A"/>
    <w:rsid w:val="006E7876"/>
    <w:rsid w:val="006E797B"/>
    <w:rsid w:val="006E7E6C"/>
    <w:rsid w:val="006F02D0"/>
    <w:rsid w:val="006F1CD4"/>
    <w:rsid w:val="006F38A6"/>
    <w:rsid w:val="006F4070"/>
    <w:rsid w:val="006F4D47"/>
    <w:rsid w:val="006F5C85"/>
    <w:rsid w:val="007003FF"/>
    <w:rsid w:val="007024DB"/>
    <w:rsid w:val="00703B58"/>
    <w:rsid w:val="00703CB8"/>
    <w:rsid w:val="00704EE2"/>
    <w:rsid w:val="0070555D"/>
    <w:rsid w:val="00706AFC"/>
    <w:rsid w:val="00706ED2"/>
    <w:rsid w:val="007105BD"/>
    <w:rsid w:val="00711A5E"/>
    <w:rsid w:val="00711EBD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37DC4"/>
    <w:rsid w:val="00741FC1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2660"/>
    <w:rsid w:val="00763549"/>
    <w:rsid w:val="00763840"/>
    <w:rsid w:val="007646D7"/>
    <w:rsid w:val="00767954"/>
    <w:rsid w:val="00767A53"/>
    <w:rsid w:val="00770C2E"/>
    <w:rsid w:val="00775F7D"/>
    <w:rsid w:val="007763E7"/>
    <w:rsid w:val="00777472"/>
    <w:rsid w:val="00780A2C"/>
    <w:rsid w:val="00784738"/>
    <w:rsid w:val="00784C54"/>
    <w:rsid w:val="007855D1"/>
    <w:rsid w:val="00785E8E"/>
    <w:rsid w:val="00786D0F"/>
    <w:rsid w:val="007877E3"/>
    <w:rsid w:val="00787E16"/>
    <w:rsid w:val="00790524"/>
    <w:rsid w:val="00792EE6"/>
    <w:rsid w:val="00793775"/>
    <w:rsid w:val="0079444B"/>
    <w:rsid w:val="00795E1E"/>
    <w:rsid w:val="007A0335"/>
    <w:rsid w:val="007A7C26"/>
    <w:rsid w:val="007B21B2"/>
    <w:rsid w:val="007B4461"/>
    <w:rsid w:val="007C0340"/>
    <w:rsid w:val="007C0CCF"/>
    <w:rsid w:val="007C4815"/>
    <w:rsid w:val="007C73C6"/>
    <w:rsid w:val="007D1786"/>
    <w:rsid w:val="007D29F5"/>
    <w:rsid w:val="007D2EDC"/>
    <w:rsid w:val="007D39CA"/>
    <w:rsid w:val="007D5D10"/>
    <w:rsid w:val="007D79A5"/>
    <w:rsid w:val="007E08D6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6DFE"/>
    <w:rsid w:val="008079C8"/>
    <w:rsid w:val="00807F68"/>
    <w:rsid w:val="00810A21"/>
    <w:rsid w:val="008115F9"/>
    <w:rsid w:val="00812831"/>
    <w:rsid w:val="008215CC"/>
    <w:rsid w:val="00822E62"/>
    <w:rsid w:val="00823981"/>
    <w:rsid w:val="00824ECD"/>
    <w:rsid w:val="00824F4A"/>
    <w:rsid w:val="00825EA0"/>
    <w:rsid w:val="00826C7F"/>
    <w:rsid w:val="008344A7"/>
    <w:rsid w:val="00836340"/>
    <w:rsid w:val="008375EC"/>
    <w:rsid w:val="008409B8"/>
    <w:rsid w:val="00840E8D"/>
    <w:rsid w:val="00843F6B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4FCC"/>
    <w:rsid w:val="00875908"/>
    <w:rsid w:val="00892186"/>
    <w:rsid w:val="00896C0F"/>
    <w:rsid w:val="008A0763"/>
    <w:rsid w:val="008A0DA6"/>
    <w:rsid w:val="008A10C0"/>
    <w:rsid w:val="008A1345"/>
    <w:rsid w:val="008A27B1"/>
    <w:rsid w:val="008A41DF"/>
    <w:rsid w:val="008B11F9"/>
    <w:rsid w:val="008B3B91"/>
    <w:rsid w:val="008B504A"/>
    <w:rsid w:val="008C0CA0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46F4"/>
    <w:rsid w:val="008D5AC9"/>
    <w:rsid w:val="008D7041"/>
    <w:rsid w:val="008E0F48"/>
    <w:rsid w:val="008E469F"/>
    <w:rsid w:val="008E5B27"/>
    <w:rsid w:val="008F0BFB"/>
    <w:rsid w:val="008F0D60"/>
    <w:rsid w:val="008F21F2"/>
    <w:rsid w:val="008F2E6F"/>
    <w:rsid w:val="008F388A"/>
    <w:rsid w:val="008F4128"/>
    <w:rsid w:val="008F6ED7"/>
    <w:rsid w:val="00901EC6"/>
    <w:rsid w:val="009023E2"/>
    <w:rsid w:val="00902957"/>
    <w:rsid w:val="00902A02"/>
    <w:rsid w:val="0090420C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669F"/>
    <w:rsid w:val="00937018"/>
    <w:rsid w:val="009370DA"/>
    <w:rsid w:val="00937E37"/>
    <w:rsid w:val="009427CB"/>
    <w:rsid w:val="009430E6"/>
    <w:rsid w:val="009433BE"/>
    <w:rsid w:val="00947B0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66D88"/>
    <w:rsid w:val="00981648"/>
    <w:rsid w:val="0098165A"/>
    <w:rsid w:val="009829D9"/>
    <w:rsid w:val="00983423"/>
    <w:rsid w:val="00983D87"/>
    <w:rsid w:val="0098603A"/>
    <w:rsid w:val="00990C28"/>
    <w:rsid w:val="009952C7"/>
    <w:rsid w:val="009970AA"/>
    <w:rsid w:val="009A0530"/>
    <w:rsid w:val="009A0A84"/>
    <w:rsid w:val="009A162C"/>
    <w:rsid w:val="009A3ED7"/>
    <w:rsid w:val="009A410D"/>
    <w:rsid w:val="009A4C9A"/>
    <w:rsid w:val="009A5616"/>
    <w:rsid w:val="009A63E0"/>
    <w:rsid w:val="009B0D5D"/>
    <w:rsid w:val="009B7AF4"/>
    <w:rsid w:val="009C0A20"/>
    <w:rsid w:val="009C2FDB"/>
    <w:rsid w:val="009C390D"/>
    <w:rsid w:val="009C5089"/>
    <w:rsid w:val="009C58F9"/>
    <w:rsid w:val="009C5B01"/>
    <w:rsid w:val="009C6657"/>
    <w:rsid w:val="009C7250"/>
    <w:rsid w:val="009C7EB8"/>
    <w:rsid w:val="009D0427"/>
    <w:rsid w:val="009D0A67"/>
    <w:rsid w:val="009D0C45"/>
    <w:rsid w:val="009D15AA"/>
    <w:rsid w:val="009D4D28"/>
    <w:rsid w:val="009D515A"/>
    <w:rsid w:val="009D5F18"/>
    <w:rsid w:val="009D6C0A"/>
    <w:rsid w:val="009E13F4"/>
    <w:rsid w:val="009E3C0C"/>
    <w:rsid w:val="009E3E1D"/>
    <w:rsid w:val="009E4AE1"/>
    <w:rsid w:val="009E6B1D"/>
    <w:rsid w:val="009F246A"/>
    <w:rsid w:val="009F2CBB"/>
    <w:rsid w:val="009F3788"/>
    <w:rsid w:val="009F41F4"/>
    <w:rsid w:val="009F7330"/>
    <w:rsid w:val="00A01447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4042"/>
    <w:rsid w:val="00A25019"/>
    <w:rsid w:val="00A266B8"/>
    <w:rsid w:val="00A30E35"/>
    <w:rsid w:val="00A3160B"/>
    <w:rsid w:val="00A330D6"/>
    <w:rsid w:val="00A36B36"/>
    <w:rsid w:val="00A3787E"/>
    <w:rsid w:val="00A402C2"/>
    <w:rsid w:val="00A40ECC"/>
    <w:rsid w:val="00A4101C"/>
    <w:rsid w:val="00A431D6"/>
    <w:rsid w:val="00A453D2"/>
    <w:rsid w:val="00A45ED0"/>
    <w:rsid w:val="00A46640"/>
    <w:rsid w:val="00A46A06"/>
    <w:rsid w:val="00A505C5"/>
    <w:rsid w:val="00A527AE"/>
    <w:rsid w:val="00A53AAD"/>
    <w:rsid w:val="00A578F5"/>
    <w:rsid w:val="00A6013A"/>
    <w:rsid w:val="00A62E79"/>
    <w:rsid w:val="00A67DA2"/>
    <w:rsid w:val="00A70ABC"/>
    <w:rsid w:val="00A71CB4"/>
    <w:rsid w:val="00A72BE6"/>
    <w:rsid w:val="00A74A76"/>
    <w:rsid w:val="00A74B97"/>
    <w:rsid w:val="00A7645F"/>
    <w:rsid w:val="00A8102D"/>
    <w:rsid w:val="00A81BE2"/>
    <w:rsid w:val="00A85586"/>
    <w:rsid w:val="00A900D2"/>
    <w:rsid w:val="00A9175F"/>
    <w:rsid w:val="00A91FE0"/>
    <w:rsid w:val="00A97F70"/>
    <w:rsid w:val="00AA4266"/>
    <w:rsid w:val="00AB2527"/>
    <w:rsid w:val="00AB3D1E"/>
    <w:rsid w:val="00AB6AEB"/>
    <w:rsid w:val="00AC2D83"/>
    <w:rsid w:val="00AC4555"/>
    <w:rsid w:val="00AC4C9D"/>
    <w:rsid w:val="00AC5669"/>
    <w:rsid w:val="00AC754C"/>
    <w:rsid w:val="00AC780F"/>
    <w:rsid w:val="00AD0B1A"/>
    <w:rsid w:val="00AD34D0"/>
    <w:rsid w:val="00AD3D26"/>
    <w:rsid w:val="00AD4305"/>
    <w:rsid w:val="00AD55FC"/>
    <w:rsid w:val="00AE02C5"/>
    <w:rsid w:val="00AE1DEB"/>
    <w:rsid w:val="00AE25F5"/>
    <w:rsid w:val="00AE267D"/>
    <w:rsid w:val="00AE2CC2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7B28"/>
    <w:rsid w:val="00B20941"/>
    <w:rsid w:val="00B20BCF"/>
    <w:rsid w:val="00B21D2F"/>
    <w:rsid w:val="00B21E12"/>
    <w:rsid w:val="00B24B09"/>
    <w:rsid w:val="00B2584C"/>
    <w:rsid w:val="00B2594C"/>
    <w:rsid w:val="00B2696B"/>
    <w:rsid w:val="00B26FE4"/>
    <w:rsid w:val="00B32471"/>
    <w:rsid w:val="00B325D8"/>
    <w:rsid w:val="00B333E3"/>
    <w:rsid w:val="00B3383A"/>
    <w:rsid w:val="00B35023"/>
    <w:rsid w:val="00B36246"/>
    <w:rsid w:val="00B4095C"/>
    <w:rsid w:val="00B413B5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F12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238C"/>
    <w:rsid w:val="00B9582C"/>
    <w:rsid w:val="00B9651A"/>
    <w:rsid w:val="00B969EC"/>
    <w:rsid w:val="00BA1A68"/>
    <w:rsid w:val="00BA1A8D"/>
    <w:rsid w:val="00BA2402"/>
    <w:rsid w:val="00BA2601"/>
    <w:rsid w:val="00BA3337"/>
    <w:rsid w:val="00BA3F0E"/>
    <w:rsid w:val="00BA4BBD"/>
    <w:rsid w:val="00BA5C7E"/>
    <w:rsid w:val="00BA5EF2"/>
    <w:rsid w:val="00BB19B8"/>
    <w:rsid w:val="00BB7015"/>
    <w:rsid w:val="00BC077D"/>
    <w:rsid w:val="00BC4A55"/>
    <w:rsid w:val="00BD1112"/>
    <w:rsid w:val="00BD1B85"/>
    <w:rsid w:val="00BD2D8F"/>
    <w:rsid w:val="00BD4CA7"/>
    <w:rsid w:val="00BD7949"/>
    <w:rsid w:val="00BE087A"/>
    <w:rsid w:val="00BE0A7B"/>
    <w:rsid w:val="00BE123D"/>
    <w:rsid w:val="00BE28EE"/>
    <w:rsid w:val="00BE38A8"/>
    <w:rsid w:val="00BE5435"/>
    <w:rsid w:val="00BE7335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43D"/>
    <w:rsid w:val="00C34684"/>
    <w:rsid w:val="00C34DE1"/>
    <w:rsid w:val="00C353CF"/>
    <w:rsid w:val="00C359DA"/>
    <w:rsid w:val="00C4277E"/>
    <w:rsid w:val="00C4348A"/>
    <w:rsid w:val="00C451BB"/>
    <w:rsid w:val="00C513ED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82F8E"/>
    <w:rsid w:val="00C91044"/>
    <w:rsid w:val="00C9266C"/>
    <w:rsid w:val="00C97C1D"/>
    <w:rsid w:val="00CA09A2"/>
    <w:rsid w:val="00CA152F"/>
    <w:rsid w:val="00CA4619"/>
    <w:rsid w:val="00CB49E0"/>
    <w:rsid w:val="00CB6C60"/>
    <w:rsid w:val="00CC1904"/>
    <w:rsid w:val="00CC2C7F"/>
    <w:rsid w:val="00CC41E1"/>
    <w:rsid w:val="00CC43FF"/>
    <w:rsid w:val="00CC63D6"/>
    <w:rsid w:val="00CD1B83"/>
    <w:rsid w:val="00CD2332"/>
    <w:rsid w:val="00CD267E"/>
    <w:rsid w:val="00CD3240"/>
    <w:rsid w:val="00CD3717"/>
    <w:rsid w:val="00CD4E49"/>
    <w:rsid w:val="00CD6773"/>
    <w:rsid w:val="00CE1BA2"/>
    <w:rsid w:val="00CE1F34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D007E4"/>
    <w:rsid w:val="00D024C6"/>
    <w:rsid w:val="00D04517"/>
    <w:rsid w:val="00D047F6"/>
    <w:rsid w:val="00D0511E"/>
    <w:rsid w:val="00D07111"/>
    <w:rsid w:val="00D1025F"/>
    <w:rsid w:val="00D12DCC"/>
    <w:rsid w:val="00D14073"/>
    <w:rsid w:val="00D1415B"/>
    <w:rsid w:val="00D14DCB"/>
    <w:rsid w:val="00D15C4D"/>
    <w:rsid w:val="00D16E6D"/>
    <w:rsid w:val="00D24228"/>
    <w:rsid w:val="00D25F02"/>
    <w:rsid w:val="00D27A3F"/>
    <w:rsid w:val="00D323C0"/>
    <w:rsid w:val="00D32776"/>
    <w:rsid w:val="00D32BB1"/>
    <w:rsid w:val="00D34237"/>
    <w:rsid w:val="00D3459A"/>
    <w:rsid w:val="00D356AD"/>
    <w:rsid w:val="00D35DF6"/>
    <w:rsid w:val="00D37E9A"/>
    <w:rsid w:val="00D408FE"/>
    <w:rsid w:val="00D40B46"/>
    <w:rsid w:val="00D4235E"/>
    <w:rsid w:val="00D43B7C"/>
    <w:rsid w:val="00D45251"/>
    <w:rsid w:val="00D45FA3"/>
    <w:rsid w:val="00D4687A"/>
    <w:rsid w:val="00D46968"/>
    <w:rsid w:val="00D51056"/>
    <w:rsid w:val="00D52D85"/>
    <w:rsid w:val="00D53879"/>
    <w:rsid w:val="00D56446"/>
    <w:rsid w:val="00D61007"/>
    <w:rsid w:val="00D6108E"/>
    <w:rsid w:val="00D61235"/>
    <w:rsid w:val="00D62C30"/>
    <w:rsid w:val="00D62E51"/>
    <w:rsid w:val="00D62FF6"/>
    <w:rsid w:val="00D64008"/>
    <w:rsid w:val="00D66C5E"/>
    <w:rsid w:val="00D67073"/>
    <w:rsid w:val="00D7164B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0F33"/>
    <w:rsid w:val="00D823C9"/>
    <w:rsid w:val="00D838D5"/>
    <w:rsid w:val="00D84681"/>
    <w:rsid w:val="00D851AE"/>
    <w:rsid w:val="00D87117"/>
    <w:rsid w:val="00D871CB"/>
    <w:rsid w:val="00D91670"/>
    <w:rsid w:val="00D91AF4"/>
    <w:rsid w:val="00D93276"/>
    <w:rsid w:val="00D93CF7"/>
    <w:rsid w:val="00D94501"/>
    <w:rsid w:val="00D96540"/>
    <w:rsid w:val="00DA0259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6EE"/>
    <w:rsid w:val="00DC2739"/>
    <w:rsid w:val="00DC3754"/>
    <w:rsid w:val="00DC6FCE"/>
    <w:rsid w:val="00DC76C6"/>
    <w:rsid w:val="00DD0167"/>
    <w:rsid w:val="00DD2EAB"/>
    <w:rsid w:val="00DD3005"/>
    <w:rsid w:val="00DD3AAC"/>
    <w:rsid w:val="00DD42DA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07273"/>
    <w:rsid w:val="00E110B9"/>
    <w:rsid w:val="00E11444"/>
    <w:rsid w:val="00E132F5"/>
    <w:rsid w:val="00E14870"/>
    <w:rsid w:val="00E14A80"/>
    <w:rsid w:val="00E15518"/>
    <w:rsid w:val="00E176CD"/>
    <w:rsid w:val="00E21C70"/>
    <w:rsid w:val="00E2384B"/>
    <w:rsid w:val="00E23985"/>
    <w:rsid w:val="00E23DFE"/>
    <w:rsid w:val="00E23EF5"/>
    <w:rsid w:val="00E257DA"/>
    <w:rsid w:val="00E274B5"/>
    <w:rsid w:val="00E27D50"/>
    <w:rsid w:val="00E306A1"/>
    <w:rsid w:val="00E306CF"/>
    <w:rsid w:val="00E315F1"/>
    <w:rsid w:val="00E31776"/>
    <w:rsid w:val="00E333F5"/>
    <w:rsid w:val="00E34B1B"/>
    <w:rsid w:val="00E359BD"/>
    <w:rsid w:val="00E35D31"/>
    <w:rsid w:val="00E3633F"/>
    <w:rsid w:val="00E40BB6"/>
    <w:rsid w:val="00E41B9F"/>
    <w:rsid w:val="00E449A6"/>
    <w:rsid w:val="00E44E6C"/>
    <w:rsid w:val="00E45537"/>
    <w:rsid w:val="00E45DEF"/>
    <w:rsid w:val="00E46519"/>
    <w:rsid w:val="00E51A55"/>
    <w:rsid w:val="00E55C88"/>
    <w:rsid w:val="00E5600C"/>
    <w:rsid w:val="00E6178E"/>
    <w:rsid w:val="00E61DB6"/>
    <w:rsid w:val="00E6447A"/>
    <w:rsid w:val="00E65696"/>
    <w:rsid w:val="00E656C4"/>
    <w:rsid w:val="00E70BF5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36FA"/>
    <w:rsid w:val="00EA395D"/>
    <w:rsid w:val="00EA4C1A"/>
    <w:rsid w:val="00EB1584"/>
    <w:rsid w:val="00EB26BF"/>
    <w:rsid w:val="00EB567B"/>
    <w:rsid w:val="00EB56F4"/>
    <w:rsid w:val="00EB5DC0"/>
    <w:rsid w:val="00EB67D2"/>
    <w:rsid w:val="00EB6A66"/>
    <w:rsid w:val="00EB6F6F"/>
    <w:rsid w:val="00EC1621"/>
    <w:rsid w:val="00EC4352"/>
    <w:rsid w:val="00EC538A"/>
    <w:rsid w:val="00ED4C88"/>
    <w:rsid w:val="00ED56E1"/>
    <w:rsid w:val="00EE1CDF"/>
    <w:rsid w:val="00EE318B"/>
    <w:rsid w:val="00EE3C74"/>
    <w:rsid w:val="00EE7A37"/>
    <w:rsid w:val="00EE7A93"/>
    <w:rsid w:val="00EF0428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65D"/>
    <w:rsid w:val="00F14B2C"/>
    <w:rsid w:val="00F21C6C"/>
    <w:rsid w:val="00F21EE8"/>
    <w:rsid w:val="00F226D3"/>
    <w:rsid w:val="00F237E1"/>
    <w:rsid w:val="00F2478F"/>
    <w:rsid w:val="00F26977"/>
    <w:rsid w:val="00F26F8C"/>
    <w:rsid w:val="00F30C2A"/>
    <w:rsid w:val="00F31701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6165"/>
    <w:rsid w:val="00F53E1F"/>
    <w:rsid w:val="00F54288"/>
    <w:rsid w:val="00F55344"/>
    <w:rsid w:val="00F55409"/>
    <w:rsid w:val="00F55D51"/>
    <w:rsid w:val="00F60FDC"/>
    <w:rsid w:val="00F61023"/>
    <w:rsid w:val="00F6150A"/>
    <w:rsid w:val="00F642A5"/>
    <w:rsid w:val="00F665F0"/>
    <w:rsid w:val="00F66BC0"/>
    <w:rsid w:val="00F678DF"/>
    <w:rsid w:val="00F713BE"/>
    <w:rsid w:val="00F722E1"/>
    <w:rsid w:val="00F72305"/>
    <w:rsid w:val="00F72671"/>
    <w:rsid w:val="00F728E0"/>
    <w:rsid w:val="00F7713A"/>
    <w:rsid w:val="00F80B9A"/>
    <w:rsid w:val="00F81D19"/>
    <w:rsid w:val="00F82AB7"/>
    <w:rsid w:val="00F920EB"/>
    <w:rsid w:val="00F92BD6"/>
    <w:rsid w:val="00F933EC"/>
    <w:rsid w:val="00FA12D9"/>
    <w:rsid w:val="00FA1C7E"/>
    <w:rsid w:val="00FA40F8"/>
    <w:rsid w:val="00FB1331"/>
    <w:rsid w:val="00FB2E1F"/>
    <w:rsid w:val="00FB3FA1"/>
    <w:rsid w:val="00FC51CC"/>
    <w:rsid w:val="00FD0A80"/>
    <w:rsid w:val="00FD24DC"/>
    <w:rsid w:val="00FD2552"/>
    <w:rsid w:val="00FD27EC"/>
    <w:rsid w:val="00FD77B3"/>
    <w:rsid w:val="00FE39AD"/>
    <w:rsid w:val="00FE3D47"/>
    <w:rsid w:val="00FE4CFE"/>
    <w:rsid w:val="00FE67D9"/>
    <w:rsid w:val="00FF1B19"/>
    <w:rsid w:val="00FF25EC"/>
    <w:rsid w:val="00FF27A4"/>
    <w:rsid w:val="00FF2A5D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E58C26"/>
  <w15:docId w15:val="{C1FF44E6-EA38-4C01-AB71-5766AA95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66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BA3F0E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BA240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45CB-BA5E-4277-8D92-1B38B3E4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kwodnicka</cp:lastModifiedBy>
  <cp:revision>4</cp:revision>
  <cp:lastPrinted>2021-04-15T07:05:00Z</cp:lastPrinted>
  <dcterms:created xsi:type="dcterms:W3CDTF">2022-11-21T10:47:00Z</dcterms:created>
  <dcterms:modified xsi:type="dcterms:W3CDTF">2024-11-25T14:37:00Z</dcterms:modified>
</cp:coreProperties>
</file>