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A7DD" w14:textId="797905A0" w:rsidR="00FC3D2F" w:rsidRPr="00DE1AB4" w:rsidRDefault="00775996" w:rsidP="0071681E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E1AB4">
        <w:rPr>
          <w:rFonts w:ascii="Arial" w:hAnsi="Arial" w:cs="Arial"/>
          <w:b/>
          <w:sz w:val="22"/>
          <w:szCs w:val="22"/>
          <w:lang w:eastAsia="zh-CN"/>
        </w:rPr>
        <w:t>A</w:t>
      </w:r>
      <w:r w:rsidR="00FC3D2F" w:rsidRPr="00DE1AB4">
        <w:rPr>
          <w:rFonts w:ascii="Arial" w:hAnsi="Arial" w:cs="Arial"/>
          <w:b/>
          <w:sz w:val="22"/>
          <w:szCs w:val="22"/>
          <w:lang w:eastAsia="zh-CN"/>
        </w:rPr>
        <w:t>P-272-</w:t>
      </w:r>
      <w:r w:rsidRPr="00DE1AB4">
        <w:rPr>
          <w:rFonts w:ascii="Arial" w:hAnsi="Arial" w:cs="Arial"/>
          <w:b/>
          <w:sz w:val="22"/>
          <w:szCs w:val="22"/>
          <w:lang w:eastAsia="zh-CN"/>
        </w:rPr>
        <w:t>TP-</w:t>
      </w:r>
      <w:r w:rsidR="00AF0A8F" w:rsidRPr="00DE1AB4">
        <w:rPr>
          <w:rFonts w:ascii="Arial" w:hAnsi="Arial" w:cs="Arial"/>
          <w:b/>
          <w:sz w:val="22"/>
          <w:szCs w:val="22"/>
          <w:lang w:eastAsia="zh-CN"/>
        </w:rPr>
        <w:t>12</w:t>
      </w:r>
      <w:r w:rsidRPr="00DE1AB4">
        <w:rPr>
          <w:rFonts w:ascii="Arial" w:hAnsi="Arial" w:cs="Arial"/>
          <w:b/>
          <w:sz w:val="22"/>
          <w:szCs w:val="22"/>
          <w:lang w:eastAsia="zh-CN"/>
        </w:rPr>
        <w:t>/202</w:t>
      </w:r>
      <w:r w:rsidR="00A12C53" w:rsidRPr="00DE1AB4">
        <w:rPr>
          <w:rFonts w:ascii="Arial" w:hAnsi="Arial" w:cs="Arial"/>
          <w:b/>
          <w:sz w:val="22"/>
          <w:szCs w:val="22"/>
          <w:lang w:eastAsia="zh-CN"/>
        </w:rPr>
        <w:t>5</w:t>
      </w:r>
      <w:r w:rsidRPr="00DE1AB4">
        <w:rPr>
          <w:rFonts w:ascii="Arial" w:hAnsi="Arial" w:cs="Arial"/>
          <w:b/>
          <w:sz w:val="22"/>
          <w:szCs w:val="22"/>
          <w:lang w:eastAsia="zh-CN"/>
        </w:rPr>
        <w:t xml:space="preserve"> </w:t>
      </w:r>
    </w:p>
    <w:p w14:paraId="307E142D" w14:textId="77777777" w:rsidR="00992E64" w:rsidRPr="00DE1AB4" w:rsidRDefault="00992E64" w:rsidP="00992E64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28A42EB2" w14:textId="77777777" w:rsidR="00DE1AB4" w:rsidRPr="00DE1AB4" w:rsidRDefault="00DE1AB4" w:rsidP="00DE1AB4">
      <w:pPr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 w:rsidRPr="00DE1AB4">
        <w:rPr>
          <w:rFonts w:ascii="Arial" w:eastAsia="Times New Roman" w:hAnsi="Arial" w:cs="Arial"/>
          <w:sz w:val="22"/>
          <w:szCs w:val="22"/>
          <w:lang w:eastAsia="pl-PL"/>
        </w:rPr>
        <w:t>Załącznik nr 2 do SWZ</w:t>
      </w:r>
    </w:p>
    <w:p w14:paraId="3DA01AF0" w14:textId="77777777" w:rsidR="00DE1AB4" w:rsidRPr="00DE1AB4" w:rsidRDefault="00DE1AB4" w:rsidP="00DE1AB4">
      <w:pPr>
        <w:jc w:val="right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6866785" w14:textId="77777777" w:rsidR="00DE1AB4" w:rsidRPr="008A6054" w:rsidRDefault="00DE1AB4" w:rsidP="00DE1AB4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Pełna nazwa Wykonawcy *…………….................………………………………………………</w:t>
      </w:r>
      <w:r>
        <w:rPr>
          <w:rFonts w:ascii="Arial" w:hAnsi="Arial" w:cs="Arial"/>
          <w:b/>
          <w:sz w:val="22"/>
          <w:szCs w:val="22"/>
        </w:rPr>
        <w:t>.</w:t>
      </w:r>
      <w:r w:rsidRPr="008A6054">
        <w:rPr>
          <w:rFonts w:ascii="Arial" w:hAnsi="Arial" w:cs="Arial"/>
          <w:b/>
          <w:sz w:val="22"/>
          <w:szCs w:val="22"/>
        </w:rPr>
        <w:t>…………..……</w:t>
      </w:r>
    </w:p>
    <w:p w14:paraId="7D3E37F3" w14:textId="53B8A113" w:rsidR="00DE1AB4" w:rsidRPr="008A6054" w:rsidRDefault="00DE1AB4" w:rsidP="00DE1AB4">
      <w:pPr>
        <w:tabs>
          <w:tab w:val="left" w:pos="14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Adres siedziby ….............……………….……………………….………………………………...………..………</w:t>
      </w:r>
      <w:r w:rsidRPr="008A6054">
        <w:rPr>
          <w:rFonts w:ascii="Arial" w:hAnsi="Arial" w:cs="Arial"/>
          <w:sz w:val="22"/>
          <w:szCs w:val="22"/>
        </w:rPr>
        <w:t xml:space="preserve"> </w:t>
      </w:r>
      <w:r w:rsidRPr="008A605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………………………………………………………………………………………….………</w:t>
      </w:r>
      <w:r>
        <w:rPr>
          <w:rFonts w:ascii="Arial" w:hAnsi="Arial" w:cs="Arial"/>
          <w:b/>
          <w:sz w:val="22"/>
          <w:szCs w:val="22"/>
        </w:rPr>
        <w:t>………</w:t>
      </w:r>
      <w:r w:rsidRPr="008A6054">
        <w:rPr>
          <w:rFonts w:ascii="Arial" w:hAnsi="Arial" w:cs="Arial"/>
          <w:b/>
          <w:sz w:val="22"/>
          <w:szCs w:val="22"/>
        </w:rPr>
        <w:t>…………………</w:t>
      </w:r>
    </w:p>
    <w:p w14:paraId="56F54EED" w14:textId="77777777" w:rsidR="00DE1AB4" w:rsidRPr="008A6054" w:rsidRDefault="00DE1AB4" w:rsidP="00DE1AB4">
      <w:pPr>
        <w:tabs>
          <w:tab w:val="left" w:pos="142"/>
        </w:tabs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8A6054">
        <w:rPr>
          <w:rFonts w:ascii="Arial" w:hAnsi="Arial" w:cs="Arial"/>
          <w:b/>
          <w:sz w:val="22"/>
          <w:szCs w:val="22"/>
          <w:lang w:val="de-DE"/>
        </w:rPr>
        <w:t>Nr</w:t>
      </w:r>
      <w:proofErr w:type="spellEnd"/>
      <w:r w:rsidRPr="008A6054">
        <w:rPr>
          <w:rFonts w:ascii="Arial" w:hAnsi="Arial" w:cs="Arial"/>
          <w:b/>
          <w:sz w:val="22"/>
          <w:szCs w:val="22"/>
          <w:lang w:val="de-DE"/>
        </w:rPr>
        <w:t xml:space="preserve"> tel. ..................................... </w:t>
      </w:r>
      <w:proofErr w:type="spellStart"/>
      <w:r w:rsidRPr="008A6054">
        <w:rPr>
          <w:rFonts w:ascii="Arial" w:hAnsi="Arial" w:cs="Arial"/>
          <w:b/>
          <w:sz w:val="22"/>
          <w:szCs w:val="22"/>
          <w:lang w:val="de-DE"/>
        </w:rPr>
        <w:t>E-mail</w:t>
      </w:r>
      <w:proofErr w:type="spellEnd"/>
      <w:r w:rsidRPr="008A6054">
        <w:rPr>
          <w:rFonts w:ascii="Arial" w:hAnsi="Arial" w:cs="Arial"/>
          <w:b/>
          <w:sz w:val="22"/>
          <w:szCs w:val="22"/>
          <w:lang w:val="de-DE"/>
        </w:rPr>
        <w:t>: ..........................................................................................................</w:t>
      </w:r>
    </w:p>
    <w:p w14:paraId="1BE1B86F" w14:textId="77777777" w:rsidR="00DE1AB4" w:rsidRPr="008A6054" w:rsidRDefault="00DE1AB4" w:rsidP="00DE1AB4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NIP - ......................................................., REGON ......................................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8A6054">
        <w:rPr>
          <w:rFonts w:ascii="Arial" w:hAnsi="Arial" w:cs="Arial"/>
          <w:b/>
          <w:sz w:val="22"/>
          <w:szCs w:val="22"/>
        </w:rPr>
        <w:t>.................................................</w:t>
      </w:r>
    </w:p>
    <w:p w14:paraId="3D6D481A" w14:textId="77777777" w:rsidR="00DE1AB4" w:rsidRPr="008A6054" w:rsidRDefault="00DE1AB4" w:rsidP="00DE1AB4">
      <w:pPr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KRS/</w:t>
      </w:r>
      <w:proofErr w:type="spellStart"/>
      <w:r w:rsidRPr="008A6054">
        <w:rPr>
          <w:rFonts w:ascii="Arial" w:hAnsi="Arial" w:cs="Arial"/>
          <w:b/>
          <w:sz w:val="22"/>
          <w:szCs w:val="22"/>
        </w:rPr>
        <w:t>CEiDG</w:t>
      </w:r>
      <w:proofErr w:type="spellEnd"/>
      <w:r w:rsidRPr="008A6054">
        <w:rPr>
          <w:rFonts w:ascii="Arial" w:hAnsi="Arial" w:cs="Arial"/>
          <w:b/>
          <w:sz w:val="22"/>
          <w:szCs w:val="22"/>
        </w:rPr>
        <w:t>………….....…………………………………………….…………………………………………………</w:t>
      </w:r>
    </w:p>
    <w:p w14:paraId="2473D5C1" w14:textId="77777777" w:rsidR="00DE1AB4" w:rsidRDefault="00DE1AB4" w:rsidP="00DE1AB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ADC0B75" w14:textId="77777777" w:rsidR="00DE1AB4" w:rsidRPr="00DE5A82" w:rsidRDefault="00DE1AB4" w:rsidP="00DE1AB4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>INFORMACJA O WIELKOŚCI PRZEDSIĘBIORSTWA</w:t>
      </w:r>
      <w:r w:rsidRPr="00DE5A82">
        <w:rPr>
          <w:rFonts w:ascii="Arial" w:hAnsi="Arial" w:cs="Arial"/>
          <w:bCs/>
          <w:sz w:val="18"/>
          <w:szCs w:val="18"/>
          <w:vertAlign w:val="superscript"/>
        </w:rPr>
        <w:t xml:space="preserve"> </w:t>
      </w:r>
      <w:r w:rsidRPr="00DE5A82">
        <w:rPr>
          <w:rFonts w:ascii="Arial" w:hAnsi="Arial" w:cs="Arial"/>
          <w:bCs/>
          <w:i/>
          <w:sz w:val="18"/>
          <w:szCs w:val="18"/>
          <w:vertAlign w:val="superscript"/>
        </w:rPr>
        <w:t>zaznaczyć właściwe</w:t>
      </w:r>
      <w:r w:rsidRPr="00DE5A82">
        <w:rPr>
          <w:rFonts w:ascii="Arial" w:hAnsi="Arial" w:cs="Arial"/>
          <w:bCs/>
          <w:sz w:val="18"/>
          <w:szCs w:val="18"/>
        </w:rPr>
        <w:t>:</w:t>
      </w:r>
    </w:p>
    <w:p w14:paraId="36B03FC7" w14:textId="77777777" w:rsidR="00DE1AB4" w:rsidRPr="00DE5A82" w:rsidRDefault="00DE1AB4" w:rsidP="00FC385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 xml:space="preserve">mikro przedsiębiorstwo  </w:t>
      </w:r>
    </w:p>
    <w:p w14:paraId="228B7895" w14:textId="77777777" w:rsidR="00DE1AB4" w:rsidRPr="00DE5A82" w:rsidRDefault="00DE1AB4" w:rsidP="00FC385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 xml:space="preserve">małe przedsiębiorstwo  </w:t>
      </w:r>
    </w:p>
    <w:p w14:paraId="5B9DA3F3" w14:textId="77777777" w:rsidR="00DE1AB4" w:rsidRPr="00DE5A82" w:rsidRDefault="00DE1AB4" w:rsidP="00FC385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 xml:space="preserve">średnie przedsiębiorstwo    </w:t>
      </w:r>
    </w:p>
    <w:p w14:paraId="49A7877B" w14:textId="77777777" w:rsidR="00DE1AB4" w:rsidRPr="00DE5A82" w:rsidRDefault="00DE1AB4" w:rsidP="00FC385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 xml:space="preserve">duże przedsiębiorstwo  </w:t>
      </w:r>
    </w:p>
    <w:p w14:paraId="3B054A3B" w14:textId="77777777" w:rsidR="00DE1AB4" w:rsidRPr="00DE5A82" w:rsidRDefault="00DE1AB4" w:rsidP="00FC385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>inne</w:t>
      </w:r>
    </w:p>
    <w:p w14:paraId="0F392A43" w14:textId="643AEC58" w:rsidR="00DE1AB4" w:rsidRPr="00DE1AB4" w:rsidRDefault="00DE1AB4" w:rsidP="00DE1AB4">
      <w:pPr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E1AB4">
        <w:rPr>
          <w:rFonts w:ascii="Arial" w:eastAsia="Times New Roman" w:hAnsi="Arial" w:cs="Arial"/>
          <w:sz w:val="22"/>
          <w:szCs w:val="22"/>
          <w:lang w:eastAsia="pl-PL"/>
        </w:rPr>
        <w:t>W odpowiedzi na ogłoszenie</w:t>
      </w:r>
      <w:r w:rsidRPr="00DE1AB4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w sprawie postępowania o udzielenie zamówienia publicznego prowadzonego w trybie przetargu nieograniczonego pn.: </w:t>
      </w:r>
      <w:r w:rsidRPr="00DE1AB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Dostawa, montaż i ustawienie fabrycznie nowych mebli na wyposażenie Domu Studenckiego nr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4</w:t>
      </w:r>
      <w:r w:rsidRPr="00DE1AB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Politechniki Lubelskiej</w:t>
      </w:r>
      <w:r w:rsidRPr="00DE1AB4">
        <w:rPr>
          <w:rFonts w:ascii="Arial" w:eastAsia="Times New Roman" w:hAnsi="Arial" w:cs="Arial"/>
          <w:sz w:val="22"/>
          <w:szCs w:val="22"/>
          <w:lang w:eastAsia="pl-PL"/>
        </w:rPr>
        <w:t xml:space="preserve"> składamy sporządzoną ofertę skierowaną do:</w:t>
      </w:r>
      <w:r w:rsidRPr="00DE1AB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DE1AB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Politechniki Lubelskiej. </w:t>
      </w:r>
    </w:p>
    <w:p w14:paraId="1F16F567" w14:textId="77777777" w:rsidR="00DE1AB4" w:rsidRPr="00DE1AB4" w:rsidRDefault="00DE1AB4" w:rsidP="00DE1AB4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DE1AB4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Oferujemy realizację wykonania przedmiotu zamówienia w zakresie określonym w SWZ i załącznikach na następujących warunkach: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6379"/>
      </w:tblGrid>
      <w:tr w:rsidR="00DE1AB4" w:rsidRPr="00DE1AB4" w14:paraId="2B0BF180" w14:textId="77777777" w:rsidTr="006033A5">
        <w:trPr>
          <w:trHeight w:val="425"/>
        </w:trPr>
        <w:tc>
          <w:tcPr>
            <w:tcW w:w="3657" w:type="dxa"/>
            <w:vAlign w:val="center"/>
          </w:tcPr>
          <w:p w14:paraId="4ED13893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WARTOŚĆ OFERTY BRUTTO:</w:t>
            </w:r>
          </w:p>
        </w:tc>
        <w:tc>
          <w:tcPr>
            <w:tcW w:w="6379" w:type="dxa"/>
            <w:vAlign w:val="center"/>
          </w:tcPr>
          <w:p w14:paraId="3A87CC5E" w14:textId="77777777" w:rsidR="00DE1AB4" w:rsidRDefault="00DE1AB4" w:rsidP="00DE1AB4">
            <w:pP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B74362B" w14:textId="671C0F6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…………..………………………………..……… złotych brutto</w:t>
            </w:r>
          </w:p>
          <w:p w14:paraId="24534F0A" w14:textId="64D850C6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(słownie):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Pr="00DE1AB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……………………………………………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…</w:t>
            </w:r>
            <w:r w:rsidRPr="00DE1AB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(złotych)</w:t>
            </w:r>
          </w:p>
        </w:tc>
      </w:tr>
      <w:tr w:rsidR="00DE1AB4" w:rsidRPr="00DE1AB4" w14:paraId="3725A2C7" w14:textId="77777777" w:rsidTr="006033A5">
        <w:trPr>
          <w:trHeight w:val="425"/>
        </w:trPr>
        <w:tc>
          <w:tcPr>
            <w:tcW w:w="3657" w:type="dxa"/>
            <w:vAlign w:val="center"/>
          </w:tcPr>
          <w:p w14:paraId="043C7E31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TERMIN GWARANCJI </w:t>
            </w:r>
          </w:p>
        </w:tc>
        <w:tc>
          <w:tcPr>
            <w:tcW w:w="6379" w:type="dxa"/>
            <w:vAlign w:val="center"/>
          </w:tcPr>
          <w:p w14:paraId="1FC1C43E" w14:textId="77777777" w:rsidR="00DE1AB4" w:rsidRDefault="00DE1AB4" w:rsidP="00DE1AB4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Wydłużenie okresu gwarancji na przedmiot zamówienia:</w:t>
            </w:r>
          </w:p>
          <w:p w14:paraId="6FE09FE0" w14:textId="77777777" w:rsidR="00DE1AB4" w:rsidRPr="00DE1AB4" w:rsidRDefault="00DE1AB4" w:rsidP="00DE1AB4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79238F7" w14:textId="77777777" w:rsidR="00DE1AB4" w:rsidRPr="00DE1AB4" w:rsidRDefault="00DE1AB4" w:rsidP="00FC3858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24 miesiące gwarancji</w:t>
            </w:r>
          </w:p>
          <w:p w14:paraId="6FA04FA4" w14:textId="77777777" w:rsidR="00DE1AB4" w:rsidRPr="00DE1AB4" w:rsidRDefault="00DE1AB4" w:rsidP="00FC3858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36 miesięcy gwarancji.</w:t>
            </w:r>
          </w:p>
          <w:p w14:paraId="741C46B4" w14:textId="77777777" w:rsidR="00DE1AB4" w:rsidRPr="00DE1AB4" w:rsidRDefault="00DE1AB4" w:rsidP="00FC3858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48 miesięcy gwarancji.</w:t>
            </w:r>
          </w:p>
          <w:p w14:paraId="7BD1589B" w14:textId="77777777" w:rsidR="00DE1AB4" w:rsidRDefault="00DE1AB4" w:rsidP="00FC3858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60 miesięcy gwarancji.</w:t>
            </w:r>
          </w:p>
          <w:p w14:paraId="5BFF0431" w14:textId="77777777" w:rsidR="00DE1AB4" w:rsidRPr="00DE1AB4" w:rsidRDefault="00DE1AB4" w:rsidP="00DE1AB4">
            <w:pPr>
              <w:ind w:left="72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42224108" w14:textId="776EB0A1" w:rsidR="00DE1AB4" w:rsidRPr="00DE1AB4" w:rsidRDefault="00DE1AB4" w:rsidP="00DE1AB4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DE1A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 przypadku niezaznaczenia żadnej opcji z powyższych przez Wykonawcę, Zamawiający przyjmie, iż Wykonawca oferuje okres minimalny gwarancji, czyli 24 miesiące i wówczas otrzyma w powyższym kryterium 0 pkt. Przy wskazaniu zaznaczeniu kilku opcji oferta otrzyma 0 pkt.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Przy wskazaniu okresu krótszego niż 24 miesiące oferta zostanie dorzucona jako niezgodna  SWZ.</w:t>
            </w:r>
          </w:p>
        </w:tc>
      </w:tr>
    </w:tbl>
    <w:p w14:paraId="39E28216" w14:textId="77777777" w:rsidR="00DE1AB4" w:rsidRPr="00DE1AB4" w:rsidRDefault="00DE1AB4" w:rsidP="00DE1AB4">
      <w:pPr>
        <w:rPr>
          <w:rFonts w:ascii="Arial" w:eastAsia="Times New Roman" w:hAnsi="Arial" w:cs="Arial"/>
          <w:bCs/>
          <w:i/>
          <w:iCs/>
          <w:sz w:val="22"/>
          <w:szCs w:val="22"/>
          <w:u w:val="single"/>
          <w:lang w:eastAsia="pl-PL"/>
        </w:rPr>
      </w:pPr>
      <w:bookmarkStart w:id="0" w:name="_Hlk79617873"/>
    </w:p>
    <w:bookmarkEnd w:id="0"/>
    <w:p w14:paraId="41A55F02" w14:textId="77777777" w:rsidR="00DE1AB4" w:rsidRPr="00DE1AB4" w:rsidRDefault="00DE1AB4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Oświadczamy, że w cenie naszej oferty zostały uwzględnione wszystkie koszty wykonania przedmiotu zamówienia oraz cena uwzględnia wszystkie uwarunkowania oraz czynniki związane z realizacją zamówienia</w:t>
      </w:r>
      <w:r w:rsidRPr="00DE1AB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03AA17A" w14:textId="77777777" w:rsidR="00DE1AB4" w:rsidRPr="00DE1AB4" w:rsidRDefault="00DE1AB4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Oświadczamy, że złożone próbki spełniają wymagania, o których mowa w Załączniku nr 1 do SWZ – Opis przedmiotu zamówienia.</w:t>
      </w:r>
    </w:p>
    <w:p w14:paraId="64517F50" w14:textId="48537B56" w:rsidR="00DE1AB4" w:rsidRPr="00DE1AB4" w:rsidRDefault="00406802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802">
        <w:rPr>
          <w:rFonts w:ascii="Arial" w:eastAsia="Times New Roman" w:hAnsi="Arial" w:cs="Arial"/>
          <w:sz w:val="20"/>
          <w:szCs w:val="20"/>
          <w:lang w:eastAsia="pl-PL"/>
        </w:rPr>
        <w:t>Oświadczamy,</w:t>
      </w:r>
      <w:r w:rsidR="00DE1AB4"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 że oferujemy d</w:t>
      </w:r>
      <w:r w:rsidR="00DE1AB4" w:rsidRPr="00DE1A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ostawę, montaż i ustawienie fabrycznie nowych mebli na wyposażenie Domu Studenckiego nr </w:t>
      </w:r>
      <w:r w:rsidRPr="00406802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DE1AB4" w:rsidRPr="00DE1A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Politechniki Lubelskiej.</w:t>
      </w:r>
    </w:p>
    <w:p w14:paraId="258E1089" w14:textId="77777777" w:rsidR="00DE1AB4" w:rsidRPr="00DE1AB4" w:rsidRDefault="00DE1AB4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akceptujemy przedstawiony przez Zamawiającego </w:t>
      </w:r>
      <w:r w:rsidRPr="00DE1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 płatności 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>od dnia otrzymania przez Zamawiającego prawidłowo wystawionej faktury.</w:t>
      </w:r>
    </w:p>
    <w:p w14:paraId="561D0BEB" w14:textId="45AF6231" w:rsidR="00DE1AB4" w:rsidRPr="00DE1AB4" w:rsidRDefault="00DE1AB4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i bezwarunkowo akceptujemy szczegółowy opis przedmiotu zamówienia stanowiący załącznik nr 1 i nie wnosimy do niego zastrzeżeń. Przyjmujemy warunki określone w tymże dokumencie. Przedmiotowe zamówienie zrealizujemy zgodnie z opisem i w sposób określony w specyfikacji warunków zamówienia. </w:t>
      </w:r>
    </w:p>
    <w:p w14:paraId="335F2065" w14:textId="77777777" w:rsidR="00DE1AB4" w:rsidRPr="00DE1AB4" w:rsidRDefault="00DE1AB4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636A9D5A" w14:textId="77777777" w:rsidR="00DE1AB4" w:rsidRPr="00DE1AB4" w:rsidRDefault="00DE1AB4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że zapoznaliśmy się ze wzorem umowy, obowiązującym w niniejszym postępowaniu 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nie wnosimy do niego zastrzeżeń oraz przyjmujemy warunki w nim zawarte. Ponadto oświadczamy, 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iż w przypadku wyboru naszej oferty, jako najkorzystniejszej zobowiązujemy się do zawarcia umowy 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br/>
        <w:t>na warunkach określonych we wzorze umowy stanowiącej załącznik nr 4 do SWZ, w miejscu i terminie wyznaczonym przez Zamawiającego.</w:t>
      </w:r>
    </w:p>
    <w:p w14:paraId="0C237DA9" w14:textId="77777777" w:rsidR="00DE1AB4" w:rsidRPr="00DE1AB4" w:rsidRDefault="00DE1AB4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48986874" w14:textId="77777777" w:rsidR="00DE1AB4" w:rsidRPr="00DE1AB4" w:rsidRDefault="00DE1AB4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 specyfikacji warunków zamówienia.</w:t>
      </w:r>
    </w:p>
    <w:p w14:paraId="19EBFC7D" w14:textId="7456C45E" w:rsidR="00DE1AB4" w:rsidRPr="00406802" w:rsidRDefault="00DE1AB4" w:rsidP="00FC385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Informujemy, iż całość zamówienia zostanie wykonana siłami własnymi Wykonawcy</w:t>
      </w:r>
      <w:r w:rsidRPr="00DE1AB4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>Podwykonawcom zostanie powierzone wykonanie następujący zadań*</w:t>
      </w:r>
      <w:r w:rsidRPr="00DE1AB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DE1AB4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wypełnić jeżeli dotyczy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D006553" w14:textId="77777777" w:rsidR="00406802" w:rsidRPr="00DE1AB4" w:rsidRDefault="00406802" w:rsidP="00406802">
      <w:pPr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59"/>
        <w:gridCol w:w="3407"/>
        <w:gridCol w:w="3209"/>
      </w:tblGrid>
      <w:tr w:rsidR="00DE1AB4" w:rsidRPr="00DE1AB4" w14:paraId="576FD5CE" w14:textId="77777777" w:rsidTr="006033A5">
        <w:trPr>
          <w:trHeight w:val="452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0D4212CB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3AD79EE2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3407" w:type="dxa"/>
            <w:shd w:val="clear" w:color="auto" w:fill="BFBFBF"/>
            <w:vAlign w:val="center"/>
          </w:tcPr>
          <w:p w14:paraId="7CF71339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zamówienia, jaka zostanie powierzona podwykonawcy**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2DA96AB8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lub procentowa część zamówienia, jaka zostanie powierzona podwykonawcy</w:t>
            </w:r>
          </w:p>
        </w:tc>
      </w:tr>
      <w:tr w:rsidR="00DE1AB4" w:rsidRPr="00DE1AB4" w14:paraId="36DE15F8" w14:textId="77777777" w:rsidTr="006033A5">
        <w:trPr>
          <w:trHeight w:val="447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786A2C2E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9" w:type="dxa"/>
            <w:vAlign w:val="center"/>
          </w:tcPr>
          <w:p w14:paraId="1C2DD394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7" w:type="dxa"/>
            <w:vAlign w:val="center"/>
          </w:tcPr>
          <w:p w14:paraId="251A99C7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9" w:type="dxa"/>
            <w:vAlign w:val="center"/>
          </w:tcPr>
          <w:p w14:paraId="088A25F0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E1AB4" w:rsidRPr="00DE1AB4" w14:paraId="4035C8AF" w14:textId="77777777" w:rsidTr="006033A5">
        <w:trPr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00FDA443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9" w:type="dxa"/>
            <w:vAlign w:val="center"/>
          </w:tcPr>
          <w:p w14:paraId="1D9357AA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7" w:type="dxa"/>
            <w:vAlign w:val="center"/>
          </w:tcPr>
          <w:p w14:paraId="3896C683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9" w:type="dxa"/>
            <w:vAlign w:val="center"/>
          </w:tcPr>
          <w:p w14:paraId="0B4A65F3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E1AB4" w:rsidRPr="00DE1AB4" w14:paraId="0AAEACF3" w14:textId="77777777" w:rsidTr="006033A5">
        <w:trPr>
          <w:jc w:val="center"/>
        </w:trPr>
        <w:tc>
          <w:tcPr>
            <w:tcW w:w="5853" w:type="dxa"/>
            <w:gridSpan w:val="3"/>
            <w:shd w:val="clear" w:color="auto" w:fill="BFBFBF"/>
            <w:vAlign w:val="center"/>
          </w:tcPr>
          <w:p w14:paraId="6A60BE42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1A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3209" w:type="dxa"/>
            <w:vAlign w:val="center"/>
          </w:tcPr>
          <w:p w14:paraId="1C6FDE45" w14:textId="77777777" w:rsidR="00DE1AB4" w:rsidRPr="00DE1AB4" w:rsidRDefault="00DE1AB4" w:rsidP="00DE1A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F45AB0" w14:textId="77777777" w:rsidR="00406802" w:rsidRPr="00406802" w:rsidRDefault="00DE1AB4" w:rsidP="00DE1AB4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zamówienia przez podwykonawców, oświadczamy, że ponosimy </w:t>
      </w:r>
    </w:p>
    <w:p w14:paraId="6A2D9C60" w14:textId="333BD202" w:rsidR="00DE1AB4" w:rsidRPr="00DE1AB4" w:rsidRDefault="00DE1AB4" w:rsidP="00DE1AB4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pełną odpowiedzialność za działanie lub zaniechanie wszystkich podwykonawców.</w:t>
      </w:r>
    </w:p>
    <w:p w14:paraId="6DBA33A5" w14:textId="77777777" w:rsidR="00406802" w:rsidRPr="00406802" w:rsidRDefault="00406802" w:rsidP="0040680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2D4EE42" w14:textId="42461253" w:rsidR="00DE1AB4" w:rsidRPr="00406802" w:rsidRDefault="00DE1AB4" w:rsidP="00FC3858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06802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zgodnie z terminem określonym w SWZ.</w:t>
      </w:r>
    </w:p>
    <w:p w14:paraId="6DC53C94" w14:textId="77777777" w:rsidR="00DE1AB4" w:rsidRPr="00DE1AB4" w:rsidRDefault="00DE1AB4" w:rsidP="00FC3858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wnieśliśmy wadium w formie: ………………………….…….…… </w:t>
      </w:r>
      <w:r w:rsidRPr="00DE1AB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(Wykonawca określa odpowiednio).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C9017C4" w14:textId="659CCA3D" w:rsidR="00406802" w:rsidRPr="00406802" w:rsidRDefault="0056745F" w:rsidP="00DE1AB4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DE1AB4"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Zwrotu wadium należy dokonać na rachunek bankowy Wykonawcy: </w:t>
      </w:r>
    </w:p>
    <w:p w14:paraId="42B1FB77" w14:textId="42B5B12C" w:rsidR="00DE1AB4" w:rsidRPr="00DE1AB4" w:rsidRDefault="0056745F" w:rsidP="00DE1AB4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="00DE1AB4"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……………………………………..…… </w:t>
      </w:r>
      <w:r w:rsidR="00DE1AB4" w:rsidRPr="00DE1AB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(dotyczy Wykonawców, którzy wnieśli wadium w formie pieniądza).</w:t>
      </w:r>
      <w:r w:rsidR="00DE1AB4" w:rsidRPr="00DE1AB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</w:p>
    <w:p w14:paraId="4108EE41" w14:textId="006AB65B" w:rsidR="00DE1AB4" w:rsidRPr="00DE1AB4" w:rsidRDefault="00DE1AB4" w:rsidP="00FC3858">
      <w:pPr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</w:t>
      </w:r>
      <w:r w:rsidR="00406802" w:rsidRPr="00406802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406802" w:rsidRPr="00406802">
        <w:rPr>
          <w:rFonts w:ascii="Arial" w:eastAsia="Times New Roman" w:hAnsi="Arial" w:cs="Arial"/>
          <w:sz w:val="20"/>
          <w:szCs w:val="20"/>
          <w:lang w:eastAsia="pl-PL"/>
        </w:rPr>
        <w:t>1717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DE1AB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E1AB4">
        <w:rPr>
          <w:rFonts w:ascii="Arial" w:eastAsia="Times New Roman" w:hAnsi="Arial" w:cs="Arial"/>
          <w:sz w:val="20"/>
          <w:szCs w:val="20"/>
          <w:lang w:eastAsia="pl-PL"/>
        </w:rPr>
        <w:t>.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0EA90E48" w14:textId="18E267E0" w:rsidR="00DE1AB4" w:rsidRPr="00DE1AB4" w:rsidRDefault="00DE1AB4" w:rsidP="00FC3858">
      <w:pPr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Oświadczamy, że wypełniliśmy obowiązki informacyjne przewidziane w art. 13 lub art. 14 RODO</w:t>
      </w:r>
      <w:r w:rsidRPr="00DE1AB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6958B65" w14:textId="77777777" w:rsidR="00DE1AB4" w:rsidRPr="00DE1AB4" w:rsidRDefault="00DE1AB4" w:rsidP="00FC3858">
      <w:pPr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 informacjami zawartymi w rozdziale XX SIWZ dotyczącymi  przetwarzania danych osobowych Wykonawcy oraz bezwarunkowo akceptujemy przedstawione 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br/>
        <w:t>w niej warunki.</w:t>
      </w:r>
    </w:p>
    <w:p w14:paraId="32114DC0" w14:textId="77777777" w:rsidR="00DE1AB4" w:rsidRPr="00DE1AB4" w:rsidRDefault="00DE1AB4" w:rsidP="00FC3858">
      <w:pPr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5CE09118" w14:textId="77777777" w:rsidR="00DE1AB4" w:rsidRPr="00DE1AB4" w:rsidRDefault="00DE1AB4" w:rsidP="00FC3858">
      <w:pPr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E2B3776" w14:textId="77777777" w:rsidR="00DE1AB4" w:rsidRPr="00DE1AB4" w:rsidRDefault="00DE1AB4" w:rsidP="00FC3858">
      <w:pPr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</w:t>
      </w:r>
      <w:r w:rsidRPr="00DE1A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  celu utrzymania w poufności tych informacji, przekazuje je w wydzielonym i  odpowiednio oznaczonym pliku.</w:t>
      </w:r>
    </w:p>
    <w:p w14:paraId="4AFB795E" w14:textId="77777777" w:rsidR="00DE1AB4" w:rsidRPr="00DE1AB4" w:rsidRDefault="00DE1AB4" w:rsidP="00FC3858">
      <w:pPr>
        <w:numPr>
          <w:ilvl w:val="0"/>
          <w:numId w:val="4"/>
        </w:num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 xml:space="preserve">W związku z art. 225 ust. 2 ustawy </w:t>
      </w:r>
      <w:proofErr w:type="spellStart"/>
      <w:r w:rsidRPr="00DE1AB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  <w:r w:rsidRPr="00DE1AB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oświadczamy, że wybór naszej oferty:</w:t>
      </w:r>
      <w:r w:rsidRPr="00DE1AB4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2C6BDA46" w14:textId="77777777" w:rsidR="00DE1AB4" w:rsidRPr="00DE1AB4" w:rsidRDefault="00DE1AB4" w:rsidP="00FC3858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będzie 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 xml:space="preserve">prowadził do powstania u Zamawiającego obowiązku podatkowego zgodnie z przepisami 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br/>
        <w:t>dotyczącymi podatku od towarów i usług</w:t>
      </w:r>
      <w:r w:rsidRPr="00DE1AB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0A18213" w14:textId="77777777" w:rsidR="00DE1AB4" w:rsidRPr="00406802" w:rsidRDefault="00DE1AB4" w:rsidP="00FC3858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będzie 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>prowadził do powstania u Zamawiającego obowiązku podatkowego zgodnie z przepisami dotyczącymi podatku od towarów i usług</w:t>
      </w:r>
      <w:r w:rsidRPr="00DE1AB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DE1AB4">
        <w:rPr>
          <w:rFonts w:ascii="Arial" w:eastAsia="Times New Roman" w:hAnsi="Arial" w:cs="Arial"/>
          <w:sz w:val="20"/>
          <w:szCs w:val="20"/>
          <w:lang w:eastAsia="pl-PL"/>
        </w:rPr>
        <w:t>, w związku z tym:</w:t>
      </w:r>
    </w:p>
    <w:p w14:paraId="46E4DA90" w14:textId="77777777" w:rsidR="00406802" w:rsidRPr="00DE1AB4" w:rsidRDefault="00406802" w:rsidP="00406802">
      <w:pPr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7FA28" w14:textId="77777777" w:rsidR="00DE1AB4" w:rsidRPr="00406802" w:rsidRDefault="00DE1AB4" w:rsidP="00FC3858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06802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Pr="004068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towary/usługi</w:t>
      </w:r>
      <w:r w:rsidRPr="0040680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406802">
        <w:rPr>
          <w:rFonts w:ascii="Arial" w:eastAsia="Times New Roman" w:hAnsi="Arial" w:cs="Arial"/>
          <w:sz w:val="20"/>
          <w:szCs w:val="20"/>
          <w:lang w:eastAsia="pl-PL"/>
        </w:rPr>
        <w:t xml:space="preserve">, których </w:t>
      </w:r>
      <w:r w:rsidRPr="004068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dostawa/świadczenie</w:t>
      </w:r>
      <w:r w:rsidRPr="0040680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406802">
        <w:rPr>
          <w:rFonts w:ascii="Arial" w:eastAsia="Times New Roman" w:hAnsi="Arial" w:cs="Arial"/>
          <w:sz w:val="20"/>
          <w:szCs w:val="20"/>
          <w:lang w:eastAsia="pl-PL"/>
        </w:rPr>
        <w:t xml:space="preserve"> będzie prowadzić do powstania </w:t>
      </w:r>
      <w:r w:rsidRPr="00406802">
        <w:rPr>
          <w:rFonts w:ascii="Arial" w:eastAsia="Times New Roman" w:hAnsi="Arial" w:cs="Arial"/>
          <w:sz w:val="20"/>
          <w:szCs w:val="20"/>
          <w:lang w:eastAsia="pl-PL"/>
        </w:rPr>
        <w:br/>
        <w:t>u Zamawiającego obowiązku podatkowego to: ……………………………………..</w:t>
      </w:r>
    </w:p>
    <w:p w14:paraId="40148F8C" w14:textId="77777777" w:rsidR="00DE1AB4" w:rsidRPr="00406802" w:rsidRDefault="00DE1AB4" w:rsidP="00406802">
      <w:pPr>
        <w:pStyle w:val="Akapitzlis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680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(Wykonawca wpisuje nazwę (rodzaj) towaru lub usługi; gdy nie dotyczy – pozostawia bez wypełnienia)</w:t>
      </w:r>
    </w:p>
    <w:p w14:paraId="6FD3BE7B" w14:textId="77777777" w:rsidR="00DE1AB4" w:rsidRPr="00406802" w:rsidRDefault="00DE1AB4" w:rsidP="00FC3858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06802">
        <w:rPr>
          <w:rFonts w:ascii="Arial" w:eastAsia="Times New Roman" w:hAnsi="Arial" w:cs="Arial"/>
          <w:sz w:val="20"/>
          <w:szCs w:val="20"/>
          <w:lang w:eastAsia="pl-PL"/>
        </w:rPr>
        <w:t xml:space="preserve">Wartość wskazanych powyżej </w:t>
      </w:r>
      <w:r w:rsidRPr="004068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towarów/usług</w:t>
      </w:r>
      <w:r w:rsidRPr="0040680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406802">
        <w:rPr>
          <w:rFonts w:ascii="Arial" w:eastAsia="Times New Roman" w:hAnsi="Arial" w:cs="Arial"/>
          <w:sz w:val="20"/>
          <w:szCs w:val="20"/>
          <w:lang w:eastAsia="pl-PL"/>
        </w:rPr>
        <w:t xml:space="preserve"> bez podatku VAT wynosi: ……….……zł.</w:t>
      </w:r>
    </w:p>
    <w:p w14:paraId="5D581802" w14:textId="77777777" w:rsidR="00DF015F" w:rsidRDefault="00DE1AB4" w:rsidP="00DF015F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  <w:r w:rsidRPr="00406802">
        <w:rPr>
          <w:rFonts w:ascii="Arial" w:eastAsia="Times New Roman" w:hAnsi="Arial" w:cs="Arial"/>
          <w:sz w:val="20"/>
          <w:szCs w:val="20"/>
          <w:lang w:eastAsia="pl-PL"/>
        </w:rPr>
        <w:t xml:space="preserve">Stawka podatku od towarów i usług, która zgodnie z wiedzą Wykonawcy, będzie miała zastosowanie do wskazanych powyżej </w:t>
      </w:r>
      <w:r w:rsidRPr="004068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towarów/usług</w:t>
      </w:r>
      <w:r w:rsidRPr="0040680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</w:t>
      </w:r>
      <w:r w:rsidRPr="00406802">
        <w:rPr>
          <w:rFonts w:ascii="Arial" w:eastAsia="Times New Roman" w:hAnsi="Arial" w:cs="Arial"/>
          <w:sz w:val="20"/>
          <w:szCs w:val="20"/>
          <w:lang w:eastAsia="pl-PL"/>
        </w:rPr>
        <w:t>to: …………………………………………</w:t>
      </w:r>
    </w:p>
    <w:p w14:paraId="7F439EF0" w14:textId="660B5F68" w:rsidR="00DE1AB4" w:rsidRPr="00DE1AB4" w:rsidRDefault="00DE1AB4" w:rsidP="00DF015F">
      <w:pPr>
        <w:pStyle w:val="Akapitzli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1A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Jeżeli błędnie określono lub nie określono powstania u Zamawiającego obowiązku podatkowego, Zamawiający zastosuje się do art. 17 ustawy z dnia 11 marca 2004 r. o podatku od towarów </w:t>
      </w:r>
      <w:r w:rsidRPr="00DE1A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i usług (Dz. U. z 2021 r. poz. 685).</w:t>
      </w:r>
    </w:p>
    <w:p w14:paraId="4DF75107" w14:textId="77777777" w:rsidR="00DE1AB4" w:rsidRPr="00DE1AB4" w:rsidRDefault="00DE1AB4" w:rsidP="00DE1AB4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3EC599A" w14:textId="77777777" w:rsidR="00DE1AB4" w:rsidRPr="00406802" w:rsidRDefault="00DE1AB4" w:rsidP="00406802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3E6FD5" w14:textId="77777777" w:rsidR="00406802" w:rsidRPr="00DE1AB4" w:rsidRDefault="00406802" w:rsidP="00406802">
      <w:pPr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D363D8A" w14:textId="77777777" w:rsidR="00DE1AB4" w:rsidRPr="00DE1AB4" w:rsidRDefault="00DE1AB4" w:rsidP="00406802">
      <w:pPr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E3B3BE" w14:textId="77777777" w:rsidR="00DE1AB4" w:rsidRPr="00DE1AB4" w:rsidRDefault="00DE1AB4" w:rsidP="00406802">
      <w:pPr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 w:rsidRPr="00DE1AB4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</w:t>
      </w:r>
    </w:p>
    <w:p w14:paraId="4F4DC2A6" w14:textId="77777777" w:rsidR="00406802" w:rsidRPr="00406802" w:rsidRDefault="00DE1AB4" w:rsidP="00406802">
      <w:pPr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E1AB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Kwalifikowany podpis elektroniczny złożony  </w:t>
      </w:r>
    </w:p>
    <w:p w14:paraId="0E736D59" w14:textId="37D707A9" w:rsidR="00DE1AB4" w:rsidRPr="00DE1AB4" w:rsidRDefault="00DE1AB4" w:rsidP="00406802">
      <w:pPr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E1AB4">
        <w:rPr>
          <w:rFonts w:ascii="Arial" w:eastAsia="Times New Roman" w:hAnsi="Arial" w:cs="Arial"/>
          <w:b/>
          <w:i/>
          <w:sz w:val="18"/>
          <w:szCs w:val="18"/>
          <w:lang w:eastAsia="pl-PL"/>
        </w:rPr>
        <w:t>przez osobę(osoby) uprawnioną(-e)</w:t>
      </w:r>
    </w:p>
    <w:p w14:paraId="7D36A354" w14:textId="77777777" w:rsidR="00DE1AB4" w:rsidRPr="00DE1AB4" w:rsidRDefault="00DE1AB4" w:rsidP="00406802">
      <w:pPr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FD8BEBD" w14:textId="77777777" w:rsidR="00992E64" w:rsidRPr="00DE1AB4" w:rsidRDefault="00992E64" w:rsidP="00992E64">
      <w:pPr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992E64" w:rsidRPr="00DE1AB4" w:rsidSect="00617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8752" w14:textId="77777777" w:rsidR="007F77A7" w:rsidRDefault="007F77A7" w:rsidP="0061788B">
      <w:r>
        <w:separator/>
      </w:r>
    </w:p>
  </w:endnote>
  <w:endnote w:type="continuationSeparator" w:id="0">
    <w:p w14:paraId="4FC298D4" w14:textId="77777777" w:rsidR="007F77A7" w:rsidRDefault="007F77A7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5C20" w14:textId="77777777" w:rsidR="00547C77" w:rsidRDefault="00547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B7CE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14:paraId="2BA5389F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7C79FCFB" w14:textId="1B79C20F" w:rsidR="0062122A" w:rsidRPr="00DE1AB4" w:rsidRDefault="0062122A" w:rsidP="0061788B">
    <w:pPr>
      <w:pStyle w:val="Stopka"/>
      <w:rPr>
        <w:rFonts w:ascii="Arial" w:hAnsi="Arial" w:cs="Times New Roman (Tekst podstawo"/>
        <w:sz w:val="18"/>
        <w:szCs w:val="14"/>
        <w:lang w:val="fr-CA"/>
      </w:rPr>
    </w:pPr>
    <w:r w:rsidRPr="00DE1AB4">
      <w:rPr>
        <w:rFonts w:ascii="Arial" w:hAnsi="Arial" w:cs="Times New Roman (Tekst podstawo"/>
        <w:sz w:val="18"/>
        <w:szCs w:val="14"/>
        <w:lang w:val="fr-CA"/>
      </w:rPr>
      <w:t>tel.: +48 81 538 4</w:t>
    </w:r>
    <w:r w:rsidR="00547C77" w:rsidRPr="00DE1AB4">
      <w:rPr>
        <w:rFonts w:ascii="Arial" w:hAnsi="Arial" w:cs="Times New Roman (Tekst podstawo"/>
        <w:sz w:val="18"/>
        <w:szCs w:val="14"/>
        <w:lang w:val="fr-CA"/>
      </w:rPr>
      <w:t>8</w:t>
    </w:r>
    <w:r w:rsidRPr="00DE1AB4">
      <w:rPr>
        <w:rFonts w:ascii="Arial" w:hAnsi="Arial" w:cs="Times New Roman (Tekst podstawo"/>
        <w:sz w:val="18"/>
        <w:szCs w:val="14"/>
        <w:lang w:val="fr-CA"/>
      </w:rPr>
      <w:t xml:space="preserve"> </w:t>
    </w:r>
    <w:r w:rsidR="00547C77" w:rsidRPr="00DE1AB4">
      <w:rPr>
        <w:rFonts w:ascii="Arial" w:hAnsi="Arial" w:cs="Times New Roman (Tekst podstawo"/>
        <w:sz w:val="18"/>
        <w:szCs w:val="14"/>
        <w:lang w:val="fr-CA"/>
      </w:rPr>
      <w:t>3</w:t>
    </w:r>
    <w:r w:rsidRPr="00DE1AB4">
      <w:rPr>
        <w:rFonts w:ascii="Arial" w:hAnsi="Arial" w:cs="Times New Roman (Tekst podstawo"/>
        <w:sz w:val="18"/>
        <w:szCs w:val="14"/>
        <w:lang w:val="fr-CA"/>
      </w:rPr>
      <w:t xml:space="preserve">9/538 46 32 • e-mail: </w:t>
    </w:r>
    <w:hyperlink r:id="rId1" w:history="1">
      <w:r w:rsidRPr="00DE1AB4">
        <w:rPr>
          <w:rStyle w:val="Hipercze"/>
          <w:rFonts w:ascii="Arial" w:hAnsi="Arial" w:cs="Times New Roman (Tekst podstawo"/>
          <w:sz w:val="18"/>
          <w:szCs w:val="14"/>
          <w:lang w:val="fr-CA"/>
        </w:rPr>
        <w:t>bzp@pollub.pl</w:t>
      </w:r>
    </w:hyperlink>
    <w:r w:rsidRPr="00DE1AB4">
      <w:rPr>
        <w:rFonts w:ascii="Arial" w:hAnsi="Arial" w:cs="Times New Roman (Tekst podstawo"/>
        <w:sz w:val="18"/>
        <w:szCs w:val="14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8D7D" w14:textId="77777777" w:rsidR="00547C77" w:rsidRDefault="0054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D2A4" w14:textId="77777777" w:rsidR="007F77A7" w:rsidRDefault="007F77A7" w:rsidP="0061788B">
      <w:r>
        <w:separator/>
      </w:r>
    </w:p>
  </w:footnote>
  <w:footnote w:type="continuationSeparator" w:id="0">
    <w:p w14:paraId="169A680E" w14:textId="77777777" w:rsidR="007F77A7" w:rsidRDefault="007F77A7" w:rsidP="0061788B">
      <w:r>
        <w:continuationSeparator/>
      </w:r>
    </w:p>
  </w:footnote>
  <w:footnote w:id="1">
    <w:p w14:paraId="3424CFF8" w14:textId="77777777" w:rsidR="00DE1AB4" w:rsidRDefault="00DE1AB4" w:rsidP="00DE1AB4">
      <w:pPr>
        <w:pStyle w:val="Tekstprzypisudolnego"/>
      </w:pPr>
    </w:p>
  </w:footnote>
  <w:footnote w:id="2">
    <w:p w14:paraId="034B19B7" w14:textId="77777777" w:rsidR="00DE1AB4" w:rsidRDefault="00DE1AB4" w:rsidP="00DE1AB4">
      <w:pPr>
        <w:pStyle w:val="Tekstprzypisudolnego"/>
      </w:pPr>
      <w:r w:rsidRPr="00287C94">
        <w:rPr>
          <w:rStyle w:val="Odwoanieprzypisudolnego"/>
          <w:i/>
          <w:sz w:val="16"/>
          <w:szCs w:val="16"/>
        </w:rPr>
        <w:footnoteRef/>
      </w:r>
      <w:r w:rsidRPr="00287C94">
        <w:rPr>
          <w:i/>
          <w:sz w:val="16"/>
          <w:szCs w:val="16"/>
        </w:rPr>
        <w:t xml:space="preserve"> </w:t>
      </w:r>
      <w:r w:rsidRPr="00287C94">
        <w:rPr>
          <w:rFonts w:cs="Calibri"/>
          <w:i/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rFonts w:cs="Calibri"/>
          <w:i/>
          <w:sz w:val="16"/>
          <w:szCs w:val="16"/>
        </w:rPr>
        <w:br/>
      </w:r>
      <w:r w:rsidRPr="00287C94">
        <w:rPr>
          <w:rFonts w:cs="Calibri"/>
          <w:i/>
          <w:sz w:val="16"/>
          <w:szCs w:val="16"/>
        </w:rPr>
        <w:t xml:space="preserve">z przetwarzaniem danych osobowych i w sprawie swobodnego przepływu takich danych oraz uchylenia dyrektywy 95/46/WE </w:t>
      </w:r>
      <w:r>
        <w:rPr>
          <w:rFonts w:cs="Calibri"/>
          <w:i/>
          <w:sz w:val="16"/>
          <w:szCs w:val="16"/>
        </w:rPr>
        <w:br/>
      </w:r>
      <w:r w:rsidRPr="00287C94">
        <w:rPr>
          <w:rFonts w:cs="Calibri"/>
          <w:i/>
          <w:sz w:val="16"/>
          <w:szCs w:val="16"/>
        </w:rPr>
        <w:t>(ogólne rozporządzenie o ochronie danych) (Dz. Urz. UE L 119 z 04.05.2016, str. 1).</w:t>
      </w:r>
    </w:p>
  </w:footnote>
  <w:footnote w:id="3">
    <w:p w14:paraId="732632EE" w14:textId="77777777" w:rsidR="00DE1AB4" w:rsidRDefault="00DE1AB4" w:rsidP="00DE1AB4">
      <w:pPr>
        <w:pStyle w:val="Tekstprzypisudolnego"/>
      </w:pPr>
      <w:r w:rsidRPr="00FB13A1">
        <w:rPr>
          <w:rStyle w:val="Odwoanieprzypisudolnego"/>
          <w:i/>
          <w:sz w:val="12"/>
          <w:szCs w:val="12"/>
        </w:rPr>
        <w:footnoteRef/>
      </w:r>
      <w:r w:rsidRPr="00FB13A1">
        <w:rPr>
          <w:i/>
          <w:sz w:val="12"/>
          <w:szCs w:val="12"/>
        </w:rPr>
        <w:t xml:space="preserve"> </w:t>
      </w:r>
      <w:r w:rsidRPr="00FB13A1">
        <w:rPr>
          <w:bCs/>
          <w:i/>
          <w:sz w:val="12"/>
          <w:szCs w:val="1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95E5" w14:textId="77777777" w:rsidR="00547C77" w:rsidRDefault="00547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D190" w14:textId="77777777"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7398803C" wp14:editId="3C7C61C0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3C90" w14:textId="77777777" w:rsidR="00547C77" w:rsidRDefault="00547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1969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55086431" o:spid="_x0000_i1025" type="#_x0000_t75" style="width:20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5762FD2A" wp14:editId="0B971AB0">
            <wp:extent cx="257175" cy="171450"/>
            <wp:effectExtent l="0" t="0" r="0" b="0"/>
            <wp:docPr id="955086431" name="Obraz 955086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9163AE"/>
    <w:multiLevelType w:val="hybridMultilevel"/>
    <w:tmpl w:val="2BFA7576"/>
    <w:lvl w:ilvl="0" w:tplc="96D84426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5314C5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AF4837"/>
    <w:multiLevelType w:val="hybridMultilevel"/>
    <w:tmpl w:val="619E7B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971BD"/>
    <w:multiLevelType w:val="hybridMultilevel"/>
    <w:tmpl w:val="FFFFFFFF"/>
    <w:lvl w:ilvl="0" w:tplc="1BA4E0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726B7"/>
    <w:multiLevelType w:val="hybridMultilevel"/>
    <w:tmpl w:val="D9F2D730"/>
    <w:lvl w:ilvl="0" w:tplc="C7129B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02F4F"/>
    <w:multiLevelType w:val="hybridMultilevel"/>
    <w:tmpl w:val="FFFFFFFF"/>
    <w:lvl w:ilvl="0" w:tplc="7C4A9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39323352">
    <w:abstractNumId w:val="14"/>
  </w:num>
  <w:num w:numId="2" w16cid:durableId="2088991688">
    <w:abstractNumId w:val="17"/>
  </w:num>
  <w:num w:numId="3" w16cid:durableId="430054713">
    <w:abstractNumId w:val="13"/>
  </w:num>
  <w:num w:numId="4" w16cid:durableId="1229194929">
    <w:abstractNumId w:val="9"/>
  </w:num>
  <w:num w:numId="5" w16cid:durableId="105390973">
    <w:abstractNumId w:val="11"/>
  </w:num>
  <w:num w:numId="6" w16cid:durableId="717124473">
    <w:abstractNumId w:val="16"/>
  </w:num>
  <w:num w:numId="7" w16cid:durableId="1543320877">
    <w:abstractNumId w:val="15"/>
  </w:num>
  <w:num w:numId="8" w16cid:durableId="59679423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26CEF"/>
    <w:rsid w:val="00042DD2"/>
    <w:rsid w:val="000C2425"/>
    <w:rsid w:val="000F0553"/>
    <w:rsid w:val="00121F30"/>
    <w:rsid w:val="0012344A"/>
    <w:rsid w:val="00147FF1"/>
    <w:rsid w:val="0017696C"/>
    <w:rsid w:val="00194364"/>
    <w:rsid w:val="00194727"/>
    <w:rsid w:val="00282100"/>
    <w:rsid w:val="002A6082"/>
    <w:rsid w:val="002D397A"/>
    <w:rsid w:val="003679C0"/>
    <w:rsid w:val="003A2914"/>
    <w:rsid w:val="003E719E"/>
    <w:rsid w:val="00406802"/>
    <w:rsid w:val="004B03ED"/>
    <w:rsid w:val="004C47C1"/>
    <w:rsid w:val="004E7FE1"/>
    <w:rsid w:val="0050627E"/>
    <w:rsid w:val="0053131B"/>
    <w:rsid w:val="00547C77"/>
    <w:rsid w:val="00560DA4"/>
    <w:rsid w:val="00563E74"/>
    <w:rsid w:val="0056745F"/>
    <w:rsid w:val="005A3709"/>
    <w:rsid w:val="005B6208"/>
    <w:rsid w:val="005C3795"/>
    <w:rsid w:val="0060432C"/>
    <w:rsid w:val="0061788B"/>
    <w:rsid w:val="0062122A"/>
    <w:rsid w:val="00655BE2"/>
    <w:rsid w:val="006E196F"/>
    <w:rsid w:val="006F46FA"/>
    <w:rsid w:val="00707267"/>
    <w:rsid w:val="00711DDD"/>
    <w:rsid w:val="00714068"/>
    <w:rsid w:val="0071681E"/>
    <w:rsid w:val="00775996"/>
    <w:rsid w:val="0079073D"/>
    <w:rsid w:val="007C0136"/>
    <w:rsid w:val="007C4AE1"/>
    <w:rsid w:val="007F2BE8"/>
    <w:rsid w:val="007F77A7"/>
    <w:rsid w:val="00831BCE"/>
    <w:rsid w:val="00843569"/>
    <w:rsid w:val="00856551"/>
    <w:rsid w:val="00895238"/>
    <w:rsid w:val="008B10AE"/>
    <w:rsid w:val="008B2638"/>
    <w:rsid w:val="008D091C"/>
    <w:rsid w:val="008F3AEC"/>
    <w:rsid w:val="00901F17"/>
    <w:rsid w:val="0091020E"/>
    <w:rsid w:val="009257A0"/>
    <w:rsid w:val="00934F6D"/>
    <w:rsid w:val="00952385"/>
    <w:rsid w:val="009721C6"/>
    <w:rsid w:val="0099027A"/>
    <w:rsid w:val="00992E64"/>
    <w:rsid w:val="00996A5C"/>
    <w:rsid w:val="009B3E28"/>
    <w:rsid w:val="009D2358"/>
    <w:rsid w:val="009F4BE7"/>
    <w:rsid w:val="00A1263C"/>
    <w:rsid w:val="00A12C53"/>
    <w:rsid w:val="00A12F8C"/>
    <w:rsid w:val="00AB3FD8"/>
    <w:rsid w:val="00AF0A8F"/>
    <w:rsid w:val="00AF27D1"/>
    <w:rsid w:val="00B109B9"/>
    <w:rsid w:val="00B42487"/>
    <w:rsid w:val="00B92FE6"/>
    <w:rsid w:val="00BC23F2"/>
    <w:rsid w:val="00BC3C78"/>
    <w:rsid w:val="00C13715"/>
    <w:rsid w:val="00C70C75"/>
    <w:rsid w:val="00CE10A7"/>
    <w:rsid w:val="00CF3CB1"/>
    <w:rsid w:val="00D0009B"/>
    <w:rsid w:val="00D35381"/>
    <w:rsid w:val="00D573F6"/>
    <w:rsid w:val="00DC6281"/>
    <w:rsid w:val="00DD352D"/>
    <w:rsid w:val="00DD3DA1"/>
    <w:rsid w:val="00DE1AB4"/>
    <w:rsid w:val="00DF015F"/>
    <w:rsid w:val="00E0200E"/>
    <w:rsid w:val="00E60671"/>
    <w:rsid w:val="00E72455"/>
    <w:rsid w:val="00EA54E5"/>
    <w:rsid w:val="00EA5C38"/>
    <w:rsid w:val="00EB51BE"/>
    <w:rsid w:val="00EC3463"/>
    <w:rsid w:val="00EF0A25"/>
    <w:rsid w:val="00F01F39"/>
    <w:rsid w:val="00F322FA"/>
    <w:rsid w:val="00F769DD"/>
    <w:rsid w:val="00F906C5"/>
    <w:rsid w:val="00F96279"/>
    <w:rsid w:val="00FC3858"/>
    <w:rsid w:val="00FC3D2F"/>
    <w:rsid w:val="00FD4048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D49D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uiPriority w:val="99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  <w:style w:type="paragraph" w:customStyle="1" w:styleId="msonormal0">
    <w:name w:val="msonormal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5">
    <w:name w:val="font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font6">
    <w:name w:val="font6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7">
    <w:name w:val="font7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8">
    <w:name w:val="font8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9">
    <w:name w:val="font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font11">
    <w:name w:val="font11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2">
    <w:name w:val="font12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font13">
    <w:name w:val="font13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4">
    <w:name w:val="font1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5">
    <w:name w:val="font1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5">
    <w:name w:val="xl6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A12F8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68">
    <w:name w:val="xl6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9">
    <w:name w:val="xl69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0">
    <w:name w:val="xl7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3">
    <w:name w:val="xl7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4">
    <w:name w:val="xl7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5">
    <w:name w:val="xl7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6">
    <w:name w:val="xl7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7">
    <w:name w:val="xl77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8">
    <w:name w:val="xl7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0">
    <w:name w:val="xl8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1">
    <w:name w:val="xl81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3">
    <w:name w:val="xl8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4">
    <w:name w:val="xl8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6">
    <w:name w:val="xl8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7">
    <w:name w:val="xl87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88">
    <w:name w:val="xl8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9">
    <w:name w:val="xl8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0">
    <w:name w:val="xl9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1">
    <w:name w:val="xl9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2">
    <w:name w:val="xl9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3">
    <w:name w:val="xl93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4">
    <w:name w:val="xl94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5">
    <w:name w:val="xl9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97">
    <w:name w:val="xl9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8">
    <w:name w:val="xl98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9">
    <w:name w:val="xl9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0">
    <w:name w:val="xl100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1">
    <w:name w:val="xl10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2">
    <w:name w:val="xl102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3">
    <w:name w:val="xl10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4">
    <w:name w:val="xl104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5">
    <w:name w:val="xl105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6">
    <w:name w:val="xl106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7">
    <w:name w:val="xl10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  <w14:ligatures w14:val="none"/>
    </w:rPr>
  </w:style>
  <w:style w:type="paragraph" w:customStyle="1" w:styleId="xl108">
    <w:name w:val="xl10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9">
    <w:name w:val="xl10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0">
    <w:name w:val="xl11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1">
    <w:name w:val="xl11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2">
    <w:name w:val="xl11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3">
    <w:name w:val="xl11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4">
    <w:name w:val="xl11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5">
    <w:name w:val="xl11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6">
    <w:name w:val="xl11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7">
    <w:name w:val="xl11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8">
    <w:name w:val="xl11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9">
    <w:name w:val="xl11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0">
    <w:name w:val="xl12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1">
    <w:name w:val="xl12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2">
    <w:name w:val="xl12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3">
    <w:name w:val="xl12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4">
    <w:name w:val="xl124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5">
    <w:name w:val="xl125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26">
    <w:name w:val="xl126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DE1AB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DE1A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183365-AEDF-41ED-87FA-8FEFEB07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4</cp:revision>
  <cp:lastPrinted>2025-03-27T09:21:00Z</cp:lastPrinted>
  <dcterms:created xsi:type="dcterms:W3CDTF">2025-03-21T12:52:00Z</dcterms:created>
  <dcterms:modified xsi:type="dcterms:W3CDTF">2025-03-27T09:22:00Z</dcterms:modified>
</cp:coreProperties>
</file>