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D123" w14:textId="5A1DAA60" w:rsidR="00F47F4C" w:rsidRPr="001D7038" w:rsidRDefault="00F47F4C" w:rsidP="00501D3B">
      <w:pPr>
        <w:ind w:hanging="142"/>
        <w:jc w:val="right"/>
        <w:rPr>
          <w:rFonts w:asciiTheme="minorHAnsi" w:hAnsiTheme="minorHAnsi" w:cstheme="minorHAnsi"/>
          <w:b/>
          <w:bCs/>
          <w:sz w:val="22"/>
          <w:szCs w:val="22"/>
        </w:rPr>
      </w:pPr>
      <w:r w:rsidRPr="001D7038">
        <w:rPr>
          <w:rFonts w:asciiTheme="minorHAnsi" w:hAnsiTheme="minorHAnsi" w:cstheme="minorHAnsi"/>
          <w:sz w:val="22"/>
          <w:szCs w:val="22"/>
        </w:rPr>
        <w:t>Załącznik nr</w:t>
      </w:r>
      <w:r w:rsidR="00971AB0">
        <w:rPr>
          <w:rFonts w:asciiTheme="minorHAnsi" w:hAnsiTheme="minorHAnsi" w:cstheme="minorHAnsi"/>
          <w:sz w:val="22"/>
          <w:szCs w:val="22"/>
        </w:rPr>
        <w:t xml:space="preserve"> </w:t>
      </w:r>
      <w:r w:rsidR="00AE2E4A">
        <w:rPr>
          <w:rFonts w:asciiTheme="minorHAnsi" w:hAnsiTheme="minorHAnsi" w:cstheme="minorHAnsi"/>
          <w:sz w:val="22"/>
          <w:szCs w:val="22"/>
        </w:rPr>
        <w:t>10</w:t>
      </w:r>
      <w:r w:rsidR="00C36DE9" w:rsidRPr="001D7038">
        <w:rPr>
          <w:rFonts w:asciiTheme="minorHAnsi" w:hAnsiTheme="minorHAnsi" w:cstheme="minorHAnsi"/>
          <w:sz w:val="22"/>
          <w:szCs w:val="22"/>
        </w:rPr>
        <w:t xml:space="preserve"> do </w:t>
      </w:r>
      <w:r w:rsidR="00FC0953" w:rsidRPr="001D7038">
        <w:rPr>
          <w:rFonts w:asciiTheme="minorHAnsi" w:hAnsiTheme="minorHAnsi" w:cstheme="minorHAnsi"/>
          <w:sz w:val="22"/>
          <w:szCs w:val="22"/>
        </w:rPr>
        <w:t>SWZ</w:t>
      </w:r>
      <w:r w:rsidR="001D7038" w:rsidRPr="001D7038">
        <w:rPr>
          <w:rFonts w:asciiTheme="minorHAnsi" w:hAnsiTheme="minorHAnsi" w:cstheme="minorHAnsi"/>
          <w:sz w:val="22"/>
          <w:szCs w:val="22"/>
        </w:rPr>
        <w:t xml:space="preserve"> ( wzór )</w:t>
      </w:r>
    </w:p>
    <w:p w14:paraId="66B71368" w14:textId="77777777" w:rsidR="00D2058F" w:rsidRDefault="00D2058F" w:rsidP="00BD7858">
      <w:pPr>
        <w:pStyle w:val="Tekstpodstawowy"/>
        <w:spacing w:line="240" w:lineRule="auto"/>
        <w:ind w:left="540"/>
        <w:jc w:val="center"/>
        <w:outlineLvl w:val="0"/>
        <w:rPr>
          <w:rFonts w:asciiTheme="minorHAnsi" w:hAnsiTheme="minorHAnsi" w:cstheme="minorHAnsi"/>
          <w:b/>
          <w:bCs/>
          <w:sz w:val="22"/>
          <w:szCs w:val="22"/>
        </w:rPr>
      </w:pPr>
    </w:p>
    <w:p w14:paraId="507D6060" w14:textId="77777777" w:rsidR="00F802E3" w:rsidRDefault="00F802E3" w:rsidP="00BD7858">
      <w:pPr>
        <w:pStyle w:val="Tekstpodstawowy"/>
        <w:spacing w:line="240" w:lineRule="auto"/>
        <w:ind w:left="540"/>
        <w:jc w:val="center"/>
        <w:outlineLvl w:val="0"/>
        <w:rPr>
          <w:rFonts w:asciiTheme="minorHAnsi" w:hAnsiTheme="minorHAnsi" w:cstheme="minorHAnsi"/>
          <w:b/>
          <w:bCs/>
          <w:sz w:val="22"/>
          <w:szCs w:val="22"/>
        </w:rPr>
      </w:pPr>
    </w:p>
    <w:p w14:paraId="0D3DE380" w14:textId="77777777" w:rsidR="00982DD5" w:rsidRPr="00CC7CE2" w:rsidRDefault="00982DD5" w:rsidP="00982DD5">
      <w:pPr>
        <w:pStyle w:val="Tekstpodstawowy"/>
        <w:spacing w:line="240" w:lineRule="auto"/>
        <w:ind w:left="142" w:hanging="142"/>
        <w:jc w:val="center"/>
        <w:outlineLvl w:val="0"/>
        <w:rPr>
          <w:rFonts w:asciiTheme="minorHAnsi" w:hAnsiTheme="minorHAnsi" w:cstheme="minorHAnsi"/>
          <w:b/>
          <w:bCs/>
          <w:szCs w:val="24"/>
        </w:rPr>
      </w:pPr>
      <w:r w:rsidRPr="00CC7CE2">
        <w:rPr>
          <w:rFonts w:asciiTheme="minorHAnsi" w:hAnsiTheme="minorHAnsi" w:cstheme="minorHAnsi"/>
          <w:b/>
          <w:bCs/>
          <w:szCs w:val="24"/>
        </w:rPr>
        <w:t>Projektowane postanowienia umowy</w:t>
      </w:r>
    </w:p>
    <w:p w14:paraId="67E4E5ED" w14:textId="77777777" w:rsidR="00BD7858" w:rsidRPr="00495691" w:rsidRDefault="00BD7858" w:rsidP="00BD7858">
      <w:pPr>
        <w:pStyle w:val="Tekstpodstawowy"/>
        <w:spacing w:line="240" w:lineRule="auto"/>
        <w:ind w:left="540"/>
        <w:jc w:val="center"/>
        <w:outlineLvl w:val="0"/>
        <w:rPr>
          <w:rFonts w:asciiTheme="minorHAnsi" w:hAnsiTheme="minorHAnsi" w:cstheme="minorHAnsi"/>
          <w:b/>
          <w:sz w:val="22"/>
          <w:szCs w:val="22"/>
          <w:u w:val="single"/>
        </w:rPr>
      </w:pPr>
    </w:p>
    <w:p w14:paraId="665DDD62" w14:textId="2A60BCB8" w:rsidR="00F47F4C" w:rsidRPr="00495691" w:rsidRDefault="00A5256E" w:rsidP="00A5256E">
      <w:pPr>
        <w:jc w:val="both"/>
        <w:rPr>
          <w:rFonts w:asciiTheme="minorHAnsi" w:hAnsiTheme="minorHAnsi" w:cstheme="minorHAnsi"/>
          <w:bCs/>
          <w:sz w:val="22"/>
          <w:szCs w:val="22"/>
        </w:rPr>
      </w:pPr>
      <w:r w:rsidRPr="00495691">
        <w:rPr>
          <w:rFonts w:asciiTheme="minorHAnsi" w:hAnsiTheme="minorHAnsi" w:cstheme="minorHAnsi"/>
          <w:bCs/>
          <w:sz w:val="22"/>
          <w:szCs w:val="22"/>
        </w:rPr>
        <w:t xml:space="preserve">        </w:t>
      </w:r>
      <w:r w:rsidR="00F47F4C" w:rsidRPr="00495691">
        <w:rPr>
          <w:rFonts w:asciiTheme="minorHAnsi" w:hAnsiTheme="minorHAnsi" w:cstheme="minorHAnsi"/>
          <w:bCs/>
          <w:sz w:val="22"/>
          <w:szCs w:val="22"/>
        </w:rPr>
        <w:t xml:space="preserve">zawarta w dniu ……………….w </w:t>
      </w:r>
      <w:r w:rsidR="00F55ACC" w:rsidRPr="00495691">
        <w:rPr>
          <w:rFonts w:asciiTheme="minorHAnsi" w:hAnsiTheme="minorHAnsi" w:cstheme="minorHAnsi"/>
          <w:bCs/>
          <w:sz w:val="22"/>
          <w:szCs w:val="22"/>
        </w:rPr>
        <w:t>Świętochłowicach</w:t>
      </w:r>
      <w:r w:rsidR="00D2381B" w:rsidRPr="00495691">
        <w:rPr>
          <w:rFonts w:asciiTheme="minorHAnsi" w:hAnsiTheme="minorHAnsi" w:cstheme="minorHAnsi"/>
          <w:bCs/>
          <w:sz w:val="22"/>
          <w:szCs w:val="22"/>
        </w:rPr>
        <w:t xml:space="preserve"> </w:t>
      </w:r>
      <w:r w:rsidR="00F47F4C" w:rsidRPr="00495691">
        <w:rPr>
          <w:rFonts w:asciiTheme="minorHAnsi" w:hAnsiTheme="minorHAnsi" w:cstheme="minorHAnsi"/>
          <w:bCs/>
          <w:sz w:val="22"/>
          <w:szCs w:val="22"/>
        </w:rPr>
        <w:t>pomiędzy:</w:t>
      </w:r>
    </w:p>
    <w:p w14:paraId="1C281833" w14:textId="77777777" w:rsidR="002871ED" w:rsidRPr="00495691" w:rsidRDefault="002871ED" w:rsidP="002871ED">
      <w:pPr>
        <w:autoSpaceDE w:val="0"/>
        <w:jc w:val="both"/>
        <w:rPr>
          <w:rFonts w:asciiTheme="minorHAnsi" w:hAnsiTheme="minorHAnsi" w:cstheme="minorHAnsi"/>
          <w:b/>
          <w:bCs/>
          <w:sz w:val="22"/>
          <w:szCs w:val="22"/>
        </w:rPr>
      </w:pPr>
      <w:bookmarkStart w:id="0" w:name="_Hlk98404809"/>
    </w:p>
    <w:p w14:paraId="262F6B60" w14:textId="0EE9B4B9" w:rsidR="00495691" w:rsidRPr="00495691" w:rsidRDefault="00495691" w:rsidP="00495691">
      <w:pPr>
        <w:jc w:val="both"/>
        <w:rPr>
          <w:rFonts w:asciiTheme="minorHAnsi" w:hAnsiTheme="minorHAnsi" w:cstheme="minorHAnsi"/>
          <w:color w:val="000000"/>
          <w:sz w:val="22"/>
          <w:szCs w:val="22"/>
        </w:rPr>
      </w:pPr>
      <w:r w:rsidRPr="00495691">
        <w:rPr>
          <w:rFonts w:asciiTheme="minorHAnsi" w:hAnsiTheme="minorHAnsi" w:cstheme="minorHAnsi"/>
          <w:b/>
          <w:bCs/>
          <w:sz w:val="22"/>
          <w:szCs w:val="22"/>
        </w:rPr>
        <w:t xml:space="preserve">       </w:t>
      </w:r>
      <w:r w:rsidR="002871ED" w:rsidRPr="00495691">
        <w:rPr>
          <w:rFonts w:asciiTheme="minorHAnsi" w:hAnsiTheme="minorHAnsi" w:cstheme="minorHAnsi"/>
          <w:b/>
          <w:bCs/>
          <w:sz w:val="22"/>
          <w:szCs w:val="22"/>
        </w:rPr>
        <w:t xml:space="preserve"> </w:t>
      </w:r>
      <w:r w:rsidR="00253E2D" w:rsidRPr="00495691">
        <w:rPr>
          <w:rFonts w:asciiTheme="minorHAnsi" w:hAnsiTheme="minorHAnsi" w:cstheme="minorHAnsi"/>
          <w:b/>
          <w:bCs/>
          <w:sz w:val="22"/>
          <w:szCs w:val="22"/>
        </w:rPr>
        <w:t xml:space="preserve">Gminę </w:t>
      </w:r>
      <w:r w:rsidR="0055521E" w:rsidRPr="00495691">
        <w:rPr>
          <w:rFonts w:asciiTheme="minorHAnsi" w:hAnsiTheme="minorHAnsi" w:cstheme="minorHAnsi"/>
          <w:b/>
          <w:bCs/>
          <w:color w:val="000000"/>
          <w:sz w:val="22"/>
          <w:szCs w:val="22"/>
        </w:rPr>
        <w:t xml:space="preserve">Świętochłowice </w:t>
      </w:r>
      <w:r w:rsidR="00253E2D" w:rsidRPr="00495691">
        <w:rPr>
          <w:rFonts w:asciiTheme="minorHAnsi" w:hAnsiTheme="minorHAnsi" w:cstheme="minorHAnsi"/>
          <w:sz w:val="22"/>
          <w:szCs w:val="22"/>
        </w:rPr>
        <w:t xml:space="preserve"> siedzibą </w:t>
      </w:r>
      <w:bookmarkStart w:id="1" w:name="_Hlk98404823"/>
      <w:r w:rsidR="00253E2D" w:rsidRPr="00495691">
        <w:rPr>
          <w:rFonts w:asciiTheme="minorHAnsi" w:hAnsiTheme="minorHAnsi" w:cstheme="minorHAnsi"/>
          <w:sz w:val="22"/>
          <w:szCs w:val="22"/>
        </w:rPr>
        <w:t xml:space="preserve"> </w:t>
      </w:r>
      <w:bookmarkEnd w:id="1"/>
      <w:r w:rsidR="00A2253D" w:rsidRPr="00495691">
        <w:rPr>
          <w:rFonts w:asciiTheme="minorHAnsi" w:hAnsiTheme="minorHAnsi" w:cstheme="minorHAnsi"/>
          <w:color w:val="000000"/>
          <w:sz w:val="22"/>
          <w:szCs w:val="22"/>
        </w:rPr>
        <w:t>Katowicka 54</w:t>
      </w:r>
      <w:r w:rsidR="00AE2E4A">
        <w:rPr>
          <w:rFonts w:asciiTheme="minorHAnsi" w:hAnsiTheme="minorHAnsi" w:cstheme="minorHAnsi"/>
          <w:color w:val="000000"/>
          <w:sz w:val="22"/>
          <w:szCs w:val="22"/>
        </w:rPr>
        <w:t xml:space="preserve">, </w:t>
      </w:r>
      <w:r w:rsidRPr="00495691">
        <w:rPr>
          <w:rFonts w:asciiTheme="minorHAnsi" w:hAnsiTheme="minorHAnsi" w:cstheme="minorHAnsi"/>
          <w:color w:val="000000"/>
          <w:sz w:val="22"/>
          <w:szCs w:val="22"/>
        </w:rPr>
        <w:t xml:space="preserve">41-600 </w:t>
      </w:r>
      <w:r w:rsidR="00682648" w:rsidRPr="00495691">
        <w:rPr>
          <w:rFonts w:asciiTheme="minorHAnsi" w:hAnsiTheme="minorHAnsi" w:cstheme="minorHAnsi"/>
          <w:color w:val="000000"/>
          <w:sz w:val="22"/>
          <w:szCs w:val="22"/>
        </w:rPr>
        <w:t>Świętochłowice</w:t>
      </w:r>
    </w:p>
    <w:p w14:paraId="76AB3A51" w14:textId="0436F880" w:rsidR="00780FEF" w:rsidRPr="00495691" w:rsidRDefault="00780FEF" w:rsidP="009E4367">
      <w:pPr>
        <w:pStyle w:val="Tekstpodstawowy"/>
        <w:tabs>
          <w:tab w:val="left" w:pos="540"/>
        </w:tabs>
        <w:spacing w:line="276" w:lineRule="auto"/>
        <w:ind w:left="345"/>
        <w:rPr>
          <w:rFonts w:asciiTheme="minorHAnsi" w:hAnsiTheme="minorHAnsi" w:cstheme="minorHAnsi"/>
          <w:bCs/>
          <w:sz w:val="22"/>
          <w:szCs w:val="22"/>
        </w:rPr>
      </w:pPr>
    </w:p>
    <w:p w14:paraId="3A02EA6B" w14:textId="08AE82F1" w:rsidR="00F47F4C" w:rsidRPr="00495691" w:rsidRDefault="00780FEF" w:rsidP="00780FEF">
      <w:pPr>
        <w:autoSpaceDE w:val="0"/>
        <w:spacing w:line="360" w:lineRule="auto"/>
        <w:jc w:val="both"/>
        <w:rPr>
          <w:rFonts w:asciiTheme="minorHAnsi" w:hAnsiTheme="minorHAnsi" w:cstheme="minorHAnsi"/>
          <w:sz w:val="22"/>
          <w:szCs w:val="22"/>
        </w:rPr>
      </w:pPr>
      <w:r w:rsidRPr="00495691">
        <w:rPr>
          <w:rFonts w:asciiTheme="minorHAnsi" w:hAnsiTheme="minorHAnsi" w:cstheme="minorHAnsi"/>
          <w:sz w:val="22"/>
          <w:szCs w:val="22"/>
        </w:rPr>
        <w:t xml:space="preserve">       </w:t>
      </w:r>
      <w:r w:rsidR="001C19DC" w:rsidRPr="00495691">
        <w:rPr>
          <w:rFonts w:asciiTheme="minorHAnsi" w:hAnsiTheme="minorHAnsi" w:cstheme="minorHAnsi"/>
          <w:sz w:val="22"/>
          <w:szCs w:val="22"/>
        </w:rPr>
        <w:t xml:space="preserve"> </w:t>
      </w:r>
      <w:bookmarkEnd w:id="0"/>
      <w:r w:rsidR="00F47F4C" w:rsidRPr="00495691">
        <w:rPr>
          <w:rFonts w:asciiTheme="minorHAnsi" w:hAnsiTheme="minorHAnsi" w:cstheme="minorHAnsi"/>
          <w:sz w:val="22"/>
          <w:szCs w:val="22"/>
        </w:rPr>
        <w:t xml:space="preserve">NIP </w:t>
      </w:r>
      <w:r w:rsidR="00A5256E" w:rsidRPr="00495691">
        <w:rPr>
          <w:rFonts w:asciiTheme="minorHAnsi" w:hAnsiTheme="minorHAnsi" w:cstheme="minorHAnsi"/>
          <w:sz w:val="22"/>
          <w:szCs w:val="22"/>
        </w:rPr>
        <w:t>____</w:t>
      </w:r>
      <w:r w:rsidR="003B15B7" w:rsidRPr="00495691">
        <w:rPr>
          <w:rFonts w:asciiTheme="minorHAnsi" w:hAnsiTheme="minorHAnsi" w:cstheme="minorHAnsi"/>
          <w:sz w:val="22"/>
          <w:szCs w:val="22"/>
        </w:rPr>
        <w:t>__</w:t>
      </w:r>
      <w:r w:rsidR="00A5256E" w:rsidRPr="00495691">
        <w:rPr>
          <w:rFonts w:asciiTheme="minorHAnsi" w:hAnsiTheme="minorHAnsi" w:cstheme="minorHAnsi"/>
          <w:sz w:val="22"/>
          <w:szCs w:val="22"/>
        </w:rPr>
        <w:t>_____</w:t>
      </w:r>
      <w:r w:rsidR="003B15B7" w:rsidRPr="00495691">
        <w:rPr>
          <w:rFonts w:asciiTheme="minorHAnsi" w:hAnsiTheme="minorHAnsi" w:cstheme="minorHAnsi"/>
          <w:sz w:val="22"/>
          <w:szCs w:val="22"/>
        </w:rPr>
        <w:t xml:space="preserve">     </w:t>
      </w:r>
      <w:r w:rsidR="00A5256E" w:rsidRPr="00495691">
        <w:rPr>
          <w:rFonts w:asciiTheme="minorHAnsi" w:hAnsiTheme="minorHAnsi" w:cstheme="minorHAnsi"/>
          <w:bCs/>
          <w:sz w:val="22"/>
          <w:szCs w:val="22"/>
        </w:rPr>
        <w:t xml:space="preserve"> </w:t>
      </w:r>
      <w:r w:rsidR="00F47F4C" w:rsidRPr="00495691">
        <w:rPr>
          <w:rFonts w:asciiTheme="minorHAnsi" w:hAnsiTheme="minorHAnsi" w:cstheme="minorHAnsi"/>
          <w:bCs/>
          <w:sz w:val="22"/>
          <w:szCs w:val="22"/>
        </w:rPr>
        <w:t xml:space="preserve">REGON </w:t>
      </w:r>
      <w:r w:rsidR="00A5256E" w:rsidRPr="00495691">
        <w:rPr>
          <w:rFonts w:asciiTheme="minorHAnsi" w:hAnsiTheme="minorHAnsi" w:cstheme="minorHAnsi"/>
          <w:bCs/>
          <w:sz w:val="22"/>
          <w:szCs w:val="22"/>
        </w:rPr>
        <w:t>____________</w:t>
      </w:r>
      <w:r w:rsidR="00F47F4C" w:rsidRPr="00495691">
        <w:rPr>
          <w:rFonts w:asciiTheme="minorHAnsi" w:hAnsiTheme="minorHAnsi" w:cstheme="minorHAnsi"/>
          <w:bCs/>
          <w:sz w:val="22"/>
          <w:szCs w:val="22"/>
        </w:rPr>
        <w:t>,</w:t>
      </w:r>
    </w:p>
    <w:p w14:paraId="1CE7E157" w14:textId="7E354FBF" w:rsidR="00F47F4C" w:rsidRPr="00495691" w:rsidRDefault="00780FEF" w:rsidP="00780FEF">
      <w:pPr>
        <w:spacing w:line="360" w:lineRule="auto"/>
        <w:ind w:left="426"/>
        <w:jc w:val="both"/>
        <w:rPr>
          <w:rFonts w:asciiTheme="minorHAnsi" w:hAnsiTheme="minorHAnsi" w:cstheme="minorHAnsi"/>
          <w:bCs/>
          <w:sz w:val="22"/>
          <w:szCs w:val="22"/>
        </w:rPr>
      </w:pPr>
      <w:r w:rsidRPr="00495691">
        <w:rPr>
          <w:rFonts w:asciiTheme="minorHAnsi" w:hAnsiTheme="minorHAnsi" w:cstheme="minorHAnsi"/>
          <w:bCs/>
          <w:sz w:val="22"/>
          <w:szCs w:val="22"/>
        </w:rPr>
        <w:t>r</w:t>
      </w:r>
      <w:r w:rsidR="00F47F4C" w:rsidRPr="00495691">
        <w:rPr>
          <w:rFonts w:asciiTheme="minorHAnsi" w:hAnsiTheme="minorHAnsi" w:cstheme="minorHAnsi"/>
          <w:bCs/>
          <w:sz w:val="22"/>
          <w:szCs w:val="22"/>
        </w:rPr>
        <w:t>eprezentowan</w:t>
      </w:r>
      <w:r w:rsidR="003B15B7" w:rsidRPr="00495691">
        <w:rPr>
          <w:rFonts w:asciiTheme="minorHAnsi" w:hAnsiTheme="minorHAnsi" w:cstheme="minorHAnsi"/>
          <w:bCs/>
          <w:sz w:val="22"/>
          <w:szCs w:val="22"/>
        </w:rPr>
        <w:t>ą</w:t>
      </w:r>
      <w:r w:rsidR="00A5256E" w:rsidRPr="00495691">
        <w:rPr>
          <w:rFonts w:asciiTheme="minorHAnsi" w:hAnsiTheme="minorHAnsi" w:cstheme="minorHAnsi"/>
          <w:bCs/>
          <w:sz w:val="22"/>
          <w:szCs w:val="22"/>
        </w:rPr>
        <w:t xml:space="preserve"> </w:t>
      </w:r>
      <w:r w:rsidR="00F47F4C" w:rsidRPr="00495691">
        <w:rPr>
          <w:rFonts w:asciiTheme="minorHAnsi" w:hAnsiTheme="minorHAnsi" w:cstheme="minorHAnsi"/>
          <w:bCs/>
          <w:sz w:val="22"/>
          <w:szCs w:val="22"/>
        </w:rPr>
        <w:t xml:space="preserve"> przez: _________________________________</w:t>
      </w:r>
    </w:p>
    <w:p w14:paraId="0B2AE0B2" w14:textId="77777777" w:rsidR="00F47F4C" w:rsidRPr="00A5256E" w:rsidRDefault="00F47F4C" w:rsidP="00F47F4C">
      <w:pPr>
        <w:ind w:left="426"/>
        <w:jc w:val="both"/>
        <w:rPr>
          <w:rFonts w:asciiTheme="minorHAnsi" w:hAnsiTheme="minorHAnsi" w:cstheme="minorHAnsi"/>
          <w:bCs/>
          <w:sz w:val="22"/>
          <w:szCs w:val="22"/>
        </w:rPr>
      </w:pPr>
      <w:r w:rsidRPr="00A5256E">
        <w:rPr>
          <w:rFonts w:asciiTheme="minorHAnsi" w:hAnsiTheme="minorHAnsi" w:cstheme="minorHAnsi"/>
          <w:bCs/>
          <w:sz w:val="22"/>
          <w:szCs w:val="22"/>
        </w:rPr>
        <w:t>zwaną dalej „Zamawiającym”,</w:t>
      </w:r>
    </w:p>
    <w:p w14:paraId="06FACA09" w14:textId="77777777" w:rsidR="00F47F4C" w:rsidRPr="00A5256E" w:rsidRDefault="00F47F4C" w:rsidP="00F47F4C">
      <w:pPr>
        <w:ind w:left="426"/>
        <w:jc w:val="both"/>
        <w:rPr>
          <w:rFonts w:asciiTheme="minorHAnsi" w:hAnsiTheme="minorHAnsi" w:cstheme="minorHAnsi"/>
          <w:bCs/>
          <w:sz w:val="22"/>
          <w:szCs w:val="22"/>
        </w:rPr>
      </w:pPr>
    </w:p>
    <w:p w14:paraId="5E2565AD" w14:textId="77777777" w:rsidR="00F47F4C" w:rsidRPr="00A5256E" w:rsidRDefault="00F47F4C" w:rsidP="00146EF5">
      <w:pPr>
        <w:ind w:left="426"/>
        <w:jc w:val="left"/>
        <w:rPr>
          <w:rFonts w:asciiTheme="minorHAnsi" w:hAnsiTheme="minorHAnsi" w:cstheme="minorHAnsi"/>
          <w:bCs/>
          <w:sz w:val="22"/>
          <w:szCs w:val="22"/>
        </w:rPr>
      </w:pPr>
      <w:r w:rsidRPr="00A5256E">
        <w:rPr>
          <w:rFonts w:asciiTheme="minorHAnsi" w:hAnsiTheme="minorHAnsi" w:cstheme="minorHAnsi"/>
          <w:bCs/>
          <w:sz w:val="22"/>
          <w:szCs w:val="22"/>
        </w:rPr>
        <w:t xml:space="preserve">a   </w:t>
      </w:r>
    </w:p>
    <w:p w14:paraId="5BBA96B5" w14:textId="4D277FD0" w:rsidR="00F47F4C" w:rsidRPr="00A5256E" w:rsidRDefault="00F47F4C" w:rsidP="00146EF5">
      <w:pPr>
        <w:ind w:left="426"/>
        <w:jc w:val="left"/>
        <w:rPr>
          <w:rFonts w:asciiTheme="minorHAnsi" w:hAnsiTheme="minorHAnsi" w:cstheme="minorHAnsi"/>
          <w:bCs/>
          <w:sz w:val="22"/>
          <w:szCs w:val="22"/>
        </w:rPr>
      </w:pPr>
      <w:r w:rsidRPr="00A5256E">
        <w:rPr>
          <w:rFonts w:asciiTheme="minorHAnsi" w:hAnsiTheme="minorHAnsi" w:cstheme="minorHAnsi"/>
          <w:bCs/>
          <w:sz w:val="22"/>
          <w:szCs w:val="22"/>
        </w:rPr>
        <w:t>…………………………………………  z siedzibą  ………………………………………………………….……</w:t>
      </w:r>
      <w:r w:rsidR="00ED0254">
        <w:rPr>
          <w:rFonts w:asciiTheme="minorHAnsi" w:hAnsiTheme="minorHAnsi" w:cstheme="minorHAnsi"/>
          <w:bCs/>
          <w:sz w:val="22"/>
          <w:szCs w:val="22"/>
        </w:rPr>
        <w:t>…………………………………………………</w:t>
      </w:r>
      <w:r w:rsidRPr="00A5256E">
        <w:rPr>
          <w:rFonts w:asciiTheme="minorHAnsi" w:hAnsiTheme="minorHAnsi" w:cstheme="minorHAnsi"/>
          <w:bCs/>
          <w:sz w:val="22"/>
          <w:szCs w:val="22"/>
        </w:rPr>
        <w:t>……………………………………</w:t>
      </w:r>
    </w:p>
    <w:p w14:paraId="20347712" w14:textId="55465826" w:rsidR="00F47F4C" w:rsidRPr="00A5256E" w:rsidRDefault="00F47F4C" w:rsidP="00146EF5">
      <w:pPr>
        <w:ind w:left="426"/>
        <w:jc w:val="left"/>
        <w:rPr>
          <w:rFonts w:asciiTheme="minorHAnsi" w:hAnsiTheme="minorHAnsi" w:cstheme="minorHAnsi"/>
          <w:bCs/>
          <w:sz w:val="22"/>
          <w:szCs w:val="22"/>
        </w:rPr>
      </w:pPr>
      <w:r w:rsidRPr="00A5256E">
        <w:rPr>
          <w:rFonts w:asciiTheme="minorHAnsi" w:hAnsiTheme="minorHAnsi" w:cstheme="minorHAnsi"/>
          <w:bCs/>
          <w:sz w:val="22"/>
          <w:szCs w:val="22"/>
        </w:rPr>
        <w:t>…………………………………………………………………………………………………………………………………………………………</w:t>
      </w:r>
    </w:p>
    <w:p w14:paraId="17C8B4CC" w14:textId="77777777" w:rsidR="00F47F4C" w:rsidRPr="00A5256E" w:rsidRDefault="00F47F4C" w:rsidP="00146EF5">
      <w:pPr>
        <w:ind w:left="426"/>
        <w:jc w:val="left"/>
        <w:rPr>
          <w:rFonts w:asciiTheme="minorHAnsi" w:hAnsiTheme="minorHAnsi" w:cstheme="minorHAnsi"/>
          <w:bCs/>
          <w:sz w:val="22"/>
          <w:szCs w:val="22"/>
        </w:rPr>
      </w:pPr>
      <w:r w:rsidRPr="00A5256E">
        <w:rPr>
          <w:rFonts w:asciiTheme="minorHAnsi" w:hAnsiTheme="minorHAnsi" w:cstheme="minorHAnsi"/>
          <w:bCs/>
          <w:sz w:val="22"/>
          <w:szCs w:val="22"/>
        </w:rPr>
        <w:t>NIP ………..……...., REGON …………………………….,</w:t>
      </w:r>
    </w:p>
    <w:p w14:paraId="0FD42027" w14:textId="77777777" w:rsidR="00F47F4C" w:rsidRPr="00A5256E" w:rsidRDefault="00F47F4C" w:rsidP="00146EF5">
      <w:pPr>
        <w:ind w:left="426"/>
        <w:jc w:val="left"/>
        <w:rPr>
          <w:rFonts w:asciiTheme="minorHAnsi" w:hAnsiTheme="minorHAnsi" w:cstheme="minorHAnsi"/>
          <w:bCs/>
          <w:sz w:val="22"/>
          <w:szCs w:val="22"/>
        </w:rPr>
      </w:pPr>
      <w:r w:rsidRPr="00A5256E">
        <w:rPr>
          <w:rFonts w:asciiTheme="minorHAnsi" w:hAnsiTheme="minorHAnsi" w:cstheme="minorHAnsi"/>
          <w:bCs/>
          <w:sz w:val="22"/>
          <w:szCs w:val="22"/>
        </w:rPr>
        <w:t>reprezentowanym przez:……………………………………………</w:t>
      </w:r>
    </w:p>
    <w:p w14:paraId="1C467861" w14:textId="3F1E0250" w:rsidR="00F47F4C" w:rsidRPr="00A5256E" w:rsidRDefault="00F47F4C" w:rsidP="00F47F4C">
      <w:pPr>
        <w:ind w:left="426"/>
        <w:jc w:val="both"/>
        <w:rPr>
          <w:rFonts w:asciiTheme="minorHAnsi" w:hAnsiTheme="minorHAnsi" w:cstheme="minorHAnsi"/>
          <w:bCs/>
          <w:sz w:val="22"/>
          <w:szCs w:val="22"/>
        </w:rPr>
      </w:pPr>
      <w:r w:rsidRPr="00A5256E">
        <w:rPr>
          <w:rFonts w:asciiTheme="minorHAnsi" w:hAnsiTheme="minorHAnsi" w:cstheme="minorHAnsi"/>
          <w:bCs/>
          <w:sz w:val="22"/>
          <w:szCs w:val="22"/>
        </w:rPr>
        <w:t xml:space="preserve">zwaną w treści umowy Wykonawcą </w:t>
      </w:r>
    </w:p>
    <w:p w14:paraId="5684F502" w14:textId="77777777" w:rsidR="00F47F4C" w:rsidRPr="00A5256E" w:rsidRDefault="00F47F4C" w:rsidP="00F47F4C">
      <w:pPr>
        <w:ind w:left="426"/>
        <w:jc w:val="both"/>
        <w:rPr>
          <w:rFonts w:asciiTheme="minorHAnsi" w:hAnsiTheme="minorHAnsi" w:cstheme="minorHAnsi"/>
          <w:b/>
          <w:sz w:val="22"/>
          <w:szCs w:val="22"/>
        </w:rPr>
      </w:pPr>
    </w:p>
    <w:p w14:paraId="670A5CF0" w14:textId="19F826A9" w:rsidR="009C27A7" w:rsidRPr="00BA7743" w:rsidRDefault="009C27A7" w:rsidP="00AE2E4A">
      <w:pPr>
        <w:ind w:left="426"/>
        <w:jc w:val="both"/>
        <w:rPr>
          <w:rFonts w:asciiTheme="minorHAnsi" w:hAnsiTheme="minorHAnsi" w:cstheme="minorHAnsi"/>
          <w:b/>
          <w:sz w:val="22"/>
          <w:szCs w:val="22"/>
        </w:rPr>
      </w:pPr>
      <w:r w:rsidRPr="009C27A7">
        <w:rPr>
          <w:rFonts w:asciiTheme="minorHAnsi" w:hAnsiTheme="minorHAnsi" w:cstheme="minorHAnsi"/>
          <w:bCs/>
          <w:sz w:val="22"/>
          <w:szCs w:val="22"/>
        </w:rPr>
        <w:t xml:space="preserve">Niniejsza umowa została zawarta w wyniku przeprowadzonego postępowania przetargowego </w:t>
      </w:r>
      <w:bookmarkStart w:id="2" w:name="_Hlk52144122"/>
      <w:bookmarkStart w:id="3" w:name="_Hlk98404836"/>
      <w:r w:rsidR="00AE2E4A">
        <w:rPr>
          <w:rFonts w:asciiTheme="minorHAnsi" w:hAnsiTheme="minorHAnsi" w:cstheme="minorHAnsi"/>
          <w:bCs/>
          <w:sz w:val="22"/>
          <w:szCs w:val="22"/>
        </w:rPr>
        <w:br/>
      </w:r>
      <w:r w:rsidRPr="009C27A7">
        <w:rPr>
          <w:rFonts w:asciiTheme="minorHAnsi" w:hAnsiTheme="minorHAnsi" w:cstheme="minorHAnsi"/>
          <w:bCs/>
          <w:sz w:val="22"/>
          <w:szCs w:val="22"/>
        </w:rPr>
        <w:t>pn</w:t>
      </w:r>
      <w:bookmarkEnd w:id="2"/>
      <w:bookmarkEnd w:id="3"/>
      <w:r w:rsidRPr="009C27A7">
        <w:rPr>
          <w:rFonts w:asciiTheme="minorHAnsi" w:hAnsiTheme="minorHAnsi" w:cstheme="minorHAnsi"/>
          <w:bCs/>
          <w:sz w:val="22"/>
          <w:szCs w:val="22"/>
        </w:rPr>
        <w:t>.</w:t>
      </w:r>
      <w:r>
        <w:rPr>
          <w:rFonts w:asciiTheme="minorHAnsi" w:hAnsiTheme="minorHAnsi" w:cstheme="minorHAnsi"/>
          <w:bCs/>
          <w:sz w:val="22"/>
          <w:szCs w:val="22"/>
        </w:rPr>
        <w:t xml:space="preserve"> </w:t>
      </w:r>
      <w:r w:rsidRPr="004B4B5B">
        <w:rPr>
          <w:rFonts w:asciiTheme="minorHAnsi" w:hAnsiTheme="minorHAnsi" w:cstheme="minorHAnsi"/>
          <w:b/>
          <w:i/>
          <w:iCs/>
          <w:sz w:val="22"/>
          <w:szCs w:val="22"/>
        </w:rPr>
        <w:t xml:space="preserve">Dostawa sprzętu </w:t>
      </w:r>
      <w:r w:rsidR="008E00CA" w:rsidRPr="004B4B5B">
        <w:rPr>
          <w:rFonts w:asciiTheme="minorHAnsi" w:hAnsiTheme="minorHAnsi" w:cstheme="minorHAnsi"/>
          <w:b/>
          <w:i/>
          <w:iCs/>
          <w:sz w:val="22"/>
          <w:szCs w:val="22"/>
        </w:rPr>
        <w:t>informatycznego</w:t>
      </w:r>
      <w:r w:rsidRPr="004B4B5B">
        <w:rPr>
          <w:rFonts w:asciiTheme="minorHAnsi" w:hAnsiTheme="minorHAnsi" w:cstheme="minorHAnsi"/>
          <w:b/>
          <w:i/>
          <w:iCs/>
          <w:sz w:val="22"/>
          <w:szCs w:val="22"/>
        </w:rPr>
        <w:t xml:space="preserve"> oprogramowania</w:t>
      </w:r>
      <w:r w:rsidR="00AE2E4A">
        <w:rPr>
          <w:rFonts w:asciiTheme="minorHAnsi" w:hAnsiTheme="minorHAnsi" w:cstheme="minorHAnsi"/>
          <w:b/>
          <w:sz w:val="22"/>
          <w:szCs w:val="22"/>
        </w:rPr>
        <w:t xml:space="preserve">, </w:t>
      </w:r>
      <w:r w:rsidRPr="00BA7743">
        <w:rPr>
          <w:rFonts w:asciiTheme="minorHAnsi" w:hAnsiTheme="minorHAnsi" w:cstheme="minorHAnsi"/>
          <w:bCs/>
          <w:sz w:val="22"/>
          <w:szCs w:val="22"/>
        </w:rPr>
        <w:t xml:space="preserve">część </w:t>
      </w:r>
      <w:r w:rsidR="00AE2E4A">
        <w:rPr>
          <w:rFonts w:asciiTheme="minorHAnsi" w:hAnsiTheme="minorHAnsi" w:cstheme="minorHAnsi"/>
          <w:bCs/>
          <w:sz w:val="22"/>
          <w:szCs w:val="22"/>
        </w:rPr>
        <w:t>III</w:t>
      </w:r>
      <w:r w:rsidRPr="00BA7743">
        <w:rPr>
          <w:rFonts w:asciiTheme="minorHAnsi" w:hAnsiTheme="minorHAnsi" w:cstheme="minorHAnsi"/>
          <w:bCs/>
          <w:sz w:val="22"/>
          <w:szCs w:val="22"/>
        </w:rPr>
        <w:t xml:space="preserve"> zamówienia</w:t>
      </w:r>
      <w:r w:rsidR="00AE2E4A">
        <w:rPr>
          <w:rFonts w:asciiTheme="minorHAnsi" w:hAnsiTheme="minorHAnsi" w:cstheme="minorHAnsi"/>
          <w:b/>
          <w:sz w:val="22"/>
          <w:szCs w:val="22"/>
        </w:rPr>
        <w:t xml:space="preserve">, </w:t>
      </w:r>
      <w:r w:rsidR="00971AB0">
        <w:rPr>
          <w:rFonts w:asciiTheme="minorHAnsi" w:hAnsiTheme="minorHAnsi" w:cstheme="minorHAnsi"/>
          <w:sz w:val="22"/>
          <w:szCs w:val="22"/>
        </w:rPr>
        <w:t>nr postępowania INZP.271.11.2025</w:t>
      </w:r>
      <w:r w:rsidRPr="00BA7743">
        <w:rPr>
          <w:rFonts w:asciiTheme="minorHAnsi" w:hAnsiTheme="minorHAnsi" w:cstheme="minorHAnsi"/>
          <w:sz w:val="22"/>
          <w:szCs w:val="22"/>
        </w:rPr>
        <w:t xml:space="preserve">, </w:t>
      </w:r>
      <w:r w:rsidRPr="00BA7743">
        <w:rPr>
          <w:rFonts w:asciiTheme="minorHAnsi" w:hAnsiTheme="minorHAnsi" w:cstheme="minorHAnsi"/>
          <w:bCs/>
          <w:sz w:val="22"/>
          <w:szCs w:val="22"/>
        </w:rPr>
        <w:t xml:space="preserve">w trybie podstawowym bez negocjacji na podstawie art. 275 pkt 1 ustawy Prawo zamówień publicznych z dnia 11.09.2019r., zwanej dalej „Ustawą </w:t>
      </w:r>
      <w:proofErr w:type="spellStart"/>
      <w:r w:rsidRPr="00BA7743">
        <w:rPr>
          <w:rFonts w:asciiTheme="minorHAnsi" w:hAnsiTheme="minorHAnsi" w:cstheme="minorHAnsi"/>
          <w:bCs/>
          <w:sz w:val="22"/>
          <w:szCs w:val="22"/>
        </w:rPr>
        <w:t>Pzp</w:t>
      </w:r>
      <w:proofErr w:type="spellEnd"/>
      <w:r w:rsidRPr="00BA7743">
        <w:rPr>
          <w:rFonts w:asciiTheme="minorHAnsi" w:hAnsiTheme="minorHAnsi" w:cstheme="minorHAnsi"/>
          <w:bCs/>
          <w:sz w:val="22"/>
          <w:szCs w:val="22"/>
        </w:rPr>
        <w:t xml:space="preserve">”  </w:t>
      </w:r>
    </w:p>
    <w:p w14:paraId="232D4A4E" w14:textId="77777777" w:rsidR="00501D3B" w:rsidRPr="00A5256E" w:rsidRDefault="00501D3B" w:rsidP="00501D3B">
      <w:pPr>
        <w:ind w:left="426"/>
        <w:jc w:val="both"/>
        <w:rPr>
          <w:rFonts w:asciiTheme="minorHAnsi" w:hAnsiTheme="minorHAnsi" w:cstheme="minorHAnsi"/>
          <w:b/>
          <w:bCs/>
          <w:sz w:val="22"/>
          <w:szCs w:val="22"/>
        </w:rPr>
      </w:pPr>
    </w:p>
    <w:p w14:paraId="5CE85563" w14:textId="77777777" w:rsidR="00BD7858" w:rsidRPr="00A5256E" w:rsidRDefault="00BD7858" w:rsidP="00BD7858">
      <w:pPr>
        <w:widowControl/>
        <w:suppressAutoHyphens w:val="0"/>
        <w:ind w:left="540"/>
        <w:outlineLvl w:val="0"/>
        <w:rPr>
          <w:rFonts w:asciiTheme="minorHAnsi" w:hAnsiTheme="minorHAnsi" w:cstheme="minorHAnsi"/>
          <w:sz w:val="22"/>
          <w:szCs w:val="22"/>
        </w:rPr>
      </w:pPr>
      <w:r w:rsidRPr="00A5256E">
        <w:rPr>
          <w:rFonts w:asciiTheme="minorHAnsi" w:hAnsiTheme="minorHAnsi" w:cstheme="minorHAnsi"/>
          <w:b/>
          <w:bCs/>
          <w:sz w:val="22"/>
          <w:szCs w:val="22"/>
        </w:rPr>
        <w:t xml:space="preserve">§ 1 </w:t>
      </w:r>
    </w:p>
    <w:p w14:paraId="4D1FD48E" w14:textId="5FEFE08F" w:rsidR="003F351E" w:rsidRPr="00A02FE6" w:rsidRDefault="00CE1401" w:rsidP="00AE2E4A">
      <w:pPr>
        <w:pStyle w:val="Akapitzlist"/>
        <w:numPr>
          <w:ilvl w:val="0"/>
          <w:numId w:val="20"/>
        </w:numPr>
        <w:spacing w:after="200"/>
        <w:ind w:left="426" w:hanging="426"/>
        <w:jc w:val="both"/>
        <w:rPr>
          <w:rFonts w:asciiTheme="minorHAnsi" w:hAnsiTheme="minorHAnsi" w:cstheme="minorHAnsi"/>
          <w:sz w:val="22"/>
        </w:rPr>
      </w:pPr>
      <w:r w:rsidRPr="00A02FE6">
        <w:rPr>
          <w:rFonts w:asciiTheme="minorHAnsi" w:hAnsiTheme="minorHAnsi" w:cstheme="minorHAnsi"/>
          <w:sz w:val="22"/>
        </w:rPr>
        <w:t xml:space="preserve">Przedmiotem umowy </w:t>
      </w:r>
      <w:r w:rsidRPr="00A02FE6">
        <w:rPr>
          <w:rFonts w:asciiTheme="minorHAnsi" w:hAnsiTheme="minorHAnsi" w:cstheme="minorHAnsi"/>
          <w:bCs/>
          <w:sz w:val="22"/>
        </w:rPr>
        <w:t>realizowanej w ramach projektu pn. „</w:t>
      </w:r>
      <w:proofErr w:type="spellStart"/>
      <w:r w:rsidRPr="00A02FE6">
        <w:rPr>
          <w:rFonts w:asciiTheme="minorHAnsi" w:hAnsiTheme="minorHAnsi" w:cstheme="minorHAnsi"/>
          <w:bCs/>
          <w:i/>
          <w:iCs/>
          <w:sz w:val="22"/>
        </w:rPr>
        <w:t>Cyberbezpieczny</w:t>
      </w:r>
      <w:proofErr w:type="spellEnd"/>
      <w:r w:rsidRPr="00A02FE6">
        <w:rPr>
          <w:rFonts w:asciiTheme="minorHAnsi" w:hAnsiTheme="minorHAnsi" w:cstheme="minorHAnsi"/>
          <w:bCs/>
          <w:i/>
          <w:iCs/>
          <w:sz w:val="22"/>
        </w:rPr>
        <w:t xml:space="preserve"> Samorząd” w Gminie </w:t>
      </w:r>
      <w:r w:rsidR="0075319C" w:rsidRPr="00A02FE6">
        <w:rPr>
          <w:rFonts w:asciiTheme="minorHAnsi" w:hAnsiTheme="minorHAnsi" w:cstheme="minorHAnsi"/>
          <w:bCs/>
          <w:sz w:val="22"/>
        </w:rPr>
        <w:t>Ś</w:t>
      </w:r>
      <w:r w:rsidR="0075319C" w:rsidRPr="00A02FE6">
        <w:rPr>
          <w:rFonts w:asciiTheme="minorHAnsi" w:hAnsiTheme="minorHAnsi" w:cstheme="minorHAnsi"/>
          <w:bCs/>
          <w:color w:val="000000"/>
          <w:sz w:val="22"/>
        </w:rPr>
        <w:t>więtochłowice</w:t>
      </w:r>
      <w:r w:rsidRPr="00A02FE6">
        <w:rPr>
          <w:rFonts w:asciiTheme="minorHAnsi" w:hAnsiTheme="minorHAnsi" w:cstheme="minorHAnsi"/>
          <w:bCs/>
          <w:i/>
          <w:iCs/>
          <w:sz w:val="22"/>
        </w:rPr>
        <w:t xml:space="preserve"> </w:t>
      </w:r>
      <w:r w:rsidRPr="00A02FE6">
        <w:rPr>
          <w:rFonts w:asciiTheme="minorHAnsi" w:hAnsiTheme="minorHAnsi" w:cstheme="minorHAnsi"/>
          <w:b/>
          <w:bCs/>
          <w:sz w:val="22"/>
        </w:rPr>
        <w:t xml:space="preserve"> </w:t>
      </w:r>
      <w:r w:rsidRPr="00A02FE6">
        <w:rPr>
          <w:rFonts w:asciiTheme="minorHAnsi" w:hAnsiTheme="minorHAnsi" w:cstheme="minorHAnsi"/>
          <w:sz w:val="22"/>
        </w:rPr>
        <w:t xml:space="preserve">jest </w:t>
      </w:r>
      <w:r w:rsidR="007F3160" w:rsidRPr="00A02FE6">
        <w:rPr>
          <w:rFonts w:asciiTheme="minorHAnsi" w:hAnsiTheme="minorHAnsi" w:cstheme="minorHAnsi"/>
          <w:sz w:val="22"/>
        </w:rPr>
        <w:t>dostawa, instalacja oraz konfiguracj</w:t>
      </w:r>
      <w:r w:rsidR="00A02FE6" w:rsidRPr="00A02FE6">
        <w:rPr>
          <w:rFonts w:asciiTheme="minorHAnsi" w:hAnsiTheme="minorHAnsi" w:cstheme="minorHAnsi"/>
          <w:sz w:val="22"/>
        </w:rPr>
        <w:t>a</w:t>
      </w:r>
      <w:r w:rsidR="007F3160" w:rsidRPr="00A02FE6">
        <w:rPr>
          <w:rFonts w:asciiTheme="minorHAnsi" w:hAnsiTheme="minorHAnsi" w:cstheme="minorHAnsi"/>
          <w:sz w:val="22"/>
        </w:rPr>
        <w:t xml:space="preserve"> </w:t>
      </w:r>
      <w:r w:rsidR="00A02FE6" w:rsidRPr="00A02FE6">
        <w:rPr>
          <w:rFonts w:asciiTheme="minorHAnsi" w:hAnsiTheme="minorHAnsi" w:cstheme="minorHAnsi"/>
          <w:sz w:val="22"/>
        </w:rPr>
        <w:t>oprogramowania do kontroli dostępu do sieci ( NAC ) oraz przeprowadzenie szkolenia dla personelu zamawiającego</w:t>
      </w:r>
      <w:r w:rsidR="00A02FE6" w:rsidRPr="00A02FE6">
        <w:rPr>
          <w:rFonts w:asciiTheme="minorHAnsi" w:hAnsiTheme="minorHAnsi" w:cstheme="minorHAnsi"/>
          <w:bCs/>
          <w:sz w:val="22"/>
        </w:rPr>
        <w:t xml:space="preserve"> </w:t>
      </w:r>
      <w:r w:rsidR="00FD28B1" w:rsidRPr="00A02FE6">
        <w:rPr>
          <w:rFonts w:asciiTheme="minorHAnsi" w:hAnsiTheme="minorHAnsi" w:cstheme="minorHAnsi"/>
          <w:bCs/>
          <w:sz w:val="22"/>
        </w:rPr>
        <w:t>zakresie</w:t>
      </w:r>
      <w:r w:rsidR="003F351E" w:rsidRPr="00A02FE6">
        <w:rPr>
          <w:rFonts w:asciiTheme="minorHAnsi" w:hAnsiTheme="minorHAnsi" w:cstheme="minorHAnsi"/>
          <w:sz w:val="22"/>
        </w:rPr>
        <w:t xml:space="preserve"> zgodnym z Opisem Przedmiotu Zamówienia ( zwanym dalej OPZ ) stanowiącym załącznik nr1 do Umowy oraz SWZ który stanowi załącznik nr.2 do Umowy.</w:t>
      </w:r>
    </w:p>
    <w:p w14:paraId="6316CCC6" w14:textId="1086AC83"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t>Wykonawca w ramach realizacji przedmiotu umowy jest zobowiązany  do realizacji wszelkich wymaganych usług towarzyszących w celu prawidłowego wykonania przedmiotu umowy w szczególności :</w:t>
      </w:r>
      <w:r w:rsidR="002C3B96">
        <w:rPr>
          <w:rFonts w:ascii="Calibri" w:eastAsiaTheme="minorEastAsia" w:hAnsi="Calibri" w:cs="Calibri"/>
          <w:sz w:val="22"/>
        </w:rPr>
        <w:t xml:space="preserve"> instalacji</w:t>
      </w:r>
      <w:r w:rsidR="00AE2E4A">
        <w:rPr>
          <w:rFonts w:ascii="Calibri" w:eastAsiaTheme="minorEastAsia" w:hAnsi="Calibri" w:cs="Calibri"/>
          <w:sz w:val="22"/>
        </w:rPr>
        <w:t xml:space="preserve">, </w:t>
      </w:r>
      <w:r w:rsidR="002C3B96">
        <w:rPr>
          <w:rFonts w:ascii="Calibri" w:eastAsiaTheme="minorEastAsia" w:hAnsi="Calibri" w:cs="Calibri"/>
          <w:sz w:val="22"/>
        </w:rPr>
        <w:t xml:space="preserve">konfiguracji </w:t>
      </w:r>
      <w:r w:rsidR="00736B5F">
        <w:rPr>
          <w:rFonts w:ascii="Calibri" w:eastAsiaTheme="minorEastAsia" w:hAnsi="Calibri" w:cs="Calibri"/>
          <w:sz w:val="22"/>
        </w:rPr>
        <w:t xml:space="preserve">dostarczonego oprogramowania na </w:t>
      </w:r>
      <w:r w:rsidR="007B3AF4">
        <w:rPr>
          <w:rFonts w:ascii="Calibri" w:eastAsiaTheme="minorEastAsia" w:hAnsi="Calibri" w:cs="Calibri"/>
          <w:sz w:val="22"/>
        </w:rPr>
        <w:t xml:space="preserve">urządzeniach </w:t>
      </w:r>
      <w:r w:rsidRPr="00FC3D91">
        <w:rPr>
          <w:rFonts w:ascii="Calibri" w:hAnsi="Calibri" w:cs="Calibri"/>
          <w:bCs/>
          <w:sz w:val="22"/>
          <w:lang w:eastAsia="pl-PL"/>
        </w:rPr>
        <w:t>wskazany</w:t>
      </w:r>
      <w:r w:rsidR="007B3AF4">
        <w:rPr>
          <w:rFonts w:ascii="Calibri" w:hAnsi="Calibri" w:cs="Calibri"/>
          <w:bCs/>
          <w:sz w:val="22"/>
          <w:lang w:eastAsia="pl-PL"/>
        </w:rPr>
        <w:t>ch</w:t>
      </w:r>
      <w:r w:rsidRPr="00FC3D91">
        <w:rPr>
          <w:rFonts w:ascii="Calibri" w:hAnsi="Calibri" w:cs="Calibri"/>
          <w:bCs/>
          <w:sz w:val="22"/>
          <w:lang w:eastAsia="pl-PL"/>
        </w:rPr>
        <w:t xml:space="preserve"> przez Zamawiającego</w:t>
      </w:r>
      <w:r w:rsidR="00AE2E4A">
        <w:rPr>
          <w:rFonts w:ascii="Calibri" w:hAnsi="Calibri" w:cs="Calibri"/>
          <w:bCs/>
          <w:sz w:val="22"/>
          <w:lang w:eastAsia="pl-PL"/>
        </w:rPr>
        <w:t xml:space="preserve">, </w:t>
      </w:r>
      <w:r w:rsidRPr="00FC3D91">
        <w:rPr>
          <w:rFonts w:ascii="Calibri" w:hAnsi="Calibri" w:cs="Calibri"/>
          <w:bCs/>
          <w:sz w:val="22"/>
          <w:lang w:eastAsia="pl-PL"/>
        </w:rPr>
        <w:t xml:space="preserve"> jak również  przeprowadzenia testów</w:t>
      </w:r>
      <w:r w:rsidR="00D1122C">
        <w:rPr>
          <w:rFonts w:ascii="Calibri" w:hAnsi="Calibri" w:cs="Calibri"/>
          <w:bCs/>
          <w:sz w:val="22"/>
          <w:lang w:eastAsia="pl-PL"/>
        </w:rPr>
        <w:t xml:space="preserve"> oraz</w:t>
      </w:r>
      <w:r w:rsidRPr="00FC3D91">
        <w:rPr>
          <w:rFonts w:ascii="Calibri" w:hAnsi="Calibri" w:cs="Calibri"/>
          <w:bCs/>
          <w:sz w:val="22"/>
          <w:lang w:eastAsia="pl-PL"/>
        </w:rPr>
        <w:t xml:space="preserve"> wykonania prac wdrożeniowych jeśli będzie to niezbędne </w:t>
      </w:r>
      <w:r w:rsidR="00D1122C">
        <w:rPr>
          <w:rFonts w:ascii="Calibri" w:hAnsi="Calibri" w:cs="Calibri"/>
          <w:bCs/>
          <w:sz w:val="22"/>
          <w:lang w:eastAsia="pl-PL"/>
        </w:rPr>
        <w:t>do właściwej realizacji przedmiotu umowy.</w:t>
      </w:r>
      <w:r w:rsidRPr="00FC3D91">
        <w:rPr>
          <w:rFonts w:ascii="Calibri" w:hAnsi="Calibri" w:cs="Calibri"/>
          <w:bCs/>
          <w:sz w:val="22"/>
          <w:lang w:eastAsia="pl-PL"/>
        </w:rPr>
        <w:t xml:space="preserve"> </w:t>
      </w:r>
    </w:p>
    <w:p w14:paraId="76AC1E3A" w14:textId="6C56C959" w:rsidR="00FC3D91" w:rsidRPr="00FC3D91" w:rsidRDefault="00FC3D91" w:rsidP="00AE2E4A">
      <w:pPr>
        <w:pStyle w:val="Akapitzlist"/>
        <w:numPr>
          <w:ilvl w:val="0"/>
          <w:numId w:val="20"/>
        </w:numPr>
        <w:spacing w:after="200"/>
        <w:ind w:left="426" w:hanging="426"/>
        <w:jc w:val="both"/>
        <w:rPr>
          <w:rStyle w:val="markedcontent"/>
          <w:rFonts w:asciiTheme="minorHAnsi" w:hAnsiTheme="minorHAnsi" w:cstheme="minorHAnsi"/>
          <w:sz w:val="22"/>
        </w:rPr>
      </w:pPr>
      <w:r w:rsidRPr="00FC3D91">
        <w:rPr>
          <w:rStyle w:val="markedcontent"/>
          <w:rFonts w:ascii="Calibri" w:hAnsi="Calibri" w:cs="Calibri"/>
          <w:sz w:val="22"/>
        </w:rPr>
        <w:t>Zamawiający wymaga aby wykonany przedmiot umowy był kompatybilny ze sprzętem</w:t>
      </w:r>
      <w:r w:rsidR="00AE2E4A">
        <w:rPr>
          <w:rStyle w:val="markedcontent"/>
          <w:rFonts w:ascii="Calibri" w:hAnsi="Calibri" w:cs="Calibri"/>
          <w:sz w:val="22"/>
        </w:rPr>
        <w:t xml:space="preserve">, </w:t>
      </w:r>
      <w:r w:rsidRPr="00FC3D91">
        <w:rPr>
          <w:rStyle w:val="markedcontent"/>
          <w:rFonts w:ascii="Calibri" w:hAnsi="Calibri" w:cs="Calibri"/>
          <w:sz w:val="22"/>
        </w:rPr>
        <w:t xml:space="preserve">oprogramowaniem </w:t>
      </w:r>
      <w:r>
        <w:rPr>
          <w:rStyle w:val="markedcontent"/>
          <w:rFonts w:ascii="Calibri" w:hAnsi="Calibri" w:cs="Calibri"/>
          <w:sz w:val="22"/>
        </w:rPr>
        <w:t xml:space="preserve">i systemami IT </w:t>
      </w:r>
      <w:r w:rsidRPr="00FC3D91">
        <w:rPr>
          <w:rStyle w:val="markedcontent"/>
          <w:rFonts w:ascii="Calibri" w:hAnsi="Calibri" w:cs="Calibri"/>
          <w:sz w:val="22"/>
        </w:rPr>
        <w:t>posiadanym</w:t>
      </w:r>
      <w:r>
        <w:rPr>
          <w:rStyle w:val="markedcontent"/>
          <w:rFonts w:ascii="Calibri" w:hAnsi="Calibri" w:cs="Calibri"/>
          <w:sz w:val="22"/>
        </w:rPr>
        <w:t>i</w:t>
      </w:r>
      <w:r w:rsidRPr="00FC3D91">
        <w:rPr>
          <w:rStyle w:val="markedcontent"/>
          <w:rFonts w:ascii="Calibri" w:hAnsi="Calibri" w:cs="Calibri"/>
          <w:sz w:val="22"/>
        </w:rPr>
        <w:t xml:space="preserve"> przez Zamawiającego.</w:t>
      </w:r>
    </w:p>
    <w:p w14:paraId="7542B3F6" w14:textId="5428250C"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hAnsi="Calibri" w:cs="Calibri"/>
          <w:sz w:val="22"/>
        </w:rPr>
        <w:t>Wykonawca nie odpowiada za działanie i utrzymanie Infrastruktury IT Zamawiającego niebędącej przedmiotem umowy, chyba że nieprawidłowe działanie dostarczonego</w:t>
      </w:r>
      <w:r w:rsidR="00794A44">
        <w:rPr>
          <w:rFonts w:ascii="Calibri" w:hAnsi="Calibri" w:cs="Calibri"/>
          <w:sz w:val="22"/>
        </w:rPr>
        <w:t xml:space="preserve"> </w:t>
      </w:r>
      <w:r w:rsidRPr="00FC3D91">
        <w:rPr>
          <w:rFonts w:ascii="Calibri" w:hAnsi="Calibri" w:cs="Calibri"/>
          <w:sz w:val="22"/>
        </w:rPr>
        <w:t>oprogramowania jest następstwem działań Wykonawcy powodujących nieprawidłowe działanie Infrastruktury IT Zamawiającego.</w:t>
      </w:r>
    </w:p>
    <w:p w14:paraId="3DD2770A" w14:textId="77777777"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t xml:space="preserve">Zamawiający zleca, a Wykonawca zobowiązuje się wykonać wszelkie niezbędne czynności dla prawidłowego zrealizowania  przedmiotu Umowy.   </w:t>
      </w:r>
    </w:p>
    <w:p w14:paraId="32AD916A" w14:textId="7150BE84"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t>Integralną częścią niniejszej Umowy jest dokumentacja postępowania, a w szczególności SWZ</w:t>
      </w:r>
      <w:r w:rsidR="00AE2E4A">
        <w:rPr>
          <w:rFonts w:ascii="Calibri" w:eastAsiaTheme="minorEastAsia" w:hAnsi="Calibri" w:cs="Calibri"/>
          <w:sz w:val="22"/>
        </w:rPr>
        <w:t xml:space="preserve">, </w:t>
      </w:r>
      <w:r w:rsidRPr="00FC3D91">
        <w:rPr>
          <w:rFonts w:ascii="Calibri" w:eastAsiaTheme="minorEastAsia" w:hAnsi="Calibri" w:cs="Calibri"/>
          <w:sz w:val="22"/>
        </w:rPr>
        <w:t>OPZ oraz oferta Wykonawcy które stanowią załączniki do niniejszej Umowy.</w:t>
      </w:r>
    </w:p>
    <w:p w14:paraId="0C2294F4" w14:textId="22F4C1EA"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lastRenderedPageBreak/>
        <w:t xml:space="preserve">Wykonawca zobowiązany jest do zrealizowania całego przedmiotu Umowy wraz z usługami towarzyszącymi </w:t>
      </w:r>
      <w:r w:rsidRPr="00FC3D91">
        <w:rPr>
          <w:rFonts w:ascii="Calibri" w:eastAsiaTheme="minorEastAsia" w:hAnsi="Calibri" w:cs="Calibri"/>
          <w:bCs/>
          <w:sz w:val="22"/>
        </w:rPr>
        <w:t xml:space="preserve">w terminie </w:t>
      </w:r>
      <w:r w:rsidR="00971AB0">
        <w:rPr>
          <w:rFonts w:ascii="Calibri" w:eastAsiaTheme="minorEastAsia" w:hAnsi="Calibri" w:cs="Calibri"/>
          <w:bCs/>
          <w:sz w:val="22"/>
        </w:rPr>
        <w:t>60</w:t>
      </w:r>
      <w:r w:rsidRPr="00FC3D91">
        <w:rPr>
          <w:rFonts w:ascii="Calibri" w:eastAsiaTheme="minorEastAsia" w:hAnsi="Calibri" w:cs="Calibri"/>
          <w:b/>
          <w:sz w:val="22"/>
        </w:rPr>
        <w:t xml:space="preserve"> </w:t>
      </w:r>
      <w:r w:rsidRPr="00971AB0">
        <w:rPr>
          <w:rFonts w:ascii="Calibri" w:eastAsiaTheme="minorEastAsia" w:hAnsi="Calibri" w:cs="Calibri"/>
          <w:bCs/>
          <w:sz w:val="22"/>
        </w:rPr>
        <w:t xml:space="preserve">dni </w:t>
      </w:r>
      <w:r w:rsidRPr="00FC3D91">
        <w:rPr>
          <w:rFonts w:ascii="Calibri" w:eastAsiaTheme="minorEastAsia" w:hAnsi="Calibri" w:cs="Calibri"/>
          <w:sz w:val="22"/>
        </w:rPr>
        <w:t xml:space="preserve"> od daty podpisania Umowy, tj. do __________2025  r.</w:t>
      </w:r>
      <w:r w:rsidRPr="00FC3D91">
        <w:rPr>
          <w:rFonts w:ascii="Calibri" w:hAnsi="Calibri" w:cs="Calibri"/>
          <w:sz w:val="22"/>
        </w:rPr>
        <w:t xml:space="preserve"> </w:t>
      </w:r>
      <w:r w:rsidR="00A76FB4">
        <w:rPr>
          <w:rFonts w:ascii="Calibri" w:hAnsi="Calibri" w:cs="Calibri"/>
          <w:sz w:val="22"/>
        </w:rPr>
        <w:t>zgodnie z złożoną ofertą.</w:t>
      </w:r>
    </w:p>
    <w:p w14:paraId="46149D19" w14:textId="3B171319"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hAnsi="Calibri" w:cs="Calibri"/>
          <w:bCs/>
          <w:sz w:val="22"/>
        </w:rPr>
        <w:t xml:space="preserve">Powyższy termin  należy rozumieć jako podpisanie przez Zamawiającego bez zastrzeżeń protokołu odbioru końcowego przedmiotu zamówienia na warunkach określonych w </w:t>
      </w:r>
      <w:r w:rsidRPr="00FC3D91">
        <w:rPr>
          <w:rFonts w:ascii="Calibri" w:hAnsi="Calibri" w:cs="Calibri"/>
          <w:bCs/>
          <w:sz w:val="22"/>
          <w:lang w:eastAsia="pl-PL"/>
        </w:rPr>
        <w:t>§ 4</w:t>
      </w:r>
      <w:r w:rsidRPr="00FC3D91">
        <w:rPr>
          <w:rFonts w:ascii="Calibri" w:hAnsi="Calibri" w:cs="Calibri"/>
          <w:sz w:val="22"/>
        </w:rPr>
        <w:t xml:space="preserve">   </w:t>
      </w:r>
    </w:p>
    <w:p w14:paraId="7D3CEDC4" w14:textId="186FF610"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t>Wykonawca ponosi całkowitą odpowiedzialność materialną i prawną za powstałe u Zamawiającego, jak i osób trzecich, szkody spowodowane działalnością wynikłą z realizacji niniejszej Umowy.</w:t>
      </w:r>
      <w:r w:rsidRPr="00FC3D91">
        <w:rPr>
          <w:rFonts w:ascii="Calibri" w:hAnsi="Calibri" w:cs="Calibri"/>
          <w:sz w:val="22"/>
        </w:rPr>
        <w:t xml:space="preserve">   </w:t>
      </w:r>
    </w:p>
    <w:p w14:paraId="082ECBCA" w14:textId="2B2E3CA8"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hAnsi="Calibri" w:cs="Calibri"/>
          <w:sz w:val="22"/>
        </w:rPr>
        <w:t>Wykonawca zobowiązuje się do świadczenia wsparcia technicznego oraz świadczenia usług gwarancyjnych dla oprogramowania objętego przedmiotem umowy zgodnie z treścią OPZ</w:t>
      </w:r>
      <w:r w:rsidR="00AE2E4A">
        <w:rPr>
          <w:rFonts w:ascii="Calibri" w:hAnsi="Calibri" w:cs="Calibri"/>
          <w:sz w:val="22"/>
        </w:rPr>
        <w:t xml:space="preserve">, </w:t>
      </w:r>
      <w:r w:rsidRPr="00FC3D91">
        <w:rPr>
          <w:rFonts w:ascii="Calibri" w:hAnsi="Calibri" w:cs="Calibri"/>
          <w:sz w:val="22"/>
        </w:rPr>
        <w:t xml:space="preserve">SWZ oraz niniejszą umową.       </w:t>
      </w:r>
    </w:p>
    <w:p w14:paraId="20E7DCD8" w14:textId="77777777"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eastAsiaTheme="minorEastAsia" w:hAnsi="Calibri" w:cs="Calibri"/>
          <w:sz w:val="22"/>
        </w:rPr>
        <w:t xml:space="preserve">Zlecenie wykonania części czynności podwykonawcom nie zmienia zobowiązań Wykonawcy wobec Zamawiającego za wykonanie tej części Umowy. </w:t>
      </w:r>
    </w:p>
    <w:p w14:paraId="370A10C1" w14:textId="655C78C1" w:rsidR="00FC3D91" w:rsidRPr="00FC3D91" w:rsidRDefault="00FC3D91" w:rsidP="00AE2E4A">
      <w:pPr>
        <w:pStyle w:val="Akapitzlist"/>
        <w:numPr>
          <w:ilvl w:val="0"/>
          <w:numId w:val="20"/>
        </w:numPr>
        <w:spacing w:after="200"/>
        <w:ind w:left="426" w:hanging="426"/>
        <w:jc w:val="both"/>
        <w:rPr>
          <w:rFonts w:asciiTheme="minorHAnsi" w:hAnsiTheme="minorHAnsi" w:cstheme="minorHAnsi"/>
          <w:sz w:val="22"/>
        </w:rPr>
      </w:pPr>
      <w:r w:rsidRPr="00FC3D91">
        <w:rPr>
          <w:rFonts w:ascii="Calibri" w:hAnsi="Calibri" w:cs="Calibri"/>
          <w:sz w:val="22"/>
        </w:rPr>
        <w:t xml:space="preserve">Zamawiający oświadcza, iż zamówienie jest współfinansowane przez Unię Europejską w ramach konkursu grantowego  </w:t>
      </w:r>
      <w:proofErr w:type="spellStart"/>
      <w:r w:rsidRPr="00FC3D91">
        <w:rPr>
          <w:rFonts w:ascii="Calibri" w:hAnsi="Calibri" w:cs="Calibri"/>
          <w:sz w:val="22"/>
        </w:rPr>
        <w:t>Cyberbezpieczny</w:t>
      </w:r>
      <w:proofErr w:type="spellEnd"/>
      <w:r w:rsidRPr="00FC3D91">
        <w:rPr>
          <w:rFonts w:ascii="Calibri" w:hAnsi="Calibri" w:cs="Calibri"/>
          <w:sz w:val="22"/>
        </w:rPr>
        <w:t xml:space="preserve"> Samorząd</w:t>
      </w:r>
      <w:r w:rsidR="00AE2E4A">
        <w:rPr>
          <w:rFonts w:ascii="Calibri" w:hAnsi="Calibri" w:cs="Calibri"/>
          <w:sz w:val="22"/>
        </w:rPr>
        <w:t xml:space="preserve">, </w:t>
      </w:r>
      <w:r w:rsidRPr="00FC3D91">
        <w:rPr>
          <w:rFonts w:ascii="Calibri" w:hAnsi="Calibri" w:cs="Calibri"/>
          <w:sz w:val="22"/>
        </w:rPr>
        <w:t>Priorytet II</w:t>
      </w:r>
      <w:r w:rsidR="00AE2E4A">
        <w:rPr>
          <w:rFonts w:ascii="Calibri" w:hAnsi="Calibri" w:cs="Calibri"/>
          <w:sz w:val="22"/>
        </w:rPr>
        <w:t xml:space="preserve">, </w:t>
      </w:r>
      <w:r w:rsidRPr="00FC3D91">
        <w:rPr>
          <w:rFonts w:ascii="Calibri" w:hAnsi="Calibri" w:cs="Calibri"/>
          <w:sz w:val="22"/>
        </w:rPr>
        <w:t>Zaawansowane usługi cyfrowe, Działanie 2.2. - Wzmocnienie krajowego systemu cyberbezpieczeństwa w ramach programu Fundusze Europejskie Na Rozwój Cyfrowy 2021-2027 (FERC).</w:t>
      </w:r>
    </w:p>
    <w:p w14:paraId="1DF1566B" w14:textId="77777777" w:rsidR="00B03035" w:rsidRPr="003C684C" w:rsidRDefault="00B03035" w:rsidP="00BD7858">
      <w:pPr>
        <w:pStyle w:val="Tekstpodstawowy"/>
        <w:spacing w:line="240" w:lineRule="auto"/>
        <w:ind w:left="540"/>
        <w:jc w:val="center"/>
        <w:rPr>
          <w:b/>
          <w:bCs/>
          <w:szCs w:val="24"/>
        </w:rPr>
      </w:pPr>
    </w:p>
    <w:p w14:paraId="775045D6" w14:textId="46289538" w:rsidR="00BD7858" w:rsidRPr="00501D3B" w:rsidRDefault="00BD7858" w:rsidP="00BD7858">
      <w:pPr>
        <w:pStyle w:val="Tekstpodstawowy"/>
        <w:spacing w:line="240" w:lineRule="auto"/>
        <w:ind w:left="540"/>
        <w:jc w:val="center"/>
        <w:rPr>
          <w:rFonts w:asciiTheme="minorHAnsi" w:hAnsiTheme="minorHAnsi" w:cstheme="minorHAnsi"/>
          <w:b/>
          <w:bCs/>
          <w:sz w:val="22"/>
          <w:szCs w:val="22"/>
        </w:rPr>
      </w:pPr>
      <w:r w:rsidRPr="00501D3B">
        <w:rPr>
          <w:rFonts w:asciiTheme="minorHAnsi" w:hAnsiTheme="minorHAnsi" w:cstheme="minorHAnsi"/>
          <w:b/>
          <w:bCs/>
          <w:sz w:val="22"/>
          <w:szCs w:val="22"/>
        </w:rPr>
        <w:t>§ 2</w:t>
      </w:r>
    </w:p>
    <w:p w14:paraId="44E2E37F" w14:textId="77777777" w:rsidR="00F11D7A" w:rsidRPr="00F11D7A" w:rsidRDefault="00F11D7A" w:rsidP="00F11D7A">
      <w:pPr>
        <w:widowControl/>
        <w:numPr>
          <w:ilvl w:val="0"/>
          <w:numId w:val="27"/>
        </w:numPr>
        <w:tabs>
          <w:tab w:val="clear" w:pos="1440"/>
          <w:tab w:val="num" w:pos="360"/>
        </w:tabs>
        <w:ind w:left="709" w:hanging="709"/>
        <w:jc w:val="both"/>
        <w:rPr>
          <w:rFonts w:asciiTheme="minorHAnsi" w:hAnsiTheme="minorHAnsi" w:cstheme="minorHAnsi"/>
          <w:sz w:val="22"/>
          <w:szCs w:val="22"/>
        </w:rPr>
      </w:pPr>
      <w:r w:rsidRPr="00F11D7A">
        <w:rPr>
          <w:rFonts w:asciiTheme="minorHAnsi" w:hAnsiTheme="minorHAnsi" w:cstheme="minorHAnsi"/>
          <w:sz w:val="22"/>
          <w:szCs w:val="22"/>
        </w:rPr>
        <w:t>Wykonawca oświadcza, że:</w:t>
      </w:r>
    </w:p>
    <w:p w14:paraId="4F3E53BB" w14:textId="77777777" w:rsidR="00F11D7A" w:rsidRPr="00F11D7A" w:rsidRDefault="00F11D7A" w:rsidP="00F11D7A">
      <w:pPr>
        <w:widowControl/>
        <w:numPr>
          <w:ilvl w:val="1"/>
          <w:numId w:val="29"/>
        </w:numPr>
        <w:jc w:val="left"/>
        <w:rPr>
          <w:rFonts w:asciiTheme="minorHAnsi" w:hAnsiTheme="minorHAnsi" w:cstheme="minorHAnsi"/>
          <w:sz w:val="22"/>
          <w:szCs w:val="22"/>
        </w:rPr>
      </w:pPr>
      <w:r w:rsidRPr="00F11D7A">
        <w:rPr>
          <w:rFonts w:asciiTheme="minorHAnsi" w:hAnsiTheme="minorHAnsi" w:cstheme="minorHAnsi"/>
          <w:sz w:val="22"/>
          <w:szCs w:val="22"/>
        </w:rPr>
        <w:t>posiada odpowiednią wiedzę, doświadczenie i dysponuje stosownym potencjałem do wykonania przedmiotu Umowy,</w:t>
      </w:r>
    </w:p>
    <w:p w14:paraId="3F185A4A" w14:textId="70AA03EE" w:rsidR="00F11D7A" w:rsidRPr="00F11D7A" w:rsidRDefault="00F11D7A" w:rsidP="00F11D7A">
      <w:pPr>
        <w:widowControl/>
        <w:numPr>
          <w:ilvl w:val="1"/>
          <w:numId w:val="29"/>
        </w:numPr>
        <w:jc w:val="both"/>
        <w:rPr>
          <w:rFonts w:asciiTheme="minorHAnsi" w:hAnsiTheme="minorHAnsi" w:cstheme="minorHAnsi"/>
          <w:sz w:val="22"/>
          <w:szCs w:val="22"/>
        </w:rPr>
      </w:pPr>
      <w:r w:rsidRPr="00F11D7A">
        <w:rPr>
          <w:rFonts w:asciiTheme="minorHAnsi" w:hAnsiTheme="minorHAnsi" w:cstheme="minorHAnsi"/>
          <w:sz w:val="22"/>
          <w:szCs w:val="22"/>
        </w:rPr>
        <w:t xml:space="preserve">oprogramowania wchodzące w skład przedmiotu zamówienia dostarczone zostaną wraz z kompletną dokumentacją techniczną, umowami licencyjnymi i zainstalowane na koszt Wykonawcy w lokalizacjach </w:t>
      </w:r>
      <w:r w:rsidR="00FE4E42">
        <w:rPr>
          <w:rFonts w:asciiTheme="minorHAnsi" w:hAnsiTheme="minorHAnsi" w:cstheme="minorHAnsi"/>
          <w:sz w:val="22"/>
          <w:szCs w:val="22"/>
        </w:rPr>
        <w:t xml:space="preserve">i na urządzeniach </w:t>
      </w:r>
      <w:r w:rsidRPr="00F11D7A">
        <w:rPr>
          <w:rFonts w:asciiTheme="minorHAnsi" w:hAnsiTheme="minorHAnsi" w:cstheme="minorHAnsi"/>
          <w:sz w:val="22"/>
          <w:szCs w:val="22"/>
        </w:rPr>
        <w:t>wskazanych przez Zamawiającego</w:t>
      </w:r>
    </w:p>
    <w:p w14:paraId="244CA4F9" w14:textId="24467176" w:rsidR="00F11D7A" w:rsidRPr="00F11D7A" w:rsidRDefault="00F11D7A" w:rsidP="00F11D7A">
      <w:pPr>
        <w:widowControl/>
        <w:numPr>
          <w:ilvl w:val="1"/>
          <w:numId w:val="29"/>
        </w:numPr>
        <w:jc w:val="both"/>
        <w:rPr>
          <w:rFonts w:asciiTheme="minorHAnsi" w:hAnsiTheme="minorHAnsi" w:cstheme="minorHAnsi"/>
          <w:sz w:val="22"/>
          <w:szCs w:val="22"/>
        </w:rPr>
      </w:pPr>
      <w:r w:rsidRPr="00F11D7A">
        <w:rPr>
          <w:rFonts w:asciiTheme="minorHAnsi" w:hAnsiTheme="minorHAnsi" w:cstheme="minorHAnsi"/>
          <w:sz w:val="22"/>
          <w:szCs w:val="22"/>
        </w:rPr>
        <w:t>dostarczone oprogramowanie pochodzi z legalnego źródła</w:t>
      </w:r>
      <w:r w:rsidR="00AE2E4A">
        <w:rPr>
          <w:rFonts w:asciiTheme="minorHAnsi" w:hAnsiTheme="minorHAnsi" w:cstheme="minorHAnsi"/>
          <w:sz w:val="22"/>
          <w:szCs w:val="22"/>
        </w:rPr>
        <w:t xml:space="preserve">, </w:t>
      </w:r>
      <w:r w:rsidRPr="00F11D7A">
        <w:rPr>
          <w:rFonts w:asciiTheme="minorHAnsi" w:hAnsiTheme="minorHAnsi" w:cstheme="minorHAnsi"/>
          <w:sz w:val="22"/>
          <w:szCs w:val="22"/>
        </w:rPr>
        <w:t>posiada stosowne licencje właściwe dla Zamawiającego</w:t>
      </w:r>
      <w:r w:rsidR="00AE2E4A">
        <w:rPr>
          <w:rFonts w:asciiTheme="minorHAnsi" w:hAnsiTheme="minorHAnsi" w:cstheme="minorHAnsi"/>
          <w:sz w:val="22"/>
          <w:szCs w:val="22"/>
        </w:rPr>
        <w:t xml:space="preserve">, </w:t>
      </w:r>
      <w:r w:rsidRPr="00F11D7A">
        <w:rPr>
          <w:rFonts w:asciiTheme="minorHAnsi" w:hAnsiTheme="minorHAnsi" w:cstheme="minorHAnsi"/>
          <w:sz w:val="22"/>
          <w:szCs w:val="22"/>
        </w:rPr>
        <w:t>nie było wcześniej nigdy aktywowane.</w:t>
      </w:r>
    </w:p>
    <w:p w14:paraId="2B61A100" w14:textId="77777777" w:rsidR="00F11D7A" w:rsidRPr="00F11D7A" w:rsidRDefault="00F11D7A" w:rsidP="00F11D7A">
      <w:pPr>
        <w:widowControl/>
        <w:numPr>
          <w:ilvl w:val="1"/>
          <w:numId w:val="29"/>
        </w:numPr>
        <w:jc w:val="both"/>
        <w:rPr>
          <w:rFonts w:asciiTheme="minorHAnsi" w:hAnsiTheme="minorHAnsi" w:cstheme="minorHAnsi"/>
          <w:sz w:val="22"/>
          <w:szCs w:val="22"/>
        </w:rPr>
      </w:pPr>
      <w:r w:rsidRPr="00F11D7A">
        <w:rPr>
          <w:rFonts w:asciiTheme="minorHAnsi" w:hAnsiTheme="minorHAnsi" w:cstheme="minorHAnsi"/>
          <w:sz w:val="22"/>
          <w:szCs w:val="22"/>
        </w:rPr>
        <w:t>dostarczony przedmiot Umowy będzie wolny od wad fizycznych i prawnych oraz, że nie toczy się żadne postępowanie, którego przedmiotem jest dostarczony przez niego przedmiot Umowy, jak również, że nie jest on obciążony zastawem, zastawem rejestrowym, ani zastawem skarbowym, ani żadnymi innymi ograniczonymi prawami rzeczowymi</w:t>
      </w:r>
    </w:p>
    <w:p w14:paraId="5B6A4DD9" w14:textId="62162413" w:rsidR="00F11D7A" w:rsidRPr="00F11D7A" w:rsidRDefault="00F11D7A" w:rsidP="00AE2E4A">
      <w:pPr>
        <w:widowControl/>
        <w:numPr>
          <w:ilvl w:val="1"/>
          <w:numId w:val="29"/>
        </w:numPr>
        <w:jc w:val="both"/>
        <w:rPr>
          <w:rFonts w:asciiTheme="minorHAnsi" w:hAnsiTheme="minorHAnsi" w:cstheme="minorHAnsi"/>
          <w:sz w:val="22"/>
          <w:szCs w:val="22"/>
        </w:rPr>
      </w:pPr>
      <w:r w:rsidRPr="00F11D7A">
        <w:rPr>
          <w:rFonts w:asciiTheme="minorHAnsi" w:hAnsiTheme="minorHAnsi" w:cstheme="minorHAnsi"/>
          <w:sz w:val="22"/>
          <w:szCs w:val="22"/>
        </w:rPr>
        <w:t>przedmiot Umowy zrealizuje zgodnie z wymaganiami SWZ, wykona z zachowaniem wysokiej jakości  usług oraz dotrzyma umówionych terminów przy zachowaniu należytej staranności uwzględniając profesjonalny charakter prowadzonej przez niego działalności.</w:t>
      </w:r>
    </w:p>
    <w:p w14:paraId="1839574D" w14:textId="77777777" w:rsidR="00F11D7A" w:rsidRPr="00F11D7A" w:rsidRDefault="00F11D7A" w:rsidP="00F11D7A">
      <w:pPr>
        <w:rPr>
          <w:rFonts w:asciiTheme="minorHAnsi" w:hAnsiTheme="minorHAnsi" w:cstheme="minorHAnsi"/>
          <w:sz w:val="22"/>
          <w:szCs w:val="22"/>
        </w:rPr>
      </w:pPr>
    </w:p>
    <w:p w14:paraId="6AD6D3CD" w14:textId="77777777" w:rsidR="00F11D7A" w:rsidRPr="00F11D7A" w:rsidRDefault="00F11D7A" w:rsidP="00F11D7A">
      <w:pPr>
        <w:widowControl/>
        <w:numPr>
          <w:ilvl w:val="0"/>
          <w:numId w:val="27"/>
        </w:numPr>
        <w:tabs>
          <w:tab w:val="clear" w:pos="1440"/>
          <w:tab w:val="num" w:pos="360"/>
        </w:tabs>
        <w:ind w:left="426" w:hanging="426"/>
        <w:jc w:val="both"/>
        <w:rPr>
          <w:rFonts w:asciiTheme="minorHAnsi" w:hAnsiTheme="minorHAnsi" w:cstheme="minorHAnsi"/>
          <w:sz w:val="22"/>
          <w:szCs w:val="22"/>
        </w:rPr>
      </w:pPr>
      <w:r w:rsidRPr="00F11D7A">
        <w:rPr>
          <w:rFonts w:asciiTheme="minorHAnsi" w:hAnsiTheme="minorHAnsi" w:cstheme="minorHAnsi"/>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E884D78" w14:textId="6F2A0F51" w:rsidR="00F11D7A" w:rsidRPr="00F11D7A" w:rsidRDefault="00F11D7A" w:rsidP="00AE2E4A">
      <w:pPr>
        <w:widowControl/>
        <w:numPr>
          <w:ilvl w:val="0"/>
          <w:numId w:val="28"/>
        </w:numPr>
        <w:ind w:left="851" w:hanging="425"/>
        <w:jc w:val="both"/>
        <w:rPr>
          <w:rFonts w:asciiTheme="minorHAnsi" w:eastAsiaTheme="minorEastAsia" w:hAnsiTheme="minorHAnsi" w:cstheme="minorHAnsi"/>
          <w:sz w:val="22"/>
          <w:szCs w:val="22"/>
        </w:rPr>
      </w:pPr>
      <w:r w:rsidRPr="00F11D7A">
        <w:rPr>
          <w:rFonts w:asciiTheme="minorHAnsi" w:eastAsiaTheme="minorEastAsia" w:hAnsiTheme="minorHAnsi" w:cstheme="minorHAnsi"/>
          <w:sz w:val="22"/>
          <w:szCs w:val="22"/>
        </w:rPr>
        <w:t xml:space="preserve">sporządzenie kopii zapasowej, jeżeli jest to niezbędne do korzystania z programu komputerowego. Jeżeli Umowa nie stanowi inaczej, kopia ta nie może być używana równocześnie z programem komputerowym; </w:t>
      </w:r>
    </w:p>
    <w:p w14:paraId="5E10C0F2" w14:textId="3B9A90EF" w:rsidR="00F11D7A" w:rsidRPr="00F11D7A" w:rsidRDefault="00F11D7A" w:rsidP="00AE2E4A">
      <w:pPr>
        <w:widowControl/>
        <w:numPr>
          <w:ilvl w:val="0"/>
          <w:numId w:val="28"/>
        </w:numPr>
        <w:ind w:left="851" w:hanging="425"/>
        <w:jc w:val="both"/>
        <w:rPr>
          <w:rFonts w:asciiTheme="minorHAnsi" w:eastAsiaTheme="minorEastAsia" w:hAnsiTheme="minorHAnsi" w:cstheme="minorHAnsi"/>
          <w:sz w:val="22"/>
          <w:szCs w:val="22"/>
        </w:rPr>
      </w:pPr>
      <w:r w:rsidRPr="00F11D7A">
        <w:rPr>
          <w:rFonts w:asciiTheme="minorHAnsi" w:eastAsiaTheme="minorEastAsia" w:hAnsiTheme="minorHAnsi" w:cstheme="minorHAnsi"/>
          <w:sz w:val="22"/>
          <w:szCs w:val="22"/>
        </w:rPr>
        <w:t xml:space="preserve">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 </w:t>
      </w:r>
    </w:p>
    <w:p w14:paraId="43C6E146" w14:textId="77777777" w:rsidR="00F11D7A" w:rsidRPr="00F11D7A" w:rsidRDefault="00F11D7A" w:rsidP="00F11D7A">
      <w:pPr>
        <w:widowControl/>
        <w:numPr>
          <w:ilvl w:val="0"/>
          <w:numId w:val="27"/>
        </w:numPr>
        <w:tabs>
          <w:tab w:val="clear" w:pos="1440"/>
          <w:tab w:val="num" w:pos="360"/>
        </w:tabs>
        <w:ind w:left="360"/>
        <w:jc w:val="both"/>
        <w:rPr>
          <w:rFonts w:asciiTheme="minorHAnsi" w:hAnsiTheme="minorHAnsi" w:cstheme="minorHAnsi"/>
          <w:sz w:val="22"/>
          <w:szCs w:val="22"/>
        </w:rPr>
      </w:pPr>
      <w:r w:rsidRPr="00F11D7A">
        <w:rPr>
          <w:rFonts w:asciiTheme="minorHAnsi" w:hAnsiTheme="minorHAnsi" w:cstheme="minorHAnsi"/>
          <w:sz w:val="22"/>
          <w:szCs w:val="22"/>
        </w:rPr>
        <w:lastRenderedPageBreak/>
        <w:t>Wykonawca udziela licencji niewyłącznej, tj. prawa do korzystania z oprogramowania w zakresie wskazanym w ust. 2 niniejszego paragrafu Umowy, w chwili podpisania protokołu odbioru, bez zastrzeżeń bez konieczności składania przez Strony dodatkowego oświadczenia woli.</w:t>
      </w:r>
    </w:p>
    <w:p w14:paraId="3FBD20B5" w14:textId="77777777" w:rsidR="00F11D7A" w:rsidRPr="00F11D7A" w:rsidRDefault="00F11D7A" w:rsidP="00F11D7A">
      <w:pPr>
        <w:widowControl/>
        <w:numPr>
          <w:ilvl w:val="0"/>
          <w:numId w:val="27"/>
        </w:numPr>
        <w:tabs>
          <w:tab w:val="clear" w:pos="1440"/>
          <w:tab w:val="num" w:pos="360"/>
        </w:tabs>
        <w:ind w:left="360"/>
        <w:jc w:val="both"/>
        <w:rPr>
          <w:rFonts w:asciiTheme="minorHAnsi" w:hAnsiTheme="minorHAnsi" w:cstheme="minorHAnsi"/>
          <w:sz w:val="22"/>
          <w:szCs w:val="22"/>
        </w:rPr>
      </w:pPr>
      <w:r w:rsidRPr="00F11D7A">
        <w:rPr>
          <w:rFonts w:asciiTheme="minorHAnsi" w:hAnsiTheme="minorHAnsi" w:cstheme="minorHAnsi"/>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512DD00" w14:textId="77777777" w:rsidR="00C97A8F" w:rsidRPr="003C684C" w:rsidRDefault="00C97A8F" w:rsidP="00BD7858">
      <w:pPr>
        <w:pStyle w:val="Tekstpodstawowy"/>
        <w:spacing w:line="240" w:lineRule="auto"/>
        <w:ind w:left="540"/>
        <w:jc w:val="center"/>
        <w:rPr>
          <w:b/>
          <w:bCs/>
          <w:szCs w:val="24"/>
        </w:rPr>
      </w:pPr>
    </w:p>
    <w:p w14:paraId="2B21E66F" w14:textId="46E75E20" w:rsidR="00BD7858" w:rsidRPr="00426C0A" w:rsidRDefault="00BD7858" w:rsidP="00BD7858">
      <w:pPr>
        <w:pStyle w:val="Tekstpodstawowy"/>
        <w:spacing w:line="240" w:lineRule="auto"/>
        <w:ind w:left="540"/>
        <w:jc w:val="center"/>
        <w:rPr>
          <w:rFonts w:asciiTheme="minorHAnsi" w:hAnsiTheme="minorHAnsi" w:cstheme="minorHAnsi"/>
          <w:b/>
          <w:bCs/>
          <w:sz w:val="22"/>
          <w:szCs w:val="22"/>
        </w:rPr>
      </w:pPr>
      <w:r w:rsidRPr="00426C0A">
        <w:rPr>
          <w:rFonts w:asciiTheme="minorHAnsi" w:hAnsiTheme="minorHAnsi" w:cstheme="minorHAnsi"/>
          <w:b/>
          <w:bCs/>
          <w:sz w:val="22"/>
          <w:szCs w:val="22"/>
        </w:rPr>
        <w:t>§ 3</w:t>
      </w:r>
    </w:p>
    <w:p w14:paraId="4E91FB8D" w14:textId="77777777" w:rsidR="00BD7858" w:rsidRPr="00422DF9" w:rsidRDefault="00BD7858" w:rsidP="00BD7858">
      <w:pPr>
        <w:pStyle w:val="Tekstpodstawowy"/>
        <w:numPr>
          <w:ilvl w:val="6"/>
          <w:numId w:val="9"/>
        </w:numPr>
        <w:spacing w:line="240" w:lineRule="auto"/>
        <w:ind w:left="426" w:hanging="425"/>
        <w:rPr>
          <w:rFonts w:asciiTheme="minorHAnsi" w:hAnsiTheme="minorHAnsi" w:cstheme="minorHAnsi"/>
          <w:b/>
          <w:bCs/>
          <w:sz w:val="22"/>
          <w:szCs w:val="22"/>
        </w:rPr>
      </w:pPr>
      <w:r w:rsidRPr="00426C0A">
        <w:rPr>
          <w:rFonts w:asciiTheme="minorHAnsi" w:hAnsiTheme="minorHAnsi" w:cstheme="minorHAnsi"/>
          <w:bCs/>
          <w:sz w:val="22"/>
          <w:szCs w:val="22"/>
        </w:rPr>
        <w:t>Wysokość wynagrodzenia przysługującego Wykonawcy za wykonanie przedmiotu umowy ustalona została na podstawie oferty Wykonawcy.</w:t>
      </w:r>
    </w:p>
    <w:p w14:paraId="2BA9978A" w14:textId="77777777" w:rsidR="00422DF9" w:rsidRPr="00422DF9" w:rsidRDefault="00422DF9" w:rsidP="00422DF9">
      <w:pPr>
        <w:pStyle w:val="Tekstpodstawowy"/>
        <w:numPr>
          <w:ilvl w:val="6"/>
          <w:numId w:val="9"/>
        </w:numPr>
        <w:spacing w:line="240" w:lineRule="auto"/>
        <w:ind w:left="426" w:hanging="425"/>
        <w:rPr>
          <w:rFonts w:asciiTheme="minorHAnsi" w:hAnsiTheme="minorHAnsi" w:cstheme="minorHAnsi"/>
          <w:b/>
          <w:bCs/>
          <w:sz w:val="22"/>
          <w:szCs w:val="22"/>
        </w:rPr>
      </w:pPr>
      <w:r w:rsidRPr="00422DF9">
        <w:rPr>
          <w:rFonts w:ascii="Calibri" w:eastAsiaTheme="minorHAnsi" w:hAnsi="Calibri" w:cs="Calibri"/>
          <w:color w:val="000000"/>
          <w:sz w:val="22"/>
          <w:szCs w:val="22"/>
          <w:lang w:eastAsia="en-US"/>
        </w:rPr>
        <w:t xml:space="preserve">Zamawiający oświadcza, a Wykonawca przyjmuje do wiadomości i akceptuje, że wynagrodzenie Wykonawcy w ramach niniejszej umowy wyraża się łączną kwotą: </w:t>
      </w:r>
    </w:p>
    <w:p w14:paraId="24275A0F" w14:textId="68AE0AA8" w:rsidR="00422DF9" w:rsidRPr="00422DF9" w:rsidRDefault="00422DF9" w:rsidP="00422DF9">
      <w:pPr>
        <w:widowControl/>
        <w:suppressAutoHyphens w:val="0"/>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r w:rsidRPr="00422DF9">
        <w:rPr>
          <w:rFonts w:ascii="Calibri" w:eastAsiaTheme="minorHAnsi" w:hAnsi="Calibri" w:cs="Calibri"/>
          <w:color w:val="000000"/>
          <w:sz w:val="22"/>
          <w:szCs w:val="22"/>
          <w:lang w:eastAsia="en-US"/>
        </w:rPr>
        <w:t xml:space="preserve">Cena brutto za realizację zamówienia wynosi: ……………….… </w:t>
      </w:r>
    </w:p>
    <w:p w14:paraId="14B6AB86" w14:textId="77777777" w:rsidR="00422DF9" w:rsidRPr="00422DF9" w:rsidRDefault="00422DF9" w:rsidP="00422DF9">
      <w:pPr>
        <w:widowControl/>
        <w:suppressAutoHyphens w:val="0"/>
        <w:autoSpaceDE w:val="0"/>
        <w:autoSpaceDN w:val="0"/>
        <w:adjustRightInd w:val="0"/>
        <w:ind w:left="426"/>
        <w:jc w:val="left"/>
        <w:rPr>
          <w:rFonts w:ascii="Calibri" w:eastAsiaTheme="minorHAnsi" w:hAnsi="Calibri" w:cs="Calibri"/>
          <w:color w:val="000000"/>
          <w:sz w:val="22"/>
          <w:szCs w:val="22"/>
          <w:lang w:eastAsia="en-US"/>
        </w:rPr>
      </w:pPr>
      <w:r w:rsidRPr="00422DF9">
        <w:rPr>
          <w:rFonts w:ascii="Calibri" w:eastAsiaTheme="minorHAnsi" w:hAnsi="Calibri" w:cs="Calibri"/>
          <w:color w:val="000000"/>
          <w:sz w:val="22"/>
          <w:szCs w:val="22"/>
          <w:lang w:eastAsia="en-US"/>
        </w:rPr>
        <w:t xml:space="preserve">słownie złotych: ………………………………………………………………. </w:t>
      </w:r>
    </w:p>
    <w:p w14:paraId="3EDEDE64" w14:textId="77777777" w:rsidR="00422DF9" w:rsidRPr="00422DF9" w:rsidRDefault="00422DF9" w:rsidP="00422DF9">
      <w:pPr>
        <w:widowControl/>
        <w:suppressAutoHyphens w:val="0"/>
        <w:autoSpaceDE w:val="0"/>
        <w:autoSpaceDN w:val="0"/>
        <w:adjustRightInd w:val="0"/>
        <w:ind w:left="426"/>
        <w:jc w:val="left"/>
        <w:rPr>
          <w:rFonts w:ascii="Calibri" w:eastAsiaTheme="minorHAnsi" w:hAnsi="Calibri" w:cs="Calibri"/>
          <w:color w:val="000000"/>
          <w:sz w:val="22"/>
          <w:szCs w:val="22"/>
          <w:lang w:eastAsia="en-US"/>
        </w:rPr>
      </w:pPr>
      <w:r w:rsidRPr="00422DF9">
        <w:rPr>
          <w:rFonts w:ascii="Calibri" w:eastAsiaTheme="minorHAnsi" w:hAnsi="Calibri" w:cs="Calibri"/>
          <w:color w:val="000000"/>
          <w:sz w:val="22"/>
          <w:szCs w:val="22"/>
          <w:lang w:eastAsia="en-US"/>
        </w:rPr>
        <w:t xml:space="preserve">w tym cena netto: ………………………………………………….……… </w:t>
      </w:r>
    </w:p>
    <w:p w14:paraId="02E21C6B" w14:textId="0BA1214D" w:rsidR="00162510" w:rsidRDefault="00422DF9" w:rsidP="00E16427">
      <w:pPr>
        <w:widowControl/>
        <w:suppressAutoHyphens w:val="0"/>
        <w:autoSpaceDE w:val="0"/>
        <w:autoSpaceDN w:val="0"/>
        <w:adjustRightInd w:val="0"/>
        <w:ind w:left="426"/>
        <w:jc w:val="left"/>
        <w:rPr>
          <w:rFonts w:ascii="Calibri" w:eastAsiaTheme="minorHAnsi" w:hAnsi="Calibri" w:cs="Calibri"/>
          <w:color w:val="000000"/>
          <w:sz w:val="22"/>
          <w:szCs w:val="22"/>
          <w:lang w:eastAsia="en-US"/>
        </w:rPr>
      </w:pPr>
      <w:r w:rsidRPr="00422DF9">
        <w:rPr>
          <w:rFonts w:ascii="Calibri" w:eastAsiaTheme="minorHAnsi" w:hAnsi="Calibri" w:cs="Calibri"/>
          <w:color w:val="000000"/>
          <w:sz w:val="22"/>
          <w:szCs w:val="22"/>
          <w:lang w:eastAsia="en-US"/>
        </w:rPr>
        <w:t xml:space="preserve">podatek VAT w wysokości 23 % tj.: ……………………………..… </w:t>
      </w:r>
    </w:p>
    <w:p w14:paraId="45617408" w14:textId="540AFF0C" w:rsidR="00BD7858" w:rsidRPr="00426C0A" w:rsidRDefault="00904323" w:rsidP="00AE2E4A">
      <w:pPr>
        <w:pStyle w:val="Tekstpodstawowy"/>
        <w:spacing w:line="276" w:lineRule="auto"/>
        <w:ind w:left="426" w:hanging="426"/>
        <w:rPr>
          <w:rFonts w:asciiTheme="minorHAnsi" w:hAnsiTheme="minorHAnsi" w:cstheme="minorHAnsi"/>
          <w:sz w:val="22"/>
          <w:szCs w:val="22"/>
        </w:rPr>
      </w:pPr>
      <w:r>
        <w:rPr>
          <w:rFonts w:ascii="Calibri" w:eastAsiaTheme="minorHAnsi" w:hAnsi="Calibri" w:cs="Calibri"/>
          <w:color w:val="000000"/>
          <w:sz w:val="22"/>
          <w:szCs w:val="22"/>
          <w:lang w:eastAsia="en-US"/>
        </w:rPr>
        <w:t>3.</w:t>
      </w:r>
      <w:r w:rsidR="007C77BE">
        <w:rPr>
          <w:rFonts w:ascii="Calibri" w:eastAsiaTheme="minorHAnsi" w:hAnsi="Calibri" w:cs="Calibri"/>
          <w:color w:val="000000"/>
          <w:sz w:val="22"/>
          <w:szCs w:val="22"/>
          <w:lang w:eastAsia="en-US"/>
        </w:rPr>
        <w:t xml:space="preserve"> </w:t>
      </w:r>
      <w:r w:rsidR="003A3691">
        <w:rPr>
          <w:rFonts w:ascii="Calibri" w:eastAsiaTheme="minorHAnsi" w:hAnsi="Calibri" w:cs="Calibri"/>
          <w:color w:val="000000"/>
          <w:sz w:val="22"/>
          <w:szCs w:val="22"/>
          <w:lang w:eastAsia="en-US"/>
        </w:rPr>
        <w:t xml:space="preserve">   </w:t>
      </w:r>
      <w:r w:rsidR="00F92010" w:rsidRPr="00F92010">
        <w:rPr>
          <w:rFonts w:asciiTheme="minorHAnsi" w:hAnsiTheme="minorHAnsi" w:cstheme="minorHAnsi"/>
          <w:sz w:val="22"/>
          <w:szCs w:val="22"/>
        </w:rPr>
        <w:t xml:space="preserve">Wynagrodzenie ustala się jako ryczałtowe, a wynagrodzenie uwzględnia w szczególności wszystkie koszty prac i czynności niezbędnych do wykonania przedmiotu umowy, w tym koszty dostawy,  instalacji, </w:t>
      </w:r>
      <w:r w:rsidR="00162510">
        <w:rPr>
          <w:rFonts w:asciiTheme="minorHAnsi" w:hAnsiTheme="minorHAnsi" w:cstheme="minorHAnsi"/>
          <w:sz w:val="22"/>
          <w:szCs w:val="22"/>
        </w:rPr>
        <w:t>konfig</w:t>
      </w:r>
      <w:r w:rsidR="003A3691">
        <w:rPr>
          <w:rFonts w:asciiTheme="minorHAnsi" w:hAnsiTheme="minorHAnsi" w:cstheme="minorHAnsi"/>
          <w:sz w:val="22"/>
          <w:szCs w:val="22"/>
        </w:rPr>
        <w:t>uracji</w:t>
      </w:r>
      <w:r w:rsidR="00AE2E4A">
        <w:rPr>
          <w:rFonts w:asciiTheme="minorHAnsi" w:hAnsiTheme="minorHAnsi" w:cstheme="minorHAnsi"/>
          <w:sz w:val="22"/>
          <w:szCs w:val="22"/>
        </w:rPr>
        <w:t xml:space="preserve">, </w:t>
      </w:r>
      <w:r w:rsidR="003A3691">
        <w:rPr>
          <w:rFonts w:asciiTheme="minorHAnsi" w:hAnsiTheme="minorHAnsi" w:cstheme="minorHAnsi"/>
          <w:sz w:val="22"/>
          <w:szCs w:val="22"/>
        </w:rPr>
        <w:t>wdrożenia</w:t>
      </w:r>
      <w:r w:rsidR="00AE2E4A">
        <w:rPr>
          <w:rFonts w:asciiTheme="minorHAnsi" w:hAnsiTheme="minorHAnsi" w:cstheme="minorHAnsi"/>
          <w:sz w:val="22"/>
          <w:szCs w:val="22"/>
        </w:rPr>
        <w:t xml:space="preserve">, </w:t>
      </w:r>
      <w:r w:rsidR="00F92010" w:rsidRPr="00F92010">
        <w:rPr>
          <w:rFonts w:asciiTheme="minorHAnsi" w:hAnsiTheme="minorHAnsi" w:cstheme="minorHAnsi"/>
          <w:sz w:val="22"/>
          <w:szCs w:val="22"/>
        </w:rPr>
        <w:t xml:space="preserve">koszty usług świadczonych w ramach gwarancji, odpowiedzialności z tytułu rękojmi za wady. </w:t>
      </w:r>
    </w:p>
    <w:p w14:paraId="70E7C23E" w14:textId="74AA5857" w:rsidR="00D270F3" w:rsidRDefault="00E16427" w:rsidP="007C77BE">
      <w:pPr>
        <w:pStyle w:val="Tekstpodstawowy"/>
        <w:spacing w:line="240" w:lineRule="auto"/>
        <w:ind w:left="426" w:hanging="426"/>
        <w:rPr>
          <w:rFonts w:asciiTheme="minorHAnsi" w:hAnsiTheme="minorHAnsi" w:cstheme="minorHAnsi"/>
          <w:sz w:val="22"/>
          <w:szCs w:val="22"/>
        </w:rPr>
      </w:pPr>
      <w:r>
        <w:rPr>
          <w:rFonts w:asciiTheme="minorHAnsi" w:hAnsiTheme="minorHAnsi" w:cstheme="minorHAnsi"/>
          <w:sz w:val="22"/>
          <w:szCs w:val="22"/>
          <w:lang w:val="x-none"/>
        </w:rPr>
        <w:t>4</w:t>
      </w:r>
      <w:r w:rsidR="004E47AC">
        <w:rPr>
          <w:rFonts w:asciiTheme="minorHAnsi" w:hAnsiTheme="minorHAnsi" w:cstheme="minorHAnsi"/>
          <w:sz w:val="22"/>
          <w:szCs w:val="22"/>
          <w:lang w:val="x-none"/>
        </w:rPr>
        <w:t>.</w:t>
      </w:r>
      <w:r w:rsidR="007C77BE">
        <w:rPr>
          <w:rFonts w:asciiTheme="minorHAnsi" w:hAnsiTheme="minorHAnsi" w:cstheme="minorHAnsi"/>
          <w:sz w:val="22"/>
          <w:szCs w:val="22"/>
          <w:lang w:val="x-none"/>
        </w:rPr>
        <w:t xml:space="preserve">     </w:t>
      </w:r>
      <w:r w:rsidR="00D270F3" w:rsidRPr="00426C0A">
        <w:rPr>
          <w:rFonts w:asciiTheme="minorHAnsi" w:hAnsiTheme="minorHAnsi" w:cstheme="minorHAnsi"/>
          <w:sz w:val="22"/>
          <w:szCs w:val="22"/>
          <w:lang w:val="x-none"/>
        </w:rPr>
        <w:t xml:space="preserve">Zamawiający jest </w:t>
      </w:r>
      <w:r w:rsidR="00D270F3" w:rsidRPr="00426C0A">
        <w:rPr>
          <w:rFonts w:asciiTheme="minorHAnsi" w:hAnsiTheme="minorHAnsi" w:cstheme="minorHAnsi"/>
          <w:sz w:val="22"/>
          <w:szCs w:val="22"/>
        </w:rPr>
        <w:t>podatnikiem</w:t>
      </w:r>
      <w:r w:rsidR="00D270F3" w:rsidRPr="00426C0A">
        <w:rPr>
          <w:rFonts w:asciiTheme="minorHAnsi" w:hAnsiTheme="minorHAnsi" w:cstheme="minorHAnsi"/>
          <w:sz w:val="22"/>
          <w:szCs w:val="22"/>
          <w:lang w:val="x-none"/>
        </w:rPr>
        <w:t xml:space="preserve"> VAT i posiada NIP </w:t>
      </w:r>
      <w:r w:rsidR="00971AB0">
        <w:rPr>
          <w:rFonts w:asciiTheme="minorHAnsi" w:hAnsiTheme="minorHAnsi" w:cstheme="minorHAnsi"/>
          <w:sz w:val="22"/>
          <w:szCs w:val="22"/>
        </w:rPr>
        <w:t>6272748738</w:t>
      </w:r>
    </w:p>
    <w:p w14:paraId="204D8E57" w14:textId="731CC3CE" w:rsidR="00BD7858" w:rsidRDefault="00E16427" w:rsidP="007C77BE">
      <w:pPr>
        <w:pStyle w:val="Tekstpodstawowy"/>
        <w:spacing w:line="240" w:lineRule="auto"/>
        <w:ind w:left="426" w:hanging="426"/>
        <w:rPr>
          <w:rFonts w:asciiTheme="minorHAnsi" w:hAnsiTheme="minorHAnsi" w:cstheme="minorHAnsi"/>
          <w:sz w:val="22"/>
          <w:szCs w:val="22"/>
        </w:rPr>
      </w:pPr>
      <w:r>
        <w:rPr>
          <w:rFonts w:asciiTheme="minorHAnsi" w:hAnsiTheme="minorHAnsi" w:cstheme="minorHAnsi"/>
          <w:sz w:val="22"/>
          <w:szCs w:val="22"/>
        </w:rPr>
        <w:t>5</w:t>
      </w:r>
      <w:r w:rsidR="004E47AC">
        <w:rPr>
          <w:rFonts w:asciiTheme="minorHAnsi" w:hAnsiTheme="minorHAnsi" w:cstheme="minorHAnsi"/>
          <w:sz w:val="22"/>
          <w:szCs w:val="22"/>
        </w:rPr>
        <w:t>.</w:t>
      </w:r>
      <w:r w:rsidR="007C77BE">
        <w:rPr>
          <w:rFonts w:asciiTheme="minorHAnsi" w:hAnsiTheme="minorHAnsi" w:cstheme="minorHAnsi"/>
          <w:sz w:val="22"/>
          <w:szCs w:val="22"/>
        </w:rPr>
        <w:t xml:space="preserve">    </w:t>
      </w:r>
      <w:r w:rsidR="00BD7858" w:rsidRPr="00426C0A">
        <w:rPr>
          <w:rFonts w:asciiTheme="minorHAnsi" w:hAnsiTheme="minorHAnsi" w:cstheme="minorHAnsi"/>
          <w:sz w:val="22"/>
          <w:szCs w:val="22"/>
        </w:rPr>
        <w:t>Wykonawca jest podatnikiem VAT i posiada NIP …............................. lub nie jest płatnikiem VAT na terytorium Rzeczpospolitej Polskiej.</w:t>
      </w:r>
    </w:p>
    <w:p w14:paraId="14C68B53" w14:textId="183CC874" w:rsidR="00D270F3" w:rsidRDefault="00E16427" w:rsidP="007C77BE">
      <w:pPr>
        <w:pStyle w:val="Tekstpodstawowy"/>
        <w:spacing w:line="240" w:lineRule="auto"/>
        <w:ind w:left="426" w:hanging="426"/>
        <w:rPr>
          <w:rFonts w:asciiTheme="minorHAnsi" w:hAnsiTheme="minorHAnsi" w:cstheme="minorHAnsi"/>
          <w:sz w:val="22"/>
          <w:szCs w:val="22"/>
        </w:rPr>
      </w:pPr>
      <w:r>
        <w:rPr>
          <w:rFonts w:asciiTheme="minorHAnsi" w:hAnsiTheme="minorHAnsi" w:cstheme="minorHAnsi"/>
          <w:sz w:val="22"/>
          <w:szCs w:val="22"/>
        </w:rPr>
        <w:t>6</w:t>
      </w:r>
      <w:r w:rsidR="004E47AC">
        <w:rPr>
          <w:rFonts w:asciiTheme="minorHAnsi" w:hAnsiTheme="minorHAnsi" w:cstheme="minorHAnsi"/>
          <w:sz w:val="22"/>
          <w:szCs w:val="22"/>
        </w:rPr>
        <w:t>.</w:t>
      </w:r>
      <w:r w:rsidR="007C77BE">
        <w:rPr>
          <w:rFonts w:asciiTheme="minorHAnsi" w:hAnsiTheme="minorHAnsi" w:cstheme="minorHAnsi"/>
          <w:sz w:val="22"/>
          <w:szCs w:val="22"/>
        </w:rPr>
        <w:t xml:space="preserve">    </w:t>
      </w:r>
      <w:r w:rsidR="00BD7858" w:rsidRPr="00426C0A">
        <w:rPr>
          <w:rFonts w:asciiTheme="minorHAnsi" w:hAnsiTheme="minorHAnsi" w:cstheme="minorHAnsi"/>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00D270F3" w:rsidRPr="00426C0A">
        <w:rPr>
          <w:rFonts w:asciiTheme="minorHAnsi" w:hAnsiTheme="minorHAnsi" w:cstheme="minorHAnsi"/>
          <w:sz w:val="22"/>
          <w:szCs w:val="22"/>
        </w:rPr>
        <w:t>.</w:t>
      </w:r>
      <w:r w:rsidR="00D270F3" w:rsidRPr="00426C0A">
        <w:rPr>
          <w:rStyle w:val="Znakiprzypiswdolnych"/>
          <w:rFonts w:asciiTheme="minorHAnsi" w:hAnsiTheme="minorHAnsi" w:cstheme="minorHAnsi"/>
          <w:sz w:val="22"/>
          <w:szCs w:val="22"/>
        </w:rPr>
        <w:footnoteReference w:id="1"/>
      </w:r>
    </w:p>
    <w:p w14:paraId="2DA4B1C6" w14:textId="0D43348C" w:rsidR="00D270F3" w:rsidRPr="00426C0A" w:rsidRDefault="00E16427" w:rsidP="007C77BE">
      <w:pPr>
        <w:pStyle w:val="Tekstpodstawowy"/>
        <w:spacing w:line="240" w:lineRule="auto"/>
        <w:ind w:left="426" w:hanging="426"/>
        <w:rPr>
          <w:rFonts w:asciiTheme="minorHAnsi" w:hAnsiTheme="minorHAnsi" w:cstheme="minorHAnsi"/>
          <w:sz w:val="22"/>
          <w:szCs w:val="22"/>
        </w:rPr>
      </w:pPr>
      <w:r>
        <w:rPr>
          <w:rFonts w:asciiTheme="minorHAnsi" w:hAnsiTheme="minorHAnsi" w:cstheme="minorHAnsi"/>
          <w:sz w:val="22"/>
          <w:szCs w:val="22"/>
        </w:rPr>
        <w:t>7</w:t>
      </w:r>
      <w:r w:rsidR="004E47AC">
        <w:rPr>
          <w:rFonts w:asciiTheme="minorHAnsi" w:hAnsiTheme="minorHAnsi" w:cstheme="minorHAnsi"/>
          <w:sz w:val="22"/>
          <w:szCs w:val="22"/>
        </w:rPr>
        <w:t>.</w:t>
      </w:r>
      <w:r w:rsidR="007C77BE">
        <w:rPr>
          <w:rFonts w:asciiTheme="minorHAnsi" w:hAnsiTheme="minorHAnsi" w:cstheme="minorHAnsi"/>
          <w:sz w:val="22"/>
          <w:szCs w:val="22"/>
        </w:rPr>
        <w:t xml:space="preserve">     </w:t>
      </w:r>
      <w:r w:rsidR="00D270F3" w:rsidRPr="00426C0A">
        <w:rPr>
          <w:rFonts w:asciiTheme="minorHAnsi" w:eastAsia="Calibri" w:hAnsiTheme="minorHAnsi" w:cstheme="minorHAnsi"/>
          <w:color w:val="000000"/>
          <w:sz w:val="22"/>
          <w:szCs w:val="22"/>
        </w:rPr>
        <w:t>Uzgodnione wynagrodzenie jest niezmienne do ko</w:t>
      </w:r>
      <w:r w:rsidR="00D270F3" w:rsidRPr="00426C0A">
        <w:rPr>
          <w:rFonts w:asciiTheme="minorHAnsi" w:eastAsia="TimesNewRoman" w:hAnsiTheme="minorHAnsi" w:cstheme="minorHAnsi"/>
          <w:color w:val="000000"/>
          <w:sz w:val="22"/>
          <w:szCs w:val="22"/>
        </w:rPr>
        <w:t>ń</w:t>
      </w:r>
      <w:r w:rsidR="00D270F3" w:rsidRPr="00426C0A">
        <w:rPr>
          <w:rFonts w:asciiTheme="minorHAnsi" w:eastAsia="Calibri" w:hAnsiTheme="minorHAnsi" w:cstheme="minorHAnsi"/>
          <w:color w:val="000000"/>
          <w:sz w:val="22"/>
          <w:szCs w:val="22"/>
        </w:rPr>
        <w:t xml:space="preserve">ca realizacji umowy, chyba, </w:t>
      </w:r>
      <w:r w:rsidR="00D270F3" w:rsidRPr="00426C0A">
        <w:rPr>
          <w:rFonts w:asciiTheme="minorHAnsi" w:eastAsia="TimesNewRoman" w:hAnsiTheme="minorHAnsi" w:cstheme="minorHAnsi"/>
          <w:color w:val="000000"/>
          <w:sz w:val="22"/>
          <w:szCs w:val="22"/>
        </w:rPr>
        <w:t>ż</w:t>
      </w:r>
      <w:r w:rsidR="00D270F3" w:rsidRPr="00426C0A">
        <w:rPr>
          <w:rFonts w:asciiTheme="minorHAnsi" w:eastAsia="Calibri" w:hAnsiTheme="minorHAnsi" w:cstheme="minorHAnsi"/>
          <w:color w:val="000000"/>
          <w:sz w:val="22"/>
          <w:szCs w:val="22"/>
        </w:rPr>
        <w:t>e co innego wynika z  zapisów niniejszej umowy.</w:t>
      </w:r>
    </w:p>
    <w:p w14:paraId="3840403C" w14:textId="77777777" w:rsidR="004A1E68" w:rsidRPr="004A1E68" w:rsidRDefault="004A1E68" w:rsidP="00AD61DD">
      <w:pPr>
        <w:pStyle w:val="Tekstpodstawowy"/>
        <w:spacing w:line="240" w:lineRule="auto"/>
        <w:rPr>
          <w:rFonts w:asciiTheme="minorHAnsi" w:hAnsiTheme="minorHAnsi" w:cstheme="minorHAnsi"/>
          <w:b/>
          <w:bCs/>
          <w:sz w:val="22"/>
          <w:szCs w:val="22"/>
        </w:rPr>
      </w:pPr>
    </w:p>
    <w:p w14:paraId="574BD1A0" w14:textId="0C5F1F4B" w:rsidR="00BD7858" w:rsidRPr="004A1E68" w:rsidRDefault="00BD7858" w:rsidP="00A22FBA">
      <w:pPr>
        <w:pStyle w:val="Tekstpodstawowy"/>
        <w:spacing w:line="240" w:lineRule="auto"/>
        <w:ind w:left="284" w:hanging="284"/>
        <w:jc w:val="center"/>
        <w:rPr>
          <w:rFonts w:asciiTheme="minorHAnsi" w:hAnsiTheme="minorHAnsi" w:cstheme="minorHAnsi"/>
          <w:b/>
          <w:bCs/>
          <w:sz w:val="22"/>
          <w:szCs w:val="22"/>
        </w:rPr>
      </w:pPr>
      <w:r w:rsidRPr="004A1E68">
        <w:rPr>
          <w:rFonts w:asciiTheme="minorHAnsi" w:hAnsiTheme="minorHAnsi" w:cstheme="minorHAnsi"/>
          <w:b/>
          <w:bCs/>
          <w:sz w:val="22"/>
          <w:szCs w:val="22"/>
        </w:rPr>
        <w:t>§ 4</w:t>
      </w:r>
    </w:p>
    <w:p w14:paraId="2DEBAC7F" w14:textId="0DA41E78" w:rsidR="006C1330" w:rsidRPr="006C1330" w:rsidRDefault="006C1330" w:rsidP="00AE2E4A">
      <w:pPr>
        <w:widowControl/>
        <w:numPr>
          <w:ilvl w:val="0"/>
          <w:numId w:val="8"/>
        </w:numPr>
        <w:tabs>
          <w:tab w:val="clear" w:pos="6120"/>
        </w:tabs>
        <w:suppressAutoHyphens w:val="0"/>
        <w:ind w:left="284" w:hanging="284"/>
        <w:jc w:val="both"/>
        <w:rPr>
          <w:rFonts w:asciiTheme="minorHAnsi" w:hAnsiTheme="minorHAnsi" w:cstheme="minorHAnsi"/>
          <w:sz w:val="22"/>
          <w:szCs w:val="22"/>
        </w:rPr>
      </w:pPr>
      <w:r w:rsidRPr="006C1330">
        <w:rPr>
          <w:rFonts w:asciiTheme="minorHAnsi" w:hAnsiTheme="minorHAnsi" w:cstheme="minorHAnsi"/>
          <w:sz w:val="22"/>
          <w:szCs w:val="22"/>
        </w:rPr>
        <w:t>Wykonawca otrzyma wynagrodzenie po dostawie całości przedmiotu Umowy, potwierdzonej protokołem odbioru bez zastrzeżeń i po złożeniu prawidłowo wystawionej faktury</w:t>
      </w:r>
      <w:r w:rsidR="008061BD">
        <w:rPr>
          <w:rFonts w:asciiTheme="minorHAnsi" w:hAnsiTheme="minorHAnsi" w:cstheme="minorHAnsi"/>
          <w:sz w:val="22"/>
          <w:szCs w:val="22"/>
        </w:rPr>
        <w:t>.</w:t>
      </w:r>
    </w:p>
    <w:p w14:paraId="645EF6E1" w14:textId="703E1E6D" w:rsidR="00BD7858" w:rsidRPr="00277E6D" w:rsidRDefault="00BD7858" w:rsidP="00AE2E4A">
      <w:pPr>
        <w:widowControl/>
        <w:numPr>
          <w:ilvl w:val="0"/>
          <w:numId w:val="8"/>
        </w:numPr>
        <w:tabs>
          <w:tab w:val="clear" w:pos="6120"/>
        </w:tabs>
        <w:suppressAutoHyphens w:val="0"/>
        <w:ind w:left="284" w:hanging="284"/>
        <w:jc w:val="both"/>
        <w:rPr>
          <w:rFonts w:asciiTheme="minorHAnsi" w:hAnsiTheme="minorHAnsi" w:cstheme="minorHAnsi"/>
          <w:sz w:val="22"/>
          <w:szCs w:val="22"/>
        </w:rPr>
      </w:pPr>
      <w:r w:rsidRPr="004A1E68">
        <w:rPr>
          <w:rFonts w:asciiTheme="minorHAnsi" w:hAnsiTheme="minorHAnsi" w:cstheme="minorHAnsi"/>
          <w:sz w:val="22"/>
          <w:szCs w:val="22"/>
        </w:rPr>
        <w:t xml:space="preserve">Termin zapłaty faktury za wykonany i odebrany przedmiot umowy ustala się do 30 dni </w:t>
      </w:r>
      <w:r w:rsidRPr="004A1E68">
        <w:rPr>
          <w:rFonts w:asciiTheme="minorHAnsi" w:hAnsiTheme="minorHAnsi" w:cstheme="minorHAnsi"/>
          <w:color w:val="000000"/>
          <w:sz w:val="22"/>
          <w:szCs w:val="22"/>
        </w:rPr>
        <w:t>od dnia doręczenia prawidłowo wystawionej faktury, po odebraniu zamówienia i podpisaniu protokołu odbioru bez zastrzeżeń.</w:t>
      </w:r>
    </w:p>
    <w:p w14:paraId="63A871DA" w14:textId="73A70EA5" w:rsidR="00277E6D" w:rsidRDefault="00277E6D" w:rsidP="00AE2E4A">
      <w:pPr>
        <w:widowControl/>
        <w:numPr>
          <w:ilvl w:val="0"/>
          <w:numId w:val="8"/>
        </w:numPr>
        <w:tabs>
          <w:tab w:val="clear" w:pos="6120"/>
          <w:tab w:val="left" w:pos="567"/>
        </w:tabs>
        <w:ind w:left="284" w:hanging="284"/>
        <w:jc w:val="both"/>
        <w:rPr>
          <w:rFonts w:ascii="Calibri" w:hAnsi="Calibri" w:cs="Calibri"/>
          <w:sz w:val="22"/>
          <w:szCs w:val="22"/>
        </w:rPr>
      </w:pPr>
      <w:r w:rsidRPr="00277E6D">
        <w:rPr>
          <w:rFonts w:ascii="Calibri" w:hAnsi="Calibri" w:cs="Calibri"/>
          <w:sz w:val="22"/>
          <w:szCs w:val="22"/>
        </w:rPr>
        <w:t xml:space="preserve">Zamawiający przystąpi do czynności odbioru po powiadomieniu go przez Wykonawcę o gotowości do odbioru. Dokument zgłoszenia o gotowości do odbioru Wykonawca zobowiązany jest dostarczyć do Zamawiającego - osoby wskazanej w § 8 ust. 1 lit. a) Umowy na co najmniej 2 dnie robocze przed planowanym terminem odbioru. Przez dni robocze rozumie się dni od poniedziałku do piątku, z wyjątkiem dni ustawowo wolnych od pracy. </w:t>
      </w:r>
    </w:p>
    <w:p w14:paraId="3EBAEC6A" w14:textId="77777777" w:rsidR="009E3ADD" w:rsidRPr="009E3ADD" w:rsidRDefault="009E3ADD" w:rsidP="00AE2E4A">
      <w:pPr>
        <w:widowControl/>
        <w:numPr>
          <w:ilvl w:val="0"/>
          <w:numId w:val="8"/>
        </w:numPr>
        <w:tabs>
          <w:tab w:val="clear" w:pos="6120"/>
          <w:tab w:val="left" w:pos="567"/>
        </w:tabs>
        <w:ind w:left="284" w:hanging="284"/>
        <w:jc w:val="both"/>
        <w:rPr>
          <w:rFonts w:asciiTheme="minorHAnsi" w:hAnsiTheme="minorHAnsi" w:cstheme="minorHAnsi"/>
          <w:sz w:val="22"/>
          <w:szCs w:val="22"/>
        </w:rPr>
      </w:pPr>
      <w:r w:rsidRPr="009E3ADD">
        <w:rPr>
          <w:rFonts w:asciiTheme="minorHAnsi" w:hAnsiTheme="minorHAnsi" w:cstheme="minorHAnsi"/>
          <w:sz w:val="22"/>
          <w:szCs w:val="22"/>
        </w:rPr>
        <w:t>Protokół odbioru przedmiotu Umowy będzie sporządzony z udziałem upoważnionych przedstawicieli Stron Umowy, po sprawdzeniu zgodności realizacji przedmiotu Umowy zgodnie z warunkami Umowy, SWZ i ofertą Wykonawcy.</w:t>
      </w:r>
    </w:p>
    <w:p w14:paraId="240C7B32" w14:textId="77777777" w:rsidR="009E3ADD" w:rsidRPr="009E3ADD" w:rsidRDefault="009E3ADD" w:rsidP="00AE2E4A">
      <w:pPr>
        <w:tabs>
          <w:tab w:val="left" w:pos="567"/>
        </w:tabs>
        <w:ind w:left="360"/>
        <w:jc w:val="both"/>
        <w:rPr>
          <w:rFonts w:asciiTheme="minorHAnsi" w:hAnsiTheme="minorHAnsi" w:cstheme="minorHAnsi"/>
          <w:sz w:val="22"/>
          <w:szCs w:val="22"/>
        </w:rPr>
      </w:pPr>
      <w:r w:rsidRPr="009E3ADD">
        <w:rPr>
          <w:rFonts w:asciiTheme="minorHAnsi" w:hAnsiTheme="minorHAnsi" w:cstheme="minorHAnsi"/>
          <w:sz w:val="22"/>
          <w:szCs w:val="22"/>
        </w:rPr>
        <w:t>Protokół będzie w szczególności zawierał:</w:t>
      </w:r>
    </w:p>
    <w:p w14:paraId="0DDEFB18" w14:textId="77777777" w:rsidR="009E3ADD" w:rsidRPr="009E3ADD" w:rsidRDefault="009E3ADD" w:rsidP="00AE2E4A">
      <w:pPr>
        <w:pStyle w:val="Akapitzlist"/>
        <w:numPr>
          <w:ilvl w:val="2"/>
          <w:numId w:val="29"/>
        </w:numPr>
        <w:tabs>
          <w:tab w:val="clear" w:pos="720"/>
          <w:tab w:val="left" w:pos="567"/>
          <w:tab w:val="num" w:pos="1134"/>
        </w:tabs>
        <w:suppressAutoHyphens/>
        <w:ind w:left="993"/>
        <w:jc w:val="both"/>
        <w:rPr>
          <w:rStyle w:val="markedcontent"/>
          <w:rFonts w:asciiTheme="minorHAnsi" w:hAnsiTheme="minorHAnsi" w:cstheme="minorHAnsi"/>
          <w:sz w:val="22"/>
          <w:lang w:eastAsia="pl-PL"/>
        </w:rPr>
      </w:pPr>
      <w:r w:rsidRPr="009E3ADD">
        <w:rPr>
          <w:rStyle w:val="markedcontent"/>
          <w:rFonts w:asciiTheme="minorHAnsi" w:hAnsiTheme="minorHAnsi" w:cstheme="minorHAnsi"/>
          <w:sz w:val="22"/>
        </w:rPr>
        <w:t>wskazanie odbieranych elementów  przedmiotu umowy;</w:t>
      </w:r>
    </w:p>
    <w:p w14:paraId="2320050C" w14:textId="77777777" w:rsidR="009E3ADD" w:rsidRPr="009E3ADD" w:rsidRDefault="009E3ADD" w:rsidP="00AE2E4A">
      <w:pPr>
        <w:pStyle w:val="Akapitzlist"/>
        <w:numPr>
          <w:ilvl w:val="2"/>
          <w:numId w:val="29"/>
        </w:numPr>
        <w:tabs>
          <w:tab w:val="clear" w:pos="720"/>
          <w:tab w:val="left" w:pos="567"/>
          <w:tab w:val="num" w:pos="1134"/>
        </w:tabs>
        <w:suppressAutoHyphens/>
        <w:ind w:left="993"/>
        <w:jc w:val="both"/>
        <w:rPr>
          <w:rFonts w:asciiTheme="minorHAnsi" w:hAnsiTheme="minorHAnsi" w:cstheme="minorHAnsi"/>
          <w:sz w:val="22"/>
          <w:lang w:eastAsia="pl-PL"/>
        </w:rPr>
      </w:pPr>
      <w:r w:rsidRPr="009E3ADD">
        <w:rPr>
          <w:rFonts w:asciiTheme="minorHAnsi" w:hAnsiTheme="minorHAnsi" w:cstheme="minorHAnsi"/>
          <w:sz w:val="22"/>
        </w:rPr>
        <w:t xml:space="preserve">numery licencji na oprogramowanie  z poświadczeniem ich legalności </w:t>
      </w:r>
    </w:p>
    <w:p w14:paraId="09F4A9D9" w14:textId="77777777" w:rsidR="009E3ADD" w:rsidRPr="009E3ADD" w:rsidRDefault="009E3ADD" w:rsidP="009E3ADD">
      <w:pPr>
        <w:pStyle w:val="Akapitzlist"/>
        <w:numPr>
          <w:ilvl w:val="2"/>
          <w:numId w:val="29"/>
        </w:numPr>
        <w:tabs>
          <w:tab w:val="clear" w:pos="720"/>
          <w:tab w:val="left" w:pos="567"/>
          <w:tab w:val="num" w:pos="1134"/>
        </w:tabs>
        <w:suppressAutoHyphens/>
        <w:ind w:left="993"/>
        <w:jc w:val="both"/>
        <w:rPr>
          <w:rFonts w:asciiTheme="minorHAnsi" w:hAnsiTheme="minorHAnsi" w:cstheme="minorHAnsi"/>
          <w:sz w:val="22"/>
          <w:lang w:eastAsia="pl-PL"/>
        </w:rPr>
      </w:pPr>
      <w:r w:rsidRPr="009E3ADD">
        <w:rPr>
          <w:rFonts w:asciiTheme="minorHAnsi" w:hAnsiTheme="minorHAnsi" w:cstheme="minorHAnsi"/>
          <w:sz w:val="22"/>
        </w:rPr>
        <w:lastRenderedPageBreak/>
        <w:t xml:space="preserve">potwierdzenie wykonania usług informatycznych </w:t>
      </w:r>
    </w:p>
    <w:p w14:paraId="0A249ECF" w14:textId="77777777" w:rsidR="009E3ADD" w:rsidRPr="009E3ADD" w:rsidRDefault="009E3ADD" w:rsidP="009E3ADD">
      <w:pPr>
        <w:pStyle w:val="Akapitzlist"/>
        <w:numPr>
          <w:ilvl w:val="2"/>
          <w:numId w:val="29"/>
        </w:numPr>
        <w:tabs>
          <w:tab w:val="clear" w:pos="720"/>
          <w:tab w:val="left" w:pos="567"/>
          <w:tab w:val="num" w:pos="1134"/>
        </w:tabs>
        <w:suppressAutoHyphens/>
        <w:ind w:left="993"/>
        <w:jc w:val="both"/>
        <w:rPr>
          <w:rStyle w:val="markedcontent"/>
          <w:rFonts w:asciiTheme="minorHAnsi" w:hAnsiTheme="minorHAnsi" w:cstheme="minorHAnsi"/>
          <w:sz w:val="22"/>
          <w:lang w:eastAsia="pl-PL"/>
        </w:rPr>
      </w:pPr>
      <w:r w:rsidRPr="009E3ADD">
        <w:rPr>
          <w:rStyle w:val="markedcontent"/>
          <w:rFonts w:asciiTheme="minorHAnsi" w:hAnsiTheme="minorHAnsi" w:cstheme="minorHAnsi"/>
          <w:sz w:val="22"/>
        </w:rPr>
        <w:t>potwierdzenie zgodności odbieranego przedmiotu umowy z wymaganiami Zamawiającego opisanymi w SWZ, OPZ</w:t>
      </w:r>
    </w:p>
    <w:p w14:paraId="39ED2EC9" w14:textId="77777777" w:rsidR="009E3ADD" w:rsidRPr="009E3ADD" w:rsidRDefault="009E3ADD" w:rsidP="009E3ADD">
      <w:pPr>
        <w:pStyle w:val="Akapitzlist"/>
        <w:numPr>
          <w:ilvl w:val="2"/>
          <w:numId w:val="29"/>
        </w:numPr>
        <w:tabs>
          <w:tab w:val="clear" w:pos="720"/>
          <w:tab w:val="left" w:pos="567"/>
          <w:tab w:val="num" w:pos="1134"/>
        </w:tabs>
        <w:suppressAutoHyphens/>
        <w:ind w:left="993"/>
        <w:jc w:val="both"/>
        <w:rPr>
          <w:rStyle w:val="markedcontent"/>
          <w:rFonts w:asciiTheme="minorHAnsi" w:hAnsiTheme="minorHAnsi" w:cstheme="minorHAnsi"/>
          <w:sz w:val="22"/>
          <w:lang w:eastAsia="pl-PL"/>
        </w:rPr>
      </w:pPr>
      <w:r w:rsidRPr="009E3ADD">
        <w:rPr>
          <w:rStyle w:val="markedcontent"/>
          <w:rFonts w:asciiTheme="minorHAnsi" w:hAnsiTheme="minorHAnsi" w:cstheme="minorHAnsi"/>
          <w:sz w:val="22"/>
        </w:rPr>
        <w:t xml:space="preserve">potwierdzenie sprawnego działania przedmiotu umowy </w:t>
      </w:r>
    </w:p>
    <w:p w14:paraId="4D536066" w14:textId="5CA8EF46" w:rsidR="00917570" w:rsidRPr="00917570" w:rsidRDefault="009E3ADD" w:rsidP="00917570">
      <w:pPr>
        <w:pStyle w:val="Akapitzlist"/>
        <w:numPr>
          <w:ilvl w:val="2"/>
          <w:numId w:val="29"/>
        </w:numPr>
        <w:tabs>
          <w:tab w:val="clear" w:pos="720"/>
          <w:tab w:val="left" w:pos="567"/>
          <w:tab w:val="num" w:pos="1134"/>
        </w:tabs>
        <w:suppressAutoHyphens/>
        <w:ind w:left="993"/>
        <w:jc w:val="both"/>
        <w:rPr>
          <w:rStyle w:val="markedcontent"/>
          <w:rFonts w:asciiTheme="minorHAnsi" w:hAnsiTheme="minorHAnsi" w:cstheme="minorHAnsi"/>
          <w:sz w:val="22"/>
          <w:lang w:eastAsia="pl-PL"/>
        </w:rPr>
      </w:pPr>
      <w:r w:rsidRPr="009E3ADD">
        <w:rPr>
          <w:rStyle w:val="markedcontent"/>
          <w:rFonts w:asciiTheme="minorHAnsi" w:hAnsiTheme="minorHAnsi" w:cstheme="minorHAnsi"/>
          <w:sz w:val="22"/>
        </w:rPr>
        <w:t>oświadczenie o niestwierdzeniu wad lub ewentualne wskazanie stwierdzonych wad</w:t>
      </w:r>
      <w:r w:rsidRPr="009E3ADD">
        <w:rPr>
          <w:rFonts w:asciiTheme="minorHAnsi" w:hAnsiTheme="minorHAnsi" w:cstheme="minorHAnsi"/>
          <w:sz w:val="22"/>
        </w:rPr>
        <w:t xml:space="preserve"> </w:t>
      </w:r>
      <w:r w:rsidRPr="009E3ADD">
        <w:rPr>
          <w:rStyle w:val="markedcontent"/>
          <w:rFonts w:asciiTheme="minorHAnsi" w:hAnsiTheme="minorHAnsi" w:cstheme="minorHAnsi"/>
          <w:sz w:val="22"/>
        </w:rPr>
        <w:t>przedmiotu umowy.</w:t>
      </w:r>
    </w:p>
    <w:p w14:paraId="4EBDDFE0" w14:textId="527E9855" w:rsidR="00F07DD0" w:rsidRPr="00DF55F9" w:rsidRDefault="009E3ADD" w:rsidP="00DF55F9">
      <w:pPr>
        <w:pStyle w:val="Akapitzlist"/>
        <w:numPr>
          <w:ilvl w:val="0"/>
          <w:numId w:val="8"/>
        </w:numPr>
        <w:tabs>
          <w:tab w:val="clear" w:pos="6120"/>
          <w:tab w:val="left" w:pos="567"/>
        </w:tabs>
        <w:ind w:left="426" w:hanging="426"/>
        <w:jc w:val="both"/>
        <w:rPr>
          <w:rFonts w:asciiTheme="minorHAnsi" w:hAnsiTheme="minorHAnsi" w:cstheme="minorHAnsi"/>
          <w:sz w:val="22"/>
        </w:rPr>
      </w:pPr>
      <w:r w:rsidRPr="00917570">
        <w:rPr>
          <w:rFonts w:asciiTheme="minorHAnsi" w:hAnsiTheme="minorHAnsi" w:cstheme="minorHAnsi"/>
          <w:sz w:val="22"/>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2965F862" w14:textId="0C6CD80B" w:rsidR="00971AB0" w:rsidRPr="00971AB0" w:rsidRDefault="00971AB0" w:rsidP="00971AB0">
      <w:pPr>
        <w:pStyle w:val="Akapitzlist"/>
        <w:numPr>
          <w:ilvl w:val="0"/>
          <w:numId w:val="8"/>
        </w:numPr>
        <w:tabs>
          <w:tab w:val="clear" w:pos="6120"/>
          <w:tab w:val="left" w:pos="567"/>
        </w:tabs>
        <w:ind w:left="426" w:hanging="426"/>
        <w:jc w:val="both"/>
        <w:rPr>
          <w:rFonts w:asciiTheme="minorHAnsi" w:hAnsiTheme="minorHAnsi" w:cstheme="minorHAnsi"/>
          <w:sz w:val="22"/>
        </w:rPr>
      </w:pPr>
      <w:r w:rsidRPr="00971AB0">
        <w:rPr>
          <w:rFonts w:asciiTheme="minorHAnsi" w:hAnsiTheme="minorHAnsi" w:cstheme="minorHAnsi"/>
          <w:sz w:val="22"/>
        </w:rPr>
        <w:t xml:space="preserve">Wynagrodzenie przysługujące Wykonawcy jest płatne przelewem z rozdziału </w:t>
      </w:r>
      <w:r w:rsidR="00AE2E4A" w:rsidRPr="00AE2E4A">
        <w:rPr>
          <w:rFonts w:asciiTheme="minorHAnsi" w:hAnsiTheme="minorHAnsi" w:cstheme="minorHAnsi"/>
          <w:sz w:val="22"/>
        </w:rPr>
        <w:t xml:space="preserve">75023 </w:t>
      </w:r>
      <w:r w:rsidRPr="00971AB0">
        <w:rPr>
          <w:rFonts w:asciiTheme="minorHAnsi" w:hAnsiTheme="minorHAnsi" w:cstheme="minorHAnsi"/>
          <w:sz w:val="22"/>
        </w:rPr>
        <w:t>z paragraf</w:t>
      </w:r>
      <w:r w:rsidR="00AE2E4A">
        <w:rPr>
          <w:rFonts w:asciiTheme="minorHAnsi" w:hAnsiTheme="minorHAnsi" w:cstheme="minorHAnsi"/>
          <w:sz w:val="22"/>
        </w:rPr>
        <w:t>ów</w:t>
      </w:r>
      <w:r w:rsidRPr="00971AB0">
        <w:rPr>
          <w:rFonts w:asciiTheme="minorHAnsi" w:hAnsiTheme="minorHAnsi" w:cstheme="minorHAnsi"/>
          <w:sz w:val="22"/>
        </w:rPr>
        <w:t xml:space="preserve"> </w:t>
      </w:r>
      <w:r w:rsidR="00AE2E4A">
        <w:rPr>
          <w:rFonts w:asciiTheme="minorHAnsi" w:hAnsiTheme="minorHAnsi" w:cstheme="minorHAnsi"/>
          <w:sz w:val="22"/>
        </w:rPr>
        <w:t>6067,6069</w:t>
      </w:r>
      <w:r w:rsidRPr="00971AB0">
        <w:rPr>
          <w:rFonts w:asciiTheme="minorHAnsi" w:hAnsiTheme="minorHAnsi" w:cstheme="minorHAnsi"/>
          <w:sz w:val="22"/>
        </w:rPr>
        <w:t xml:space="preserve"> budżetu Wydziału Informatyki na rachunek bankowy Wykonawcy o nr : ……………… </w:t>
      </w:r>
      <w:r w:rsidR="00AE2E4A">
        <w:rPr>
          <w:rFonts w:asciiTheme="minorHAnsi" w:hAnsiTheme="minorHAnsi" w:cstheme="minorHAnsi"/>
          <w:sz w:val="22"/>
        </w:rPr>
        <w:br/>
      </w:r>
      <w:r w:rsidRPr="00971AB0">
        <w:rPr>
          <w:rFonts w:asciiTheme="minorHAnsi" w:hAnsiTheme="minorHAnsi" w:cstheme="minorHAnsi"/>
          <w:sz w:val="22"/>
        </w:rPr>
        <w:t>w terminie do 30 dni kalendarzowych licząc od daty doręczenia prawidłowo wystawionej faktury VAT. Dane do faktury: Nabywca: Gmina Świętochłowice, ul. Katowicka 54, 41–600 Świętochłowice, NIP: 627 27 48 738, Odbiorca: Urząd Miejski. Zmiana rachunku bankowego wymaga sporządzenia aneksu do umowy.</w:t>
      </w:r>
    </w:p>
    <w:p w14:paraId="5FCAEC4C" w14:textId="36DF761B" w:rsidR="00D270F3" w:rsidRPr="004A1E68" w:rsidRDefault="00D270F3" w:rsidP="00D270F3">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w:t>
      </w:r>
    </w:p>
    <w:p w14:paraId="06D8104E" w14:textId="77777777" w:rsidR="00D270F3" w:rsidRPr="004A1E68" w:rsidRDefault="00D270F3" w:rsidP="00D270F3">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9F63B02" w14:textId="78C35C96" w:rsidR="00D270F3" w:rsidRPr="004A1E68" w:rsidRDefault="00D270F3" w:rsidP="00D270F3">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w:t>
      </w:r>
    </w:p>
    <w:p w14:paraId="2EB40C9F" w14:textId="77777777" w:rsidR="004A1E68" w:rsidRPr="004A1E68" w:rsidRDefault="004A1E68" w:rsidP="004A1E68">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Wykonawca nie może bez pisemnej zgody Zamawiającego pod rygorem nieważności, przenieść całości lub części swoich praw wynikających z tej Umowy.</w:t>
      </w:r>
    </w:p>
    <w:p w14:paraId="4C54EC61" w14:textId="77777777" w:rsidR="004A1E68" w:rsidRPr="004A1E68" w:rsidRDefault="004A1E68" w:rsidP="004A1E68">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Wykonawca nie może dokonać przeniesienia praw i obowiązków wynikających z niniejszej Umowy, w tym dokonać cesji, przekazu, sprzedaży, potrącenia, zastawienia jakiejkolwiek wierzytelności lub jej części wobec Zamawiającego, korzyści wynikającej z Umowy lub udziału w niej na osoby trzecie bez uprzedniej, pisemnej pod rygorem nieważności zgody Zamawiającego.</w:t>
      </w:r>
    </w:p>
    <w:p w14:paraId="70FD1D0D" w14:textId="77777777" w:rsidR="004A1E68" w:rsidRPr="004A1E68" w:rsidRDefault="004A1E68" w:rsidP="004A1E68">
      <w:pPr>
        <w:widowControl/>
        <w:numPr>
          <w:ilvl w:val="0"/>
          <w:numId w:val="8"/>
        </w:numPr>
        <w:tabs>
          <w:tab w:val="clear" w:pos="6120"/>
        </w:tabs>
        <w:suppressAutoHyphens w:val="0"/>
        <w:ind w:left="426" w:hanging="426"/>
        <w:jc w:val="both"/>
        <w:rPr>
          <w:rFonts w:asciiTheme="minorHAnsi" w:hAnsiTheme="minorHAnsi" w:cstheme="minorHAnsi"/>
          <w:sz w:val="22"/>
          <w:szCs w:val="22"/>
        </w:rPr>
      </w:pPr>
      <w:r w:rsidRPr="004A1E68">
        <w:rPr>
          <w:rFonts w:asciiTheme="minorHAnsi" w:hAnsiTheme="minorHAnsi" w:cstheme="minorHAnsi"/>
          <w:sz w:val="22"/>
          <w:szCs w:val="22"/>
        </w:rPr>
        <w:t>W przypadku, gdy umowa jest realizowana przez podmioty działające w konsorcjum, członkowie upoważnią w formie pisemnej, pod rygorem nieważności, pełnomocnika konsorcjum do wystawienia przez niego faktury oraz do przyjęcia przez niego należności przypadających wszystkim członkom konsorcjum z tytułu częściowego lub całkowitego wykonania przedmiotu umowy.</w:t>
      </w:r>
    </w:p>
    <w:p w14:paraId="3CC34BFE" w14:textId="77777777" w:rsidR="00771E72" w:rsidRDefault="00771E72" w:rsidP="00BD7858">
      <w:pPr>
        <w:pStyle w:val="Tekstpodstawowy"/>
        <w:spacing w:line="240" w:lineRule="auto"/>
        <w:ind w:left="539"/>
        <w:jc w:val="center"/>
        <w:rPr>
          <w:b/>
          <w:bCs/>
          <w:szCs w:val="24"/>
        </w:rPr>
      </w:pPr>
    </w:p>
    <w:p w14:paraId="2D76D0B2" w14:textId="61837FE7" w:rsidR="00BD7858" w:rsidRPr="002A1B91" w:rsidRDefault="00BD7858" w:rsidP="00BD7858">
      <w:pPr>
        <w:pStyle w:val="Tekstpodstawowy"/>
        <w:spacing w:line="240" w:lineRule="auto"/>
        <w:ind w:left="539"/>
        <w:jc w:val="center"/>
        <w:rPr>
          <w:rFonts w:asciiTheme="minorHAnsi" w:hAnsiTheme="minorHAnsi" w:cstheme="minorHAnsi"/>
          <w:b/>
          <w:bCs/>
          <w:sz w:val="22"/>
          <w:szCs w:val="22"/>
        </w:rPr>
      </w:pPr>
      <w:r w:rsidRPr="002A1B91">
        <w:rPr>
          <w:rFonts w:asciiTheme="minorHAnsi" w:hAnsiTheme="minorHAnsi" w:cstheme="minorHAnsi"/>
          <w:b/>
          <w:bCs/>
          <w:sz w:val="22"/>
          <w:szCs w:val="22"/>
        </w:rPr>
        <w:t>§ 5</w:t>
      </w:r>
    </w:p>
    <w:p w14:paraId="42310EC9" w14:textId="241A467A" w:rsidR="00BD7858" w:rsidRPr="002A1B91"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 xml:space="preserve">Wykonawca zobowiązuje się </w:t>
      </w:r>
      <w:r w:rsidR="00292397">
        <w:rPr>
          <w:rFonts w:asciiTheme="minorHAnsi" w:hAnsiTheme="minorHAnsi" w:cstheme="minorHAnsi"/>
          <w:sz w:val="22"/>
          <w:szCs w:val="22"/>
        </w:rPr>
        <w:t xml:space="preserve">dostarczyć </w:t>
      </w:r>
      <w:r w:rsidRPr="002A1B91">
        <w:rPr>
          <w:rFonts w:asciiTheme="minorHAnsi" w:hAnsiTheme="minorHAnsi" w:cstheme="minorHAnsi"/>
          <w:sz w:val="22"/>
          <w:szCs w:val="22"/>
        </w:rPr>
        <w:t xml:space="preserve">przedmiot umowy bez wad (usterek), przy czym jest zobowiązany zweryfikować zgodność znajdujących się na przedmiocie umowy oznaczeń z danymi zawartymi w dokumencie gwarancyjnym (oświadczeniu gwaranta) wskazanym w ust. </w:t>
      </w:r>
      <w:r w:rsidR="00D85754">
        <w:rPr>
          <w:rFonts w:asciiTheme="minorHAnsi" w:hAnsiTheme="minorHAnsi" w:cstheme="minorHAnsi"/>
          <w:sz w:val="22"/>
          <w:szCs w:val="22"/>
        </w:rPr>
        <w:t>3</w:t>
      </w:r>
      <w:r w:rsidRPr="002A1B91">
        <w:rPr>
          <w:rFonts w:asciiTheme="minorHAnsi" w:hAnsiTheme="minorHAnsi" w:cstheme="minorHAnsi"/>
          <w:sz w:val="22"/>
          <w:szCs w:val="22"/>
        </w:rPr>
        <w:t xml:space="preserve"> niniejszego paragrafu umowy </w:t>
      </w:r>
      <w:r w:rsidR="00494CCF">
        <w:rPr>
          <w:rFonts w:asciiTheme="minorHAnsi" w:hAnsiTheme="minorHAnsi" w:cstheme="minorHAnsi"/>
          <w:sz w:val="22"/>
          <w:szCs w:val="22"/>
        </w:rPr>
        <w:t>.</w:t>
      </w:r>
    </w:p>
    <w:p w14:paraId="6F1111DA" w14:textId="77777777" w:rsidR="00BD7858" w:rsidRPr="002A1B91"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 xml:space="preserve"> Gwarancja nie wyłącza, nie ogranicza ani nie zawiesza uprawnień Zamawiającego wynikających z przepisów o rękojmi za wady przedmiotu umowy.</w:t>
      </w:r>
    </w:p>
    <w:p w14:paraId="286A3833" w14:textId="3EA3AC76" w:rsidR="00283AB4" w:rsidRDefault="00BD7858" w:rsidP="00831BB2">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lastRenderedPageBreak/>
        <w:t>Wykonawca udziela</w:t>
      </w:r>
      <w:r w:rsidR="00FE1E63">
        <w:rPr>
          <w:rFonts w:asciiTheme="minorHAnsi" w:hAnsiTheme="minorHAnsi" w:cstheme="minorHAnsi"/>
          <w:sz w:val="22"/>
          <w:szCs w:val="22"/>
        </w:rPr>
        <w:t xml:space="preserve">___ </w:t>
      </w:r>
      <w:r w:rsidR="00D00F34">
        <w:rPr>
          <w:rFonts w:asciiTheme="minorHAnsi" w:hAnsiTheme="minorHAnsi" w:cstheme="minorHAnsi"/>
          <w:sz w:val="22"/>
          <w:szCs w:val="22"/>
        </w:rPr>
        <w:t xml:space="preserve">miesięcznej </w:t>
      </w:r>
      <w:r w:rsidRPr="002A1B91">
        <w:rPr>
          <w:rFonts w:asciiTheme="minorHAnsi" w:hAnsiTheme="minorHAnsi" w:cstheme="minorHAnsi"/>
          <w:sz w:val="22"/>
          <w:szCs w:val="22"/>
        </w:rPr>
        <w:t xml:space="preserve">gwarancji </w:t>
      </w:r>
      <w:r w:rsidR="00AD5E78">
        <w:rPr>
          <w:rFonts w:asciiTheme="minorHAnsi" w:hAnsiTheme="minorHAnsi" w:cstheme="minorHAnsi"/>
          <w:sz w:val="22"/>
          <w:szCs w:val="22"/>
        </w:rPr>
        <w:t xml:space="preserve">na </w:t>
      </w:r>
      <w:r w:rsidR="00174EF0">
        <w:rPr>
          <w:rFonts w:asciiTheme="minorHAnsi" w:hAnsiTheme="minorHAnsi" w:cstheme="minorHAnsi"/>
          <w:sz w:val="22"/>
          <w:szCs w:val="22"/>
        </w:rPr>
        <w:t>dostarczone licencje</w:t>
      </w:r>
      <w:r w:rsidR="00AE2E4A">
        <w:rPr>
          <w:rFonts w:asciiTheme="minorHAnsi" w:hAnsiTheme="minorHAnsi" w:cstheme="minorHAnsi"/>
          <w:sz w:val="22"/>
          <w:szCs w:val="22"/>
        </w:rPr>
        <w:t xml:space="preserve">, </w:t>
      </w:r>
      <w:r w:rsidR="00C66F07">
        <w:rPr>
          <w:rFonts w:asciiTheme="minorHAnsi" w:hAnsiTheme="minorHAnsi" w:cstheme="minorHAnsi"/>
          <w:sz w:val="22"/>
          <w:szCs w:val="22"/>
        </w:rPr>
        <w:t>prace inst</w:t>
      </w:r>
      <w:r w:rsidR="00931086">
        <w:rPr>
          <w:rFonts w:asciiTheme="minorHAnsi" w:hAnsiTheme="minorHAnsi" w:cstheme="minorHAnsi"/>
          <w:sz w:val="22"/>
          <w:szCs w:val="22"/>
        </w:rPr>
        <w:t>alacyjne</w:t>
      </w:r>
      <w:r w:rsidR="00AE2E4A">
        <w:rPr>
          <w:rFonts w:asciiTheme="minorHAnsi" w:hAnsiTheme="minorHAnsi" w:cstheme="minorHAnsi"/>
          <w:sz w:val="22"/>
          <w:szCs w:val="22"/>
        </w:rPr>
        <w:t xml:space="preserve">, </w:t>
      </w:r>
      <w:r w:rsidR="00357EBD">
        <w:rPr>
          <w:rFonts w:asciiTheme="minorHAnsi" w:hAnsiTheme="minorHAnsi" w:cstheme="minorHAnsi"/>
          <w:sz w:val="22"/>
          <w:szCs w:val="22"/>
        </w:rPr>
        <w:t>wdrożeniowe</w:t>
      </w:r>
      <w:r w:rsidR="00AE2E4A">
        <w:rPr>
          <w:rFonts w:asciiTheme="minorHAnsi" w:hAnsiTheme="minorHAnsi" w:cstheme="minorHAnsi"/>
          <w:sz w:val="22"/>
          <w:szCs w:val="22"/>
        </w:rPr>
        <w:t xml:space="preserve">, </w:t>
      </w:r>
      <w:r w:rsidRPr="002A1B91">
        <w:rPr>
          <w:rFonts w:asciiTheme="minorHAnsi" w:hAnsiTheme="minorHAnsi" w:cstheme="minorHAnsi"/>
          <w:sz w:val="22"/>
          <w:szCs w:val="22"/>
        </w:rPr>
        <w:t xml:space="preserve">zgodnie ze swoją ofertą i warunkami zamówienia określonymi w </w:t>
      </w:r>
      <w:r w:rsidR="00AC7AE0" w:rsidRPr="002A1B91">
        <w:rPr>
          <w:rFonts w:asciiTheme="minorHAnsi" w:hAnsiTheme="minorHAnsi" w:cstheme="minorHAnsi"/>
          <w:sz w:val="22"/>
          <w:szCs w:val="22"/>
        </w:rPr>
        <w:t>OPZ</w:t>
      </w:r>
      <w:r w:rsidR="00283AB4">
        <w:rPr>
          <w:rFonts w:asciiTheme="minorHAnsi" w:hAnsiTheme="minorHAnsi" w:cstheme="minorHAnsi"/>
          <w:sz w:val="22"/>
          <w:szCs w:val="22"/>
        </w:rPr>
        <w:t xml:space="preserve"> </w:t>
      </w:r>
    </w:p>
    <w:p w14:paraId="3F562F63" w14:textId="529A8BB5" w:rsidR="00BD7858" w:rsidRPr="002A1B91" w:rsidRDefault="00BD7858" w:rsidP="00D832C4">
      <w:pPr>
        <w:widowControl/>
        <w:numPr>
          <w:ilvl w:val="3"/>
          <w:numId w:val="10"/>
        </w:numPr>
        <w:tabs>
          <w:tab w:val="clear" w:pos="2880"/>
        </w:tabs>
        <w:suppressAutoHyphens w:val="0"/>
        <w:ind w:left="426" w:hanging="426"/>
        <w:jc w:val="left"/>
        <w:rPr>
          <w:rFonts w:asciiTheme="minorHAnsi" w:hAnsiTheme="minorHAnsi" w:cstheme="minorHAnsi"/>
          <w:sz w:val="22"/>
          <w:szCs w:val="22"/>
        </w:rPr>
      </w:pPr>
      <w:r w:rsidRPr="002A1B91">
        <w:rPr>
          <w:rFonts w:asciiTheme="minorHAnsi" w:hAnsiTheme="minorHAnsi" w:cstheme="minorHAnsi"/>
          <w:sz w:val="22"/>
          <w:szCs w:val="22"/>
        </w:rPr>
        <w:t>W ramach gwarancji Wykonawca będzie zobowiązany m.in. do nieodpłatnej (wliczonej w cenę oferty) bieżące</w:t>
      </w:r>
      <w:r w:rsidR="00790724">
        <w:rPr>
          <w:rFonts w:asciiTheme="minorHAnsi" w:hAnsiTheme="minorHAnsi" w:cstheme="minorHAnsi"/>
          <w:sz w:val="22"/>
          <w:szCs w:val="22"/>
        </w:rPr>
        <w:t>go wsparcia technicznego</w:t>
      </w:r>
      <w:r w:rsidR="00AE2E4A">
        <w:rPr>
          <w:rFonts w:asciiTheme="minorHAnsi" w:hAnsiTheme="minorHAnsi" w:cstheme="minorHAnsi"/>
          <w:sz w:val="22"/>
          <w:szCs w:val="22"/>
        </w:rPr>
        <w:t xml:space="preserve">, </w:t>
      </w:r>
      <w:r w:rsidRPr="002A1B91">
        <w:rPr>
          <w:rFonts w:asciiTheme="minorHAnsi" w:hAnsiTheme="minorHAnsi" w:cstheme="minorHAnsi"/>
          <w:sz w:val="22"/>
          <w:szCs w:val="22"/>
        </w:rPr>
        <w:t>serwisu</w:t>
      </w:r>
      <w:r w:rsidR="00972100">
        <w:rPr>
          <w:rFonts w:asciiTheme="minorHAnsi" w:hAnsiTheme="minorHAnsi" w:cstheme="minorHAnsi"/>
          <w:sz w:val="22"/>
          <w:szCs w:val="22"/>
        </w:rPr>
        <w:t xml:space="preserve"> gwarancyjnego i utrzymaniowego </w:t>
      </w:r>
      <w:r w:rsidRPr="002A1B91">
        <w:rPr>
          <w:rFonts w:asciiTheme="minorHAnsi" w:hAnsiTheme="minorHAnsi" w:cstheme="minorHAnsi"/>
          <w:sz w:val="22"/>
          <w:szCs w:val="22"/>
        </w:rPr>
        <w:t xml:space="preserve">w </w:t>
      </w:r>
      <w:r w:rsidR="00E83F6D">
        <w:rPr>
          <w:rFonts w:asciiTheme="minorHAnsi" w:hAnsiTheme="minorHAnsi" w:cstheme="minorHAnsi"/>
          <w:sz w:val="22"/>
          <w:szCs w:val="22"/>
        </w:rPr>
        <w:t xml:space="preserve">całym </w:t>
      </w:r>
      <w:r w:rsidRPr="002A1B91">
        <w:rPr>
          <w:rFonts w:asciiTheme="minorHAnsi" w:hAnsiTheme="minorHAnsi" w:cstheme="minorHAnsi"/>
          <w:sz w:val="22"/>
          <w:szCs w:val="22"/>
        </w:rPr>
        <w:t xml:space="preserve">okresie gwarancyjnym. </w:t>
      </w:r>
    </w:p>
    <w:p w14:paraId="6864ADD2" w14:textId="02B3500A" w:rsidR="00BD7858" w:rsidRPr="002A1B91"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 xml:space="preserve">Gwarancja będzie świadczona przez </w:t>
      </w:r>
      <w:r w:rsidR="00A26447">
        <w:rPr>
          <w:rFonts w:asciiTheme="minorHAnsi" w:hAnsiTheme="minorHAnsi" w:cstheme="minorHAnsi"/>
          <w:sz w:val="22"/>
          <w:szCs w:val="22"/>
        </w:rPr>
        <w:t xml:space="preserve">Wykonawcę lub </w:t>
      </w:r>
      <w:r w:rsidRPr="002A1B91">
        <w:rPr>
          <w:rFonts w:asciiTheme="minorHAnsi" w:hAnsiTheme="minorHAnsi" w:cstheme="minorHAnsi"/>
          <w:sz w:val="22"/>
          <w:szCs w:val="22"/>
        </w:rPr>
        <w:t xml:space="preserve">producenta lub autoryzowany przez niego serwis lub </w:t>
      </w:r>
      <w:r w:rsidR="00995537">
        <w:rPr>
          <w:rFonts w:asciiTheme="minorHAnsi" w:hAnsiTheme="minorHAnsi" w:cstheme="minorHAnsi"/>
          <w:sz w:val="22"/>
          <w:szCs w:val="22"/>
        </w:rPr>
        <w:t xml:space="preserve">inne </w:t>
      </w:r>
      <w:r w:rsidRPr="002A1B91">
        <w:rPr>
          <w:rFonts w:asciiTheme="minorHAnsi" w:hAnsiTheme="minorHAnsi" w:cstheme="minorHAnsi"/>
          <w:sz w:val="22"/>
          <w:szCs w:val="22"/>
        </w:rPr>
        <w:t>osoby na koszt Wykonawcy w siedzibie Zamawiającego, a jeżeli jest to technicznie niemożliwe to wszelkie działania organizacyjne i koszty związane ze świadczeniem usługi gwarancyjnej poza siedzibą Zamawiającego ponosi Wykonawca.</w:t>
      </w:r>
    </w:p>
    <w:p w14:paraId="796D4EB7" w14:textId="0982C746" w:rsidR="00BD7858" w:rsidRPr="00971AB0"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971AB0">
        <w:rPr>
          <w:rFonts w:asciiTheme="minorHAnsi" w:hAnsiTheme="minorHAnsi" w:cstheme="minorHAnsi"/>
          <w:sz w:val="22"/>
          <w:szCs w:val="22"/>
        </w:rPr>
        <w:t xml:space="preserve">W przypadku stwierdzenia wad w wykonanym przedmiocie umowy Wykonawca zobowiązuje się do jego nieodpłatnej wymiany lub usunięcia wad </w:t>
      </w:r>
      <w:r w:rsidR="002B16DB" w:rsidRPr="00971AB0">
        <w:rPr>
          <w:rFonts w:asciiTheme="minorHAnsi" w:hAnsiTheme="minorHAnsi" w:cstheme="minorHAnsi"/>
          <w:sz w:val="22"/>
          <w:szCs w:val="22"/>
        </w:rPr>
        <w:t>w terminie nie dłuższym niż 7 dni roboczych, liczonych od przyjęcie zgłoszenia serwisowego</w:t>
      </w:r>
      <w:r w:rsidR="00EF6856" w:rsidRPr="00971AB0">
        <w:rPr>
          <w:rFonts w:asciiTheme="minorHAnsi" w:hAnsiTheme="minorHAnsi" w:cstheme="minorHAnsi"/>
          <w:sz w:val="22"/>
          <w:szCs w:val="22"/>
        </w:rPr>
        <w:t>.</w:t>
      </w:r>
    </w:p>
    <w:p w14:paraId="2805ED96" w14:textId="4CC26F44" w:rsidR="002306B4"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 xml:space="preserve">W przypadku </w:t>
      </w:r>
      <w:r w:rsidR="002F1AFF">
        <w:rPr>
          <w:rFonts w:asciiTheme="minorHAnsi" w:hAnsiTheme="minorHAnsi" w:cstheme="minorHAnsi"/>
          <w:sz w:val="22"/>
          <w:szCs w:val="22"/>
        </w:rPr>
        <w:t>przekroczeni</w:t>
      </w:r>
      <w:r w:rsidR="004C55D1">
        <w:rPr>
          <w:rFonts w:asciiTheme="minorHAnsi" w:hAnsiTheme="minorHAnsi" w:cstheme="minorHAnsi"/>
          <w:sz w:val="22"/>
          <w:szCs w:val="22"/>
        </w:rPr>
        <w:t>a</w:t>
      </w:r>
      <w:r w:rsidR="002F1AFF">
        <w:rPr>
          <w:rFonts w:asciiTheme="minorHAnsi" w:hAnsiTheme="minorHAnsi" w:cstheme="minorHAnsi"/>
          <w:sz w:val="22"/>
          <w:szCs w:val="22"/>
        </w:rPr>
        <w:t xml:space="preserve"> </w:t>
      </w:r>
      <w:r w:rsidR="00590F5E">
        <w:rPr>
          <w:rFonts w:asciiTheme="minorHAnsi" w:hAnsiTheme="minorHAnsi" w:cstheme="minorHAnsi"/>
          <w:sz w:val="22"/>
          <w:szCs w:val="22"/>
        </w:rPr>
        <w:t>terminu usuni</w:t>
      </w:r>
      <w:r w:rsidR="0048668D">
        <w:rPr>
          <w:rFonts w:asciiTheme="minorHAnsi" w:hAnsiTheme="minorHAnsi" w:cstheme="minorHAnsi"/>
          <w:sz w:val="22"/>
          <w:szCs w:val="22"/>
        </w:rPr>
        <w:t xml:space="preserve">ęcia wad powstałych </w:t>
      </w:r>
      <w:r w:rsidR="0031666B">
        <w:rPr>
          <w:rFonts w:asciiTheme="minorHAnsi" w:hAnsiTheme="minorHAnsi" w:cstheme="minorHAnsi"/>
          <w:sz w:val="22"/>
          <w:szCs w:val="22"/>
        </w:rPr>
        <w:t xml:space="preserve">w okresie gwarancji </w:t>
      </w:r>
      <w:r w:rsidR="002306B4">
        <w:rPr>
          <w:rFonts w:asciiTheme="minorHAnsi" w:hAnsiTheme="minorHAnsi" w:cstheme="minorHAnsi"/>
          <w:sz w:val="22"/>
          <w:szCs w:val="22"/>
        </w:rPr>
        <w:t xml:space="preserve"> Zamawiaj</w:t>
      </w:r>
      <w:r w:rsidR="0031666B">
        <w:rPr>
          <w:rFonts w:asciiTheme="minorHAnsi" w:hAnsiTheme="minorHAnsi" w:cstheme="minorHAnsi"/>
          <w:sz w:val="22"/>
          <w:szCs w:val="22"/>
        </w:rPr>
        <w:t>ą</w:t>
      </w:r>
      <w:r w:rsidR="002306B4">
        <w:rPr>
          <w:rFonts w:asciiTheme="minorHAnsi" w:hAnsiTheme="minorHAnsi" w:cstheme="minorHAnsi"/>
          <w:sz w:val="22"/>
          <w:szCs w:val="22"/>
        </w:rPr>
        <w:t>cy ma prawo do naliczenie kar umownych zgodnie z niniejszą umową</w:t>
      </w:r>
      <w:r w:rsidR="00710A53">
        <w:rPr>
          <w:rFonts w:asciiTheme="minorHAnsi" w:hAnsiTheme="minorHAnsi" w:cstheme="minorHAnsi"/>
          <w:sz w:val="22"/>
          <w:szCs w:val="22"/>
        </w:rPr>
        <w:t>.</w:t>
      </w:r>
    </w:p>
    <w:p w14:paraId="47A870DE" w14:textId="300246DA" w:rsidR="00854FA0" w:rsidRPr="008D4499" w:rsidRDefault="000914BB" w:rsidP="008D4499">
      <w:pPr>
        <w:widowControl/>
        <w:numPr>
          <w:ilvl w:val="3"/>
          <w:numId w:val="10"/>
        </w:numPr>
        <w:tabs>
          <w:tab w:val="clear" w:pos="2880"/>
        </w:tabs>
        <w:suppressAutoHyphens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Czas reakcji serwisowej na zgłoszenie usterki lub awarii wynosi </w:t>
      </w:r>
      <w:r w:rsidR="00527A11">
        <w:rPr>
          <w:rFonts w:asciiTheme="minorHAnsi" w:hAnsiTheme="minorHAnsi" w:cstheme="minorHAnsi"/>
          <w:sz w:val="22"/>
          <w:szCs w:val="22"/>
        </w:rPr>
        <w:t>co najwyżej 24</w:t>
      </w:r>
      <w:r>
        <w:rPr>
          <w:rFonts w:asciiTheme="minorHAnsi" w:hAnsiTheme="minorHAnsi" w:cstheme="minorHAnsi"/>
          <w:sz w:val="22"/>
          <w:szCs w:val="22"/>
        </w:rPr>
        <w:t xml:space="preserve"> godzin</w:t>
      </w:r>
      <w:r w:rsidR="00527A11">
        <w:rPr>
          <w:rFonts w:asciiTheme="minorHAnsi" w:hAnsiTheme="minorHAnsi" w:cstheme="minorHAnsi"/>
          <w:sz w:val="22"/>
          <w:szCs w:val="22"/>
        </w:rPr>
        <w:t>y</w:t>
      </w:r>
      <w:r>
        <w:rPr>
          <w:rFonts w:asciiTheme="minorHAnsi" w:hAnsiTheme="minorHAnsi" w:cstheme="minorHAnsi"/>
          <w:sz w:val="22"/>
          <w:szCs w:val="22"/>
        </w:rPr>
        <w:t xml:space="preserve"> </w:t>
      </w:r>
      <w:r w:rsidR="006A4D05">
        <w:rPr>
          <w:rFonts w:asciiTheme="minorHAnsi" w:hAnsiTheme="minorHAnsi" w:cstheme="minorHAnsi"/>
          <w:sz w:val="22"/>
          <w:szCs w:val="22"/>
        </w:rPr>
        <w:t xml:space="preserve">liczone </w:t>
      </w:r>
      <w:r w:rsidR="00FA2EF1">
        <w:rPr>
          <w:rFonts w:asciiTheme="minorHAnsi" w:hAnsiTheme="minorHAnsi" w:cstheme="minorHAnsi"/>
          <w:sz w:val="22"/>
          <w:szCs w:val="22"/>
        </w:rPr>
        <w:t xml:space="preserve">od momentu jej zgłoszenia Wykonawcy zgodnie </w:t>
      </w:r>
      <w:r w:rsidR="00143D07">
        <w:rPr>
          <w:rFonts w:asciiTheme="minorHAnsi" w:hAnsiTheme="minorHAnsi" w:cstheme="minorHAnsi"/>
          <w:sz w:val="22"/>
          <w:szCs w:val="22"/>
        </w:rPr>
        <w:t>z</w:t>
      </w:r>
      <w:r w:rsidR="00FA2EF1" w:rsidRPr="002A1B91">
        <w:rPr>
          <w:rFonts w:asciiTheme="minorHAnsi" w:hAnsiTheme="minorHAnsi" w:cstheme="minorHAnsi"/>
          <w:sz w:val="22"/>
          <w:szCs w:val="22"/>
        </w:rPr>
        <w:t xml:space="preserve"> warunkami zamówienia określonymi w OPZ</w:t>
      </w:r>
      <w:r w:rsidR="00FA2EF1">
        <w:rPr>
          <w:rFonts w:asciiTheme="minorHAnsi" w:hAnsiTheme="minorHAnsi" w:cstheme="minorHAnsi"/>
          <w:sz w:val="22"/>
          <w:szCs w:val="22"/>
        </w:rPr>
        <w:t xml:space="preserve"> </w:t>
      </w:r>
      <w:r w:rsidR="008D4499">
        <w:rPr>
          <w:rFonts w:asciiTheme="minorHAnsi" w:hAnsiTheme="minorHAnsi" w:cstheme="minorHAnsi"/>
          <w:sz w:val="22"/>
          <w:szCs w:val="22"/>
        </w:rPr>
        <w:t>.</w:t>
      </w:r>
    </w:p>
    <w:p w14:paraId="34A840ED" w14:textId="77777777" w:rsidR="00BD7858" w:rsidRPr="002A1B91"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5819BF7B" w14:textId="118AD141" w:rsidR="00BD7858" w:rsidRPr="002A1B91" w:rsidRDefault="00BD7858" w:rsidP="00BD7858">
      <w:pPr>
        <w:widowControl/>
        <w:numPr>
          <w:ilvl w:val="3"/>
          <w:numId w:val="10"/>
        </w:numPr>
        <w:tabs>
          <w:tab w:val="clear" w:pos="2880"/>
        </w:tabs>
        <w:suppressAutoHyphens w:val="0"/>
        <w:ind w:left="426" w:hanging="426"/>
        <w:jc w:val="both"/>
        <w:rPr>
          <w:rFonts w:asciiTheme="minorHAnsi" w:hAnsiTheme="minorHAnsi" w:cstheme="minorHAnsi"/>
          <w:sz w:val="22"/>
          <w:szCs w:val="22"/>
        </w:rPr>
      </w:pPr>
      <w:r w:rsidRPr="002A1B91">
        <w:rPr>
          <w:rFonts w:asciiTheme="minorHAnsi" w:hAnsiTheme="minorHAnsi" w:cstheme="minorHAnsi"/>
          <w:sz w:val="22"/>
          <w:szCs w:val="22"/>
        </w:rPr>
        <w:t>W przypadku, gdy Wykonawca nie wypełni warunków gwarancji lub nie zastosuje się do powyższych zasad Zamawiający jest uprawniony do usunięcia wad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3131D4E" w14:textId="77777777" w:rsidR="00041191" w:rsidRPr="003C684C" w:rsidRDefault="00041191" w:rsidP="00041191">
      <w:pPr>
        <w:widowControl/>
        <w:suppressAutoHyphens w:val="0"/>
        <w:ind w:left="426"/>
        <w:jc w:val="both"/>
      </w:pPr>
    </w:p>
    <w:p w14:paraId="16BE88EF" w14:textId="77777777" w:rsidR="00BD7858" w:rsidRPr="00484D4B" w:rsidRDefault="00BD7858" w:rsidP="00BD7858">
      <w:pPr>
        <w:pStyle w:val="Tekstpodstawowy"/>
        <w:spacing w:line="240" w:lineRule="auto"/>
        <w:ind w:left="539"/>
        <w:jc w:val="center"/>
        <w:rPr>
          <w:rFonts w:asciiTheme="minorHAnsi" w:hAnsiTheme="minorHAnsi" w:cstheme="minorHAnsi"/>
          <w:b/>
          <w:bCs/>
          <w:sz w:val="22"/>
          <w:szCs w:val="22"/>
        </w:rPr>
      </w:pPr>
      <w:r w:rsidRPr="00484D4B">
        <w:rPr>
          <w:rFonts w:asciiTheme="minorHAnsi" w:hAnsiTheme="minorHAnsi" w:cstheme="minorHAnsi"/>
          <w:b/>
          <w:bCs/>
          <w:sz w:val="22"/>
          <w:szCs w:val="22"/>
        </w:rPr>
        <w:t>§ 6</w:t>
      </w:r>
    </w:p>
    <w:p w14:paraId="2697EE53" w14:textId="53C29D76" w:rsidR="00BD7858" w:rsidRPr="00484D4B" w:rsidRDefault="00BD7858" w:rsidP="00AE2E4A">
      <w:pPr>
        <w:widowControl/>
        <w:numPr>
          <w:ilvl w:val="6"/>
          <w:numId w:val="8"/>
        </w:numPr>
        <w:tabs>
          <w:tab w:val="clear" w:pos="5040"/>
          <w:tab w:val="num" w:pos="426"/>
        </w:tabs>
        <w:suppressAutoHyphens w:val="0"/>
        <w:ind w:left="426" w:hanging="426"/>
        <w:jc w:val="both"/>
        <w:rPr>
          <w:rFonts w:asciiTheme="minorHAnsi" w:hAnsiTheme="minorHAnsi" w:cstheme="minorHAnsi"/>
          <w:sz w:val="22"/>
          <w:szCs w:val="22"/>
        </w:rPr>
      </w:pPr>
      <w:r w:rsidRPr="00484D4B">
        <w:rPr>
          <w:rFonts w:asciiTheme="minorHAnsi" w:hAnsiTheme="minorHAnsi" w:cstheme="minorHAnsi"/>
          <w:sz w:val="22"/>
          <w:szCs w:val="22"/>
        </w:rPr>
        <w:t xml:space="preserve">W ramach niniejszej umowy i wynikającego z niej wynagrodzenia Wykonawcy, wskazanego odpowiednio w § 3 ust. </w:t>
      </w:r>
      <w:r w:rsidR="00041191" w:rsidRPr="00484D4B">
        <w:rPr>
          <w:rFonts w:asciiTheme="minorHAnsi" w:hAnsiTheme="minorHAnsi" w:cstheme="minorHAnsi"/>
          <w:sz w:val="22"/>
          <w:szCs w:val="22"/>
        </w:rPr>
        <w:t>2</w:t>
      </w:r>
      <w:r w:rsidRPr="00484D4B">
        <w:rPr>
          <w:rFonts w:asciiTheme="minorHAnsi" w:hAnsiTheme="minorHAnsi" w:cstheme="minorHAnsi"/>
          <w:sz w:val="22"/>
          <w:szCs w:val="22"/>
        </w:rPr>
        <w:t xml:space="preserve">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w:t>
      </w:r>
    </w:p>
    <w:p w14:paraId="2D9EB427" w14:textId="77777777" w:rsidR="00BD7858" w:rsidRPr="00484D4B" w:rsidRDefault="00BD7858" w:rsidP="00AE2E4A">
      <w:pPr>
        <w:widowControl/>
        <w:numPr>
          <w:ilvl w:val="6"/>
          <w:numId w:val="8"/>
        </w:numPr>
        <w:tabs>
          <w:tab w:val="clear" w:pos="5040"/>
          <w:tab w:val="num" w:pos="426"/>
        </w:tabs>
        <w:suppressAutoHyphens w:val="0"/>
        <w:ind w:left="426" w:hanging="426"/>
        <w:jc w:val="both"/>
        <w:rPr>
          <w:rFonts w:asciiTheme="minorHAnsi" w:hAnsiTheme="minorHAnsi" w:cstheme="minorHAnsi"/>
          <w:sz w:val="22"/>
          <w:szCs w:val="22"/>
        </w:rPr>
      </w:pPr>
      <w:r w:rsidRPr="00484D4B">
        <w:rPr>
          <w:rFonts w:asciiTheme="minorHAnsi" w:hAnsiTheme="minorHAnsi" w:cstheme="minorHAnsi"/>
          <w:color w:val="000000"/>
          <w:sz w:val="22"/>
          <w:szCs w:val="22"/>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4222E329" w14:textId="02423FE5" w:rsidR="00E32148" w:rsidRPr="00EF6C90" w:rsidRDefault="00BD7858" w:rsidP="00AE2E4A">
      <w:pPr>
        <w:widowControl/>
        <w:numPr>
          <w:ilvl w:val="6"/>
          <w:numId w:val="8"/>
        </w:numPr>
        <w:tabs>
          <w:tab w:val="clear" w:pos="5040"/>
          <w:tab w:val="num" w:pos="426"/>
        </w:tabs>
        <w:suppressAutoHyphens w:val="0"/>
        <w:ind w:left="426" w:hanging="426"/>
        <w:jc w:val="both"/>
        <w:rPr>
          <w:rFonts w:asciiTheme="minorHAnsi" w:hAnsiTheme="minorHAnsi" w:cstheme="minorHAnsi"/>
          <w:sz w:val="22"/>
          <w:szCs w:val="22"/>
        </w:rPr>
      </w:pPr>
      <w:r w:rsidRPr="00484D4B">
        <w:rPr>
          <w:rFonts w:asciiTheme="minorHAnsi" w:hAnsiTheme="minorHAnsi" w:cstheme="minorHAnsi"/>
          <w:color w:val="000000"/>
          <w:sz w:val="22"/>
          <w:szCs w:val="22"/>
        </w:rPr>
        <w:t>Przy odbiorze Wykonawca zobowiązany jest dostarczyć Zamawiającemu również egzemplarze oprogramowania, w wersjach instalacyjnych</w:t>
      </w:r>
      <w:r w:rsidR="00041191" w:rsidRPr="00484D4B">
        <w:rPr>
          <w:rFonts w:asciiTheme="minorHAnsi" w:hAnsiTheme="minorHAnsi" w:cstheme="minorHAnsi"/>
          <w:color w:val="000000"/>
          <w:sz w:val="22"/>
          <w:szCs w:val="22"/>
        </w:rPr>
        <w:t xml:space="preserve"> </w:t>
      </w:r>
      <w:r w:rsidR="00041191" w:rsidRPr="00484D4B">
        <w:rPr>
          <w:rFonts w:asciiTheme="minorHAnsi" w:hAnsiTheme="minorHAnsi" w:cstheme="minorHAnsi"/>
          <w:i/>
          <w:iCs/>
          <w:color w:val="000000"/>
          <w:sz w:val="22"/>
          <w:szCs w:val="22"/>
        </w:rPr>
        <w:t>(jeżeli dotyczy)</w:t>
      </w:r>
      <w:r w:rsidR="00521C09">
        <w:rPr>
          <w:rFonts w:asciiTheme="minorHAnsi" w:hAnsiTheme="minorHAnsi" w:cstheme="minorHAnsi"/>
          <w:i/>
          <w:iCs/>
          <w:color w:val="000000"/>
          <w:sz w:val="22"/>
          <w:szCs w:val="22"/>
        </w:rPr>
        <w:t xml:space="preserve"> </w:t>
      </w:r>
      <w:r w:rsidRPr="00484D4B">
        <w:rPr>
          <w:rFonts w:asciiTheme="minorHAnsi" w:hAnsiTheme="minorHAnsi" w:cstheme="minorHAnsi"/>
          <w:i/>
          <w:iCs/>
          <w:color w:val="000000"/>
          <w:sz w:val="22"/>
          <w:szCs w:val="22"/>
        </w:rPr>
        <w:t>.</w:t>
      </w:r>
    </w:p>
    <w:p w14:paraId="4BC1E15E" w14:textId="77777777" w:rsidR="00E32148" w:rsidRDefault="00E32148" w:rsidP="00BD7858">
      <w:pPr>
        <w:widowControl/>
        <w:suppressAutoHyphens w:val="0"/>
        <w:ind w:left="851"/>
        <w:rPr>
          <w:b/>
        </w:rPr>
      </w:pPr>
    </w:p>
    <w:p w14:paraId="00447695" w14:textId="4F7161CD" w:rsidR="00BD7858" w:rsidRPr="000B2005" w:rsidRDefault="00BD7858" w:rsidP="00BD7858">
      <w:pPr>
        <w:widowControl/>
        <w:suppressAutoHyphens w:val="0"/>
        <w:ind w:left="851"/>
        <w:rPr>
          <w:rFonts w:asciiTheme="minorHAnsi" w:hAnsiTheme="minorHAnsi" w:cstheme="minorHAnsi"/>
          <w:b/>
          <w:sz w:val="22"/>
          <w:szCs w:val="22"/>
        </w:rPr>
      </w:pPr>
      <w:r w:rsidRPr="000B2005">
        <w:rPr>
          <w:rFonts w:asciiTheme="minorHAnsi" w:hAnsiTheme="minorHAnsi" w:cstheme="minorHAnsi"/>
          <w:b/>
          <w:sz w:val="22"/>
          <w:szCs w:val="22"/>
        </w:rPr>
        <w:t>§ 7</w:t>
      </w:r>
    </w:p>
    <w:p w14:paraId="5D85EB86" w14:textId="46A8DAFD"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Strony zastrzegają sobie prawo do dochodzenia kar umownych za niezgodne z niniejszą umową lub nienależyte wykonanie zobowiązań</w:t>
      </w:r>
      <w:r w:rsidR="0090215C">
        <w:rPr>
          <w:rFonts w:asciiTheme="minorHAnsi" w:hAnsiTheme="minorHAnsi" w:cstheme="minorHAnsi"/>
          <w:sz w:val="22"/>
          <w:szCs w:val="22"/>
        </w:rPr>
        <w:t>.</w:t>
      </w:r>
    </w:p>
    <w:p w14:paraId="75A952C3" w14:textId="77777777"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Wykonawca, z zastrzeżeniem ust. 4 niniejszego paragrafu, zapłaci Zamawiającemu karę umowną w poniższej wysokości w przypadku:</w:t>
      </w:r>
    </w:p>
    <w:p w14:paraId="7BD8FE51" w14:textId="56E5F034" w:rsidR="00BD7858" w:rsidRPr="000B2005" w:rsidRDefault="00BD7858" w:rsidP="00BD7858">
      <w:pPr>
        <w:widowControl/>
        <w:numPr>
          <w:ilvl w:val="0"/>
          <w:numId w:val="4"/>
        </w:numPr>
        <w:tabs>
          <w:tab w:val="clear" w:pos="1080"/>
        </w:tabs>
        <w:suppressAutoHyphens w:val="0"/>
        <w:ind w:left="851" w:hanging="425"/>
        <w:jc w:val="both"/>
        <w:rPr>
          <w:rFonts w:asciiTheme="minorHAnsi" w:hAnsiTheme="minorHAnsi" w:cstheme="minorHAnsi"/>
          <w:sz w:val="22"/>
          <w:szCs w:val="22"/>
        </w:rPr>
      </w:pPr>
      <w:r w:rsidRPr="000B2005">
        <w:rPr>
          <w:rFonts w:asciiTheme="minorHAnsi" w:hAnsiTheme="minorHAnsi" w:cstheme="minorHAnsi"/>
          <w:sz w:val="22"/>
          <w:szCs w:val="22"/>
        </w:rPr>
        <w:t>odstąpienia od umowy wskutek okoliczności od Zamawiającego niezależnych w wysokości 10%  wynagrodzenia brutto ustalonego w § 3 ust. 2 umowy,</w:t>
      </w:r>
    </w:p>
    <w:p w14:paraId="4EA176D1" w14:textId="7FDE06C0" w:rsidR="00BD7858" w:rsidRPr="000B2005" w:rsidRDefault="00BD7858" w:rsidP="00AE2E4A">
      <w:pPr>
        <w:widowControl/>
        <w:numPr>
          <w:ilvl w:val="0"/>
          <w:numId w:val="4"/>
        </w:numPr>
        <w:tabs>
          <w:tab w:val="clear" w:pos="1080"/>
          <w:tab w:val="left" w:pos="851"/>
        </w:tabs>
        <w:suppressAutoHyphens w:val="0"/>
        <w:ind w:left="851" w:hanging="425"/>
        <w:jc w:val="both"/>
        <w:rPr>
          <w:rFonts w:asciiTheme="minorHAnsi" w:hAnsiTheme="minorHAnsi" w:cstheme="minorHAnsi"/>
          <w:sz w:val="22"/>
          <w:szCs w:val="22"/>
        </w:rPr>
      </w:pPr>
      <w:r w:rsidRPr="000B2005">
        <w:rPr>
          <w:rFonts w:asciiTheme="minorHAnsi" w:hAnsiTheme="minorHAnsi" w:cstheme="minorHAnsi"/>
          <w:sz w:val="22"/>
          <w:szCs w:val="22"/>
        </w:rPr>
        <w:lastRenderedPageBreak/>
        <w:t>niewykonania lub nienależytego wykonania</w:t>
      </w:r>
      <w:r w:rsidR="001869F8">
        <w:rPr>
          <w:rFonts w:asciiTheme="minorHAnsi" w:hAnsiTheme="minorHAnsi" w:cstheme="minorHAnsi"/>
          <w:sz w:val="22"/>
          <w:szCs w:val="22"/>
        </w:rPr>
        <w:t xml:space="preserve"> zamówienia</w:t>
      </w:r>
      <w:r w:rsidRPr="000B2005">
        <w:rPr>
          <w:rFonts w:asciiTheme="minorHAnsi" w:hAnsiTheme="minorHAnsi" w:cstheme="minorHAnsi"/>
          <w:sz w:val="22"/>
          <w:szCs w:val="22"/>
        </w:rPr>
        <w:t xml:space="preserve"> (w zakresie wszystkich lub niektórych</w:t>
      </w:r>
      <w:r w:rsidR="001D21CD">
        <w:rPr>
          <w:rFonts w:asciiTheme="minorHAnsi" w:hAnsiTheme="minorHAnsi" w:cstheme="minorHAnsi"/>
          <w:sz w:val="22"/>
          <w:szCs w:val="22"/>
        </w:rPr>
        <w:t xml:space="preserve"> </w:t>
      </w:r>
      <w:r w:rsidRPr="000B2005">
        <w:rPr>
          <w:rFonts w:asciiTheme="minorHAnsi" w:hAnsiTheme="minorHAnsi" w:cstheme="minorHAnsi"/>
          <w:sz w:val="22"/>
          <w:szCs w:val="22"/>
        </w:rPr>
        <w:t>urządzeń</w:t>
      </w:r>
      <w:r w:rsidR="001D21CD">
        <w:rPr>
          <w:rFonts w:asciiTheme="minorHAnsi" w:hAnsiTheme="minorHAnsi" w:cstheme="minorHAnsi"/>
          <w:sz w:val="22"/>
          <w:szCs w:val="22"/>
        </w:rPr>
        <w:t xml:space="preserve"> ,</w:t>
      </w:r>
      <w:r w:rsidR="003A6905">
        <w:rPr>
          <w:rFonts w:asciiTheme="minorHAnsi" w:hAnsiTheme="minorHAnsi" w:cstheme="minorHAnsi"/>
          <w:sz w:val="22"/>
          <w:szCs w:val="22"/>
        </w:rPr>
        <w:t xml:space="preserve">osprzętu </w:t>
      </w:r>
      <w:r w:rsidR="001D21CD">
        <w:rPr>
          <w:rFonts w:asciiTheme="minorHAnsi" w:hAnsiTheme="minorHAnsi" w:cstheme="minorHAnsi"/>
          <w:sz w:val="22"/>
          <w:szCs w:val="22"/>
        </w:rPr>
        <w:t xml:space="preserve"> </w:t>
      </w:r>
      <w:r w:rsidRPr="000B2005">
        <w:rPr>
          <w:rFonts w:asciiTheme="minorHAnsi" w:hAnsiTheme="minorHAnsi" w:cstheme="minorHAnsi"/>
          <w:sz w:val="22"/>
          <w:szCs w:val="22"/>
        </w:rPr>
        <w:t xml:space="preserve">i elementów składających się na przedmiot </w:t>
      </w:r>
      <w:r w:rsidR="00041191" w:rsidRPr="000B2005">
        <w:rPr>
          <w:rFonts w:asciiTheme="minorHAnsi" w:hAnsiTheme="minorHAnsi" w:cstheme="minorHAnsi"/>
          <w:sz w:val="22"/>
          <w:szCs w:val="22"/>
        </w:rPr>
        <w:t>niniejszej</w:t>
      </w:r>
      <w:r w:rsidRPr="000B2005">
        <w:rPr>
          <w:rFonts w:asciiTheme="minorHAnsi" w:hAnsiTheme="minorHAnsi" w:cstheme="minorHAnsi"/>
          <w:sz w:val="22"/>
          <w:szCs w:val="22"/>
        </w:rPr>
        <w:t xml:space="preserve"> umowy) w wysokości 20% wynagrodzenia brutto ustalonego zgodnie z § 3 ust. 2 umowy </w:t>
      </w:r>
      <w:r w:rsidR="00B05DC1">
        <w:rPr>
          <w:rFonts w:asciiTheme="minorHAnsi" w:hAnsiTheme="minorHAnsi" w:cstheme="minorHAnsi"/>
          <w:sz w:val="22"/>
          <w:szCs w:val="22"/>
        </w:rPr>
        <w:t>.</w:t>
      </w:r>
    </w:p>
    <w:p w14:paraId="2358007A" w14:textId="4A4C990B" w:rsidR="00BD7858" w:rsidRPr="000B2005" w:rsidRDefault="00BD7858" w:rsidP="00AE2E4A">
      <w:pPr>
        <w:widowControl/>
        <w:numPr>
          <w:ilvl w:val="0"/>
          <w:numId w:val="4"/>
        </w:numPr>
        <w:tabs>
          <w:tab w:val="clear" w:pos="1080"/>
          <w:tab w:val="left" w:pos="851"/>
        </w:tabs>
        <w:suppressAutoHyphens w:val="0"/>
        <w:ind w:left="851" w:hanging="425"/>
        <w:jc w:val="both"/>
        <w:rPr>
          <w:rFonts w:asciiTheme="minorHAnsi" w:hAnsiTheme="minorHAnsi" w:cstheme="minorHAnsi"/>
          <w:sz w:val="22"/>
          <w:szCs w:val="22"/>
        </w:rPr>
      </w:pPr>
      <w:r w:rsidRPr="000B2005">
        <w:rPr>
          <w:rFonts w:asciiTheme="minorHAnsi" w:hAnsiTheme="minorHAnsi" w:cstheme="minorHAnsi"/>
          <w:sz w:val="22"/>
          <w:szCs w:val="22"/>
        </w:rPr>
        <w:t xml:space="preserve">zwłoki w </w:t>
      </w:r>
      <w:r w:rsidR="00594060">
        <w:rPr>
          <w:rFonts w:asciiTheme="minorHAnsi" w:hAnsiTheme="minorHAnsi" w:cstheme="minorHAnsi"/>
          <w:sz w:val="22"/>
          <w:szCs w:val="22"/>
        </w:rPr>
        <w:t xml:space="preserve">realizacji zamówienia </w:t>
      </w:r>
      <w:r w:rsidRPr="000B2005">
        <w:rPr>
          <w:rFonts w:asciiTheme="minorHAnsi" w:hAnsiTheme="minorHAnsi" w:cstheme="minorHAnsi"/>
          <w:sz w:val="22"/>
          <w:szCs w:val="22"/>
        </w:rPr>
        <w:t>w wysokości 0,</w:t>
      </w:r>
      <w:r w:rsidR="008F667E">
        <w:rPr>
          <w:rFonts w:asciiTheme="minorHAnsi" w:hAnsiTheme="minorHAnsi" w:cstheme="minorHAnsi"/>
          <w:sz w:val="22"/>
          <w:szCs w:val="22"/>
        </w:rPr>
        <w:t>3</w:t>
      </w:r>
      <w:r w:rsidRPr="000B2005">
        <w:rPr>
          <w:rFonts w:asciiTheme="minorHAnsi" w:hAnsiTheme="minorHAnsi" w:cstheme="minorHAnsi"/>
          <w:sz w:val="22"/>
          <w:szCs w:val="22"/>
        </w:rPr>
        <w:t xml:space="preserve">% wynagrodzenia brutto ustalonego odpowiednio za niezrealizowaną w terminie dostawę lecz nie mniej niż </w:t>
      </w:r>
      <w:r w:rsidR="008F667E">
        <w:rPr>
          <w:rFonts w:asciiTheme="minorHAnsi" w:hAnsiTheme="minorHAnsi" w:cstheme="minorHAnsi"/>
          <w:sz w:val="22"/>
          <w:szCs w:val="22"/>
        </w:rPr>
        <w:t>2</w:t>
      </w:r>
      <w:r w:rsidRPr="000B2005">
        <w:rPr>
          <w:rFonts w:asciiTheme="minorHAnsi" w:hAnsiTheme="minorHAnsi" w:cstheme="minorHAnsi"/>
          <w:sz w:val="22"/>
          <w:szCs w:val="22"/>
        </w:rPr>
        <w:t xml:space="preserve">50 zł, za każdy dzień zwłoki, licząc od dnia następnego w stosunku do terminu realizacji określonego w § 2 ust. 1 umowy, nie więcej niż 20% łącznego wynagrodzenia brutto ustalonego zgodnie z § 3 ust. 2 umowy, </w:t>
      </w:r>
    </w:p>
    <w:p w14:paraId="021705EA" w14:textId="6EFB4BD7" w:rsidR="00BD7858" w:rsidRPr="000B2005" w:rsidRDefault="00BD7858" w:rsidP="00AE2E4A">
      <w:pPr>
        <w:widowControl/>
        <w:numPr>
          <w:ilvl w:val="0"/>
          <w:numId w:val="4"/>
        </w:numPr>
        <w:tabs>
          <w:tab w:val="clear" w:pos="1080"/>
        </w:tabs>
        <w:suppressAutoHyphens w:val="0"/>
        <w:ind w:left="851" w:hanging="425"/>
        <w:jc w:val="both"/>
        <w:rPr>
          <w:rFonts w:asciiTheme="minorHAnsi" w:hAnsiTheme="minorHAnsi" w:cstheme="minorHAnsi"/>
          <w:sz w:val="22"/>
          <w:szCs w:val="22"/>
        </w:rPr>
      </w:pPr>
      <w:r w:rsidRPr="000B2005">
        <w:rPr>
          <w:rFonts w:asciiTheme="minorHAnsi" w:hAnsiTheme="minorHAnsi" w:cstheme="minorHAnsi"/>
          <w:sz w:val="22"/>
          <w:szCs w:val="22"/>
        </w:rPr>
        <w:t>zwłoki w usunięciu wad przedmiotu umowy stwierdzonych przy odbiorze, w wysokości 0,</w:t>
      </w:r>
      <w:r w:rsidR="008F667E">
        <w:rPr>
          <w:rFonts w:asciiTheme="minorHAnsi" w:hAnsiTheme="minorHAnsi" w:cstheme="minorHAnsi"/>
          <w:sz w:val="22"/>
          <w:szCs w:val="22"/>
        </w:rPr>
        <w:t>3</w:t>
      </w:r>
      <w:r w:rsidRPr="000B2005">
        <w:rPr>
          <w:rFonts w:asciiTheme="minorHAnsi" w:hAnsiTheme="minorHAnsi" w:cstheme="minorHAnsi"/>
          <w:sz w:val="22"/>
          <w:szCs w:val="22"/>
        </w:rPr>
        <w:t xml:space="preserve">% wynagrodzenia brutto lecz nie mniej niż </w:t>
      </w:r>
      <w:r w:rsidR="005D5F22">
        <w:rPr>
          <w:rFonts w:asciiTheme="minorHAnsi" w:hAnsiTheme="minorHAnsi" w:cstheme="minorHAnsi"/>
          <w:sz w:val="22"/>
          <w:szCs w:val="22"/>
        </w:rPr>
        <w:t>2</w:t>
      </w:r>
      <w:r w:rsidR="00940BEE">
        <w:rPr>
          <w:rFonts w:asciiTheme="minorHAnsi" w:hAnsiTheme="minorHAnsi" w:cstheme="minorHAnsi"/>
          <w:sz w:val="22"/>
          <w:szCs w:val="22"/>
        </w:rPr>
        <w:t>5</w:t>
      </w:r>
      <w:r w:rsidRPr="000B2005">
        <w:rPr>
          <w:rFonts w:asciiTheme="minorHAnsi" w:hAnsiTheme="minorHAnsi" w:cstheme="minorHAnsi"/>
          <w:sz w:val="22"/>
          <w:szCs w:val="22"/>
        </w:rPr>
        <w:t>0 zł, za każdy dzień zwłoki, licząc od następnego dnia po upływie terminu określonego przez Zamawiającego w celu usunięcia wad, nie więcej niż 20% łącznego wynagrodzenia brutto ustalonego zgodnie z § 3 ust. 2 umowy,</w:t>
      </w:r>
    </w:p>
    <w:p w14:paraId="484AA152" w14:textId="4E7DD528" w:rsidR="00BD7858" w:rsidRPr="000B2005" w:rsidRDefault="00BD7858" w:rsidP="00AE2E4A">
      <w:pPr>
        <w:widowControl/>
        <w:numPr>
          <w:ilvl w:val="0"/>
          <w:numId w:val="4"/>
        </w:numPr>
        <w:tabs>
          <w:tab w:val="clear" w:pos="1080"/>
        </w:tabs>
        <w:suppressAutoHyphens w:val="0"/>
        <w:ind w:left="851" w:hanging="425"/>
        <w:jc w:val="both"/>
        <w:rPr>
          <w:rFonts w:asciiTheme="minorHAnsi" w:hAnsiTheme="minorHAnsi" w:cstheme="minorHAnsi"/>
          <w:sz w:val="22"/>
          <w:szCs w:val="22"/>
        </w:rPr>
      </w:pPr>
      <w:r w:rsidRPr="000B2005">
        <w:rPr>
          <w:rFonts w:asciiTheme="minorHAnsi" w:hAnsiTheme="minorHAnsi" w:cstheme="minorHAnsi"/>
          <w:sz w:val="22"/>
          <w:szCs w:val="22"/>
        </w:rPr>
        <w:t>zwłoki w usunięciu wad przedmiotu umowy stwierdzonych w okresie gwarancji lub rękojmi w wysokości 0,</w:t>
      </w:r>
      <w:r w:rsidR="00845DC5">
        <w:rPr>
          <w:rFonts w:asciiTheme="minorHAnsi" w:hAnsiTheme="minorHAnsi" w:cstheme="minorHAnsi"/>
          <w:sz w:val="22"/>
          <w:szCs w:val="22"/>
        </w:rPr>
        <w:t>3</w:t>
      </w:r>
      <w:r w:rsidRPr="000B2005">
        <w:rPr>
          <w:rFonts w:asciiTheme="minorHAnsi" w:hAnsiTheme="minorHAnsi" w:cstheme="minorHAnsi"/>
          <w:sz w:val="22"/>
          <w:szCs w:val="22"/>
        </w:rPr>
        <w:t xml:space="preserve">% wynagrodzenia brutto, lecz nie mniej niż </w:t>
      </w:r>
      <w:r w:rsidR="00845DC5">
        <w:rPr>
          <w:rFonts w:asciiTheme="minorHAnsi" w:hAnsiTheme="minorHAnsi" w:cstheme="minorHAnsi"/>
          <w:sz w:val="22"/>
          <w:szCs w:val="22"/>
        </w:rPr>
        <w:t>2</w:t>
      </w:r>
      <w:r w:rsidR="006F30D0">
        <w:rPr>
          <w:rFonts w:asciiTheme="minorHAnsi" w:hAnsiTheme="minorHAnsi" w:cstheme="minorHAnsi"/>
          <w:sz w:val="22"/>
          <w:szCs w:val="22"/>
        </w:rPr>
        <w:t>5</w:t>
      </w:r>
      <w:r w:rsidRPr="000B2005">
        <w:rPr>
          <w:rFonts w:asciiTheme="minorHAnsi" w:hAnsiTheme="minorHAnsi" w:cstheme="minorHAnsi"/>
          <w:sz w:val="22"/>
          <w:szCs w:val="22"/>
        </w:rPr>
        <w:t>0 zł, za każdy dzień zwłoki liczony od dnia następnego w stosunku do terminu (dnia) ustalonego zgodnie z treścią § 5 umowy albo w pisemnym oświadczeniu Stron, nie więcej niż 20% łącznego wynagrodzenia brutto ustalonego zgodnie z § 3 ust. 2 umowy,</w:t>
      </w:r>
    </w:p>
    <w:p w14:paraId="2BB9E8F6" w14:textId="76CFAA66"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Zamawiający zapłaci Wykonawcy karę umowną w przydatku odstąpienia od niniejszej umowy przez Wykonawcę z przyczyn leżących wy</w:t>
      </w:r>
      <w:r w:rsidRPr="000B2005">
        <w:rPr>
          <w:rFonts w:asciiTheme="minorHAnsi" w:hAnsiTheme="minorHAnsi" w:cstheme="minorHAnsi"/>
          <w:color w:val="000000" w:themeColor="text1"/>
          <w:sz w:val="22"/>
          <w:szCs w:val="22"/>
        </w:rPr>
        <w:t xml:space="preserve">łącznie po stronie Zamawiającego, z wyłączeniem okoliczności wskazanej w § 8 ust. </w:t>
      </w:r>
      <w:r w:rsidR="004914E5">
        <w:rPr>
          <w:rFonts w:asciiTheme="minorHAnsi" w:hAnsiTheme="minorHAnsi" w:cstheme="minorHAnsi"/>
          <w:color w:val="000000" w:themeColor="text1"/>
          <w:sz w:val="22"/>
          <w:szCs w:val="22"/>
        </w:rPr>
        <w:t>4</w:t>
      </w:r>
      <w:r w:rsidRPr="000B2005">
        <w:rPr>
          <w:rFonts w:asciiTheme="minorHAnsi" w:hAnsiTheme="minorHAnsi" w:cstheme="minorHAnsi"/>
          <w:color w:val="000000" w:themeColor="text1"/>
          <w:sz w:val="22"/>
          <w:szCs w:val="22"/>
        </w:rPr>
        <w:t xml:space="preserve">, </w:t>
      </w:r>
      <w:r w:rsidRPr="000B2005">
        <w:rPr>
          <w:rFonts w:asciiTheme="minorHAnsi" w:hAnsiTheme="minorHAnsi" w:cstheme="minorHAnsi"/>
          <w:sz w:val="22"/>
          <w:szCs w:val="22"/>
        </w:rPr>
        <w:t>w wysokości 5</w:t>
      </w:r>
      <w:r w:rsidR="00041191" w:rsidRPr="000B2005">
        <w:rPr>
          <w:rFonts w:asciiTheme="minorHAnsi" w:hAnsiTheme="minorHAnsi" w:cstheme="minorHAnsi"/>
          <w:sz w:val="22"/>
          <w:szCs w:val="22"/>
        </w:rPr>
        <w:t>%</w:t>
      </w:r>
      <w:r w:rsidRPr="000B2005">
        <w:rPr>
          <w:rFonts w:asciiTheme="minorHAnsi" w:hAnsiTheme="minorHAnsi" w:cstheme="minorHAnsi"/>
          <w:sz w:val="22"/>
          <w:szCs w:val="22"/>
        </w:rPr>
        <w:t xml:space="preserve"> wynagrodzenia brutto ustalonego w § 3 ust. 2 umowy.</w:t>
      </w:r>
    </w:p>
    <w:p w14:paraId="162AFF82" w14:textId="77777777"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Strony mogą dochodzić na zasadach ogólnych odszkodowania przewyższającego wysokość zastrzeżonych kar umownych.</w:t>
      </w:r>
    </w:p>
    <w:p w14:paraId="0A98E569" w14:textId="77777777"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26A5B60D" w14:textId="1ECF2ED9" w:rsidR="00BD7858" w:rsidRPr="000B2005" w:rsidRDefault="00BD7858" w:rsidP="00AE2E4A">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 xml:space="preserve">Strony uzgadniają, iż dopuszczalna jest kumulacja kar umownych, o których mowa w ust. 2 lit. b) - </w:t>
      </w:r>
      <w:r w:rsidR="00416B84" w:rsidRPr="000B2005">
        <w:rPr>
          <w:rFonts w:asciiTheme="minorHAnsi" w:hAnsiTheme="minorHAnsi" w:cstheme="minorHAnsi"/>
          <w:sz w:val="22"/>
          <w:szCs w:val="22"/>
        </w:rPr>
        <w:t>e</w:t>
      </w:r>
      <w:r w:rsidRPr="000B2005">
        <w:rPr>
          <w:rFonts w:asciiTheme="minorHAnsi" w:hAnsiTheme="minorHAnsi" w:cstheme="minorHAnsi"/>
          <w:sz w:val="22"/>
          <w:szCs w:val="22"/>
        </w:rPr>
        <w:t xml:space="preserve">), przy czym łączny wymiar kar umownych ze wszystkich tytułów nie może przekraczać </w:t>
      </w:r>
      <w:r w:rsidR="00792620">
        <w:rPr>
          <w:rFonts w:asciiTheme="minorHAnsi" w:hAnsiTheme="minorHAnsi" w:cstheme="minorHAnsi"/>
          <w:sz w:val="22"/>
          <w:szCs w:val="22"/>
        </w:rPr>
        <w:t>3</w:t>
      </w:r>
      <w:r w:rsidRPr="000B2005">
        <w:rPr>
          <w:rFonts w:asciiTheme="minorHAnsi" w:hAnsiTheme="minorHAnsi" w:cstheme="minorHAnsi"/>
          <w:sz w:val="22"/>
          <w:szCs w:val="22"/>
        </w:rPr>
        <w:t>0% całkowitej  kwoty wynagrodzenia brutto wskazanej w § 3 ust. 2.</w:t>
      </w:r>
    </w:p>
    <w:p w14:paraId="3E45E072" w14:textId="77777777" w:rsidR="00BD7858" w:rsidRPr="000B2005" w:rsidRDefault="00BD7858" w:rsidP="00BD7858">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19C05972" w14:textId="77777777" w:rsidR="00BD7858" w:rsidRPr="000B2005" w:rsidRDefault="00BD7858" w:rsidP="00BD7858">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Zamawiający jest uprawniony do potrącenia ewentualnych kar umownych z należnej Wykonawcy kwoty wynagrodzenia określonej w fakturze lub innych ewentualnych wierzytelności Wykonawcy względem Zamawiającego.</w:t>
      </w:r>
    </w:p>
    <w:p w14:paraId="033430B3" w14:textId="77777777" w:rsidR="00BD7858" w:rsidRPr="000B2005" w:rsidRDefault="00BD7858" w:rsidP="00BD7858">
      <w:pPr>
        <w:widowControl/>
        <w:numPr>
          <w:ilvl w:val="0"/>
          <w:numId w:val="7"/>
        </w:numPr>
        <w:tabs>
          <w:tab w:val="clear" w:pos="927"/>
          <w:tab w:val="num" w:pos="426"/>
          <w:tab w:val="num" w:pos="851"/>
        </w:tabs>
        <w:suppressAutoHyphens w:val="0"/>
        <w:ind w:left="426" w:hanging="426"/>
        <w:jc w:val="both"/>
        <w:rPr>
          <w:rFonts w:asciiTheme="minorHAnsi" w:hAnsiTheme="minorHAnsi" w:cstheme="minorHAnsi"/>
          <w:sz w:val="22"/>
          <w:szCs w:val="22"/>
        </w:rPr>
      </w:pPr>
      <w:r w:rsidRPr="000B2005">
        <w:rPr>
          <w:rFonts w:asciiTheme="minorHAnsi" w:hAnsiTheme="minorHAnsi" w:cstheme="minorHAnsi"/>
          <w:sz w:val="22"/>
          <w:szCs w:val="22"/>
        </w:rPr>
        <w:t>Zapłata kar umownych nie zwalnia Wykonawcy od obowiązku wykonania umowy.</w:t>
      </w:r>
    </w:p>
    <w:p w14:paraId="043D050B" w14:textId="77777777" w:rsidR="00BD7858" w:rsidRPr="000B2005" w:rsidRDefault="00BD7858" w:rsidP="00BD7858">
      <w:pPr>
        <w:widowControl/>
        <w:numPr>
          <w:ilvl w:val="0"/>
          <w:numId w:val="7"/>
        </w:numPr>
        <w:tabs>
          <w:tab w:val="clear" w:pos="927"/>
          <w:tab w:val="num" w:pos="426"/>
          <w:tab w:val="num" w:pos="851"/>
        </w:tabs>
        <w:suppressAutoHyphens w:val="0"/>
        <w:ind w:left="540" w:hanging="540"/>
        <w:jc w:val="both"/>
        <w:rPr>
          <w:rFonts w:asciiTheme="minorHAnsi" w:hAnsiTheme="minorHAnsi" w:cstheme="minorHAnsi"/>
          <w:b/>
          <w:bCs/>
          <w:color w:val="000000"/>
          <w:sz w:val="22"/>
          <w:szCs w:val="22"/>
        </w:rPr>
      </w:pPr>
      <w:r w:rsidRPr="000B2005">
        <w:rPr>
          <w:rFonts w:asciiTheme="minorHAnsi" w:hAnsiTheme="minorHAnsi" w:cstheme="minorHAnsi"/>
          <w:sz w:val="22"/>
          <w:szCs w:val="22"/>
        </w:rPr>
        <w:t>W przypadku odstąpienia lub wypowiedzenia umowy, Strony zachowują prawo egzekucji kar umownych.</w:t>
      </w:r>
    </w:p>
    <w:p w14:paraId="6ED104B9" w14:textId="77777777" w:rsidR="00416B84" w:rsidRPr="003C684C" w:rsidRDefault="00416B84" w:rsidP="00BD7858">
      <w:pPr>
        <w:ind w:left="540"/>
        <w:rPr>
          <w:b/>
          <w:bCs/>
          <w:color w:val="000000"/>
        </w:rPr>
      </w:pPr>
    </w:p>
    <w:p w14:paraId="33F72B73" w14:textId="083A6238" w:rsidR="00BD7858" w:rsidRPr="00E63627" w:rsidRDefault="00BD7858" w:rsidP="00BD7858">
      <w:pPr>
        <w:ind w:left="540"/>
        <w:rPr>
          <w:rFonts w:asciiTheme="minorHAnsi" w:hAnsiTheme="minorHAnsi" w:cstheme="minorHAnsi"/>
          <w:b/>
          <w:bCs/>
          <w:color w:val="000000"/>
          <w:sz w:val="22"/>
          <w:szCs w:val="22"/>
        </w:rPr>
      </w:pPr>
      <w:r w:rsidRPr="00E63627">
        <w:rPr>
          <w:rFonts w:asciiTheme="minorHAnsi" w:hAnsiTheme="minorHAnsi" w:cstheme="minorHAnsi"/>
          <w:b/>
          <w:bCs/>
          <w:color w:val="000000"/>
          <w:sz w:val="22"/>
          <w:szCs w:val="22"/>
        </w:rPr>
        <w:t>§ 8</w:t>
      </w:r>
    </w:p>
    <w:p w14:paraId="2C4AAAF1" w14:textId="4E3CE1FE" w:rsidR="00BD7858" w:rsidRPr="00E63627" w:rsidRDefault="00BD7858" w:rsidP="00AE2E4A">
      <w:pPr>
        <w:widowControl/>
        <w:numPr>
          <w:ilvl w:val="0"/>
          <w:numId w:val="6"/>
        </w:numPr>
        <w:tabs>
          <w:tab w:val="clear" w:pos="927"/>
        </w:tabs>
        <w:ind w:left="426" w:hanging="426"/>
        <w:jc w:val="both"/>
        <w:rPr>
          <w:rFonts w:asciiTheme="minorHAnsi" w:hAnsiTheme="minorHAnsi" w:cstheme="minorHAnsi"/>
          <w:color w:val="000000"/>
          <w:sz w:val="22"/>
          <w:szCs w:val="22"/>
        </w:rPr>
      </w:pPr>
      <w:r w:rsidRPr="00E63627">
        <w:rPr>
          <w:rFonts w:asciiTheme="minorHAnsi" w:hAnsiTheme="minorHAnsi" w:cstheme="minorHAnsi"/>
          <w:sz w:val="22"/>
          <w:szCs w:val="22"/>
        </w:rPr>
        <w:t>Oprócz przypadków wymienionych w Kodeksie cywilnym Zamawiającemu przysługuje prawo odstąpienia od niniejszej umowy w razie zaistnienia okoliczności wskazanych w ust. 2</w:t>
      </w:r>
      <w:r w:rsidRPr="00E63627">
        <w:rPr>
          <w:rFonts w:asciiTheme="minorHAnsi" w:hAnsiTheme="minorHAnsi" w:cstheme="minorHAnsi"/>
          <w:color w:val="000000"/>
          <w:sz w:val="22"/>
          <w:szCs w:val="22"/>
        </w:rPr>
        <w:t>.</w:t>
      </w:r>
    </w:p>
    <w:p w14:paraId="478CB7C7" w14:textId="77777777" w:rsidR="00BD7858" w:rsidRPr="00E63627" w:rsidRDefault="00BD7858" w:rsidP="00BD7858">
      <w:pPr>
        <w:widowControl/>
        <w:numPr>
          <w:ilvl w:val="0"/>
          <w:numId w:val="6"/>
        </w:numPr>
        <w:tabs>
          <w:tab w:val="clear" w:pos="927"/>
        </w:tabs>
        <w:ind w:left="426" w:hanging="426"/>
        <w:jc w:val="both"/>
        <w:rPr>
          <w:rFonts w:asciiTheme="minorHAnsi" w:hAnsiTheme="minorHAnsi" w:cstheme="minorHAnsi"/>
          <w:color w:val="000000"/>
          <w:sz w:val="22"/>
          <w:szCs w:val="22"/>
        </w:rPr>
      </w:pPr>
      <w:r w:rsidRPr="00E63627">
        <w:rPr>
          <w:rFonts w:asciiTheme="minorHAnsi" w:hAnsiTheme="minorHAnsi" w:cstheme="minorHAnsi"/>
          <w:color w:val="000000"/>
          <w:sz w:val="22"/>
          <w:szCs w:val="22"/>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7C7335C7" w14:textId="7B3B2BB1" w:rsidR="00BD7858" w:rsidRPr="00E63627" w:rsidRDefault="00B86963" w:rsidP="00BD7858">
      <w:pPr>
        <w:widowControl/>
        <w:numPr>
          <w:ilvl w:val="2"/>
          <w:numId w:val="3"/>
        </w:numPr>
        <w:suppressAutoHyphens w:val="0"/>
        <w:ind w:left="851" w:hanging="425"/>
        <w:jc w:val="both"/>
        <w:rPr>
          <w:rFonts w:asciiTheme="minorHAnsi" w:hAnsiTheme="minorHAnsi" w:cstheme="minorHAnsi"/>
          <w:color w:val="000000"/>
          <w:sz w:val="22"/>
          <w:szCs w:val="22"/>
        </w:rPr>
      </w:pPr>
      <w:r>
        <w:rPr>
          <w:rFonts w:asciiTheme="minorHAnsi" w:hAnsiTheme="minorHAnsi" w:cstheme="minorHAnsi"/>
          <w:sz w:val="22"/>
          <w:szCs w:val="22"/>
        </w:rPr>
        <w:t xml:space="preserve">uzyskania informacji </w:t>
      </w:r>
      <w:r w:rsidR="00BD7858" w:rsidRPr="00E63627">
        <w:rPr>
          <w:rFonts w:asciiTheme="minorHAnsi" w:hAnsiTheme="minorHAnsi" w:cstheme="minorHAnsi"/>
          <w:sz w:val="22"/>
          <w:szCs w:val="22"/>
        </w:rPr>
        <w:t>o tym, że Wykonawca na skutek swojej niewypłacalności nie wykonuje zobowiązań pieniężnych przez okres co najmniej 3 miesięcy,</w:t>
      </w:r>
    </w:p>
    <w:p w14:paraId="6AE30BC6" w14:textId="77777777" w:rsidR="00BD7858" w:rsidRPr="00E63627" w:rsidRDefault="00BD7858" w:rsidP="00BD7858">
      <w:pPr>
        <w:widowControl/>
        <w:numPr>
          <w:ilvl w:val="2"/>
          <w:numId w:val="3"/>
        </w:numPr>
        <w:suppressAutoHyphens w:val="0"/>
        <w:ind w:left="851" w:hanging="425"/>
        <w:jc w:val="both"/>
        <w:rPr>
          <w:rFonts w:asciiTheme="minorHAnsi" w:hAnsiTheme="minorHAnsi" w:cstheme="minorHAnsi"/>
          <w:color w:val="000000"/>
          <w:sz w:val="22"/>
          <w:szCs w:val="22"/>
        </w:rPr>
      </w:pPr>
      <w:r w:rsidRPr="00E63627">
        <w:rPr>
          <w:rFonts w:asciiTheme="minorHAnsi" w:hAnsiTheme="minorHAnsi" w:cstheme="minorHAnsi"/>
          <w:color w:val="000000"/>
          <w:sz w:val="22"/>
          <w:szCs w:val="22"/>
        </w:rPr>
        <w:lastRenderedPageBreak/>
        <w:t>zostanie podjęta likwidacja Wykonawcy albo nastąpi rozwiązanie Wykonawcy bez przeprowadzania likwidacji, bądź nastąpi zakończenie prowadzenia działalności gospodarczej przez Wykonawcę albo wykreślenie Wykonawcy jako przedsiębiorcy z CEIDG,</w:t>
      </w:r>
    </w:p>
    <w:p w14:paraId="2347AE22" w14:textId="77777777" w:rsidR="00BD7858" w:rsidRPr="00E63627" w:rsidRDefault="00BD7858" w:rsidP="00BD7858">
      <w:pPr>
        <w:widowControl/>
        <w:numPr>
          <w:ilvl w:val="2"/>
          <w:numId w:val="3"/>
        </w:numPr>
        <w:suppressAutoHyphens w:val="0"/>
        <w:ind w:left="851" w:hanging="425"/>
        <w:jc w:val="both"/>
        <w:rPr>
          <w:rFonts w:asciiTheme="minorHAnsi" w:hAnsiTheme="minorHAnsi" w:cstheme="minorHAnsi"/>
          <w:color w:val="000000"/>
          <w:sz w:val="22"/>
          <w:szCs w:val="22"/>
        </w:rPr>
      </w:pPr>
      <w:r w:rsidRPr="00E63627">
        <w:rPr>
          <w:rFonts w:asciiTheme="minorHAnsi" w:hAnsiTheme="minorHAnsi" w:cstheme="minorHAnsi"/>
          <w:color w:val="000000"/>
          <w:sz w:val="22"/>
          <w:szCs w:val="22"/>
        </w:rPr>
        <w:t>został wydany nakaz zajęcia majątku Wykonawcy,</w:t>
      </w:r>
    </w:p>
    <w:p w14:paraId="0FF003EE" w14:textId="5A3CE15A" w:rsidR="00BD7858" w:rsidRPr="00E63627" w:rsidRDefault="00BD7858" w:rsidP="00BD7858">
      <w:pPr>
        <w:widowControl/>
        <w:numPr>
          <w:ilvl w:val="2"/>
          <w:numId w:val="3"/>
        </w:numPr>
        <w:suppressAutoHyphens w:val="0"/>
        <w:ind w:left="851" w:hanging="425"/>
        <w:jc w:val="both"/>
        <w:rPr>
          <w:rFonts w:asciiTheme="minorHAnsi" w:hAnsiTheme="minorHAnsi" w:cstheme="minorHAnsi"/>
          <w:color w:val="000000"/>
          <w:sz w:val="22"/>
          <w:szCs w:val="22"/>
        </w:rPr>
      </w:pPr>
      <w:r w:rsidRPr="00E63627">
        <w:rPr>
          <w:rFonts w:asciiTheme="minorHAnsi" w:hAnsiTheme="minorHAnsi" w:cstheme="minorHAnsi"/>
          <w:sz w:val="22"/>
          <w:szCs w:val="22"/>
        </w:rPr>
        <w:t xml:space="preserve">wystąpienia u Wykonawcy dużych trudności finansowych, w szczególności wystąpienie zajęć dokonanych przez uprawnione organy na postawie powszechnie obowiązujących przepisów prawa o łącznej wartości przekraczającej </w:t>
      </w:r>
      <w:r w:rsidR="006D25BE">
        <w:rPr>
          <w:rFonts w:asciiTheme="minorHAnsi" w:hAnsiTheme="minorHAnsi" w:cstheme="minorHAnsi"/>
          <w:sz w:val="22"/>
          <w:szCs w:val="22"/>
        </w:rPr>
        <w:t>1</w:t>
      </w:r>
      <w:r w:rsidRPr="00E63627">
        <w:rPr>
          <w:rFonts w:asciiTheme="minorHAnsi" w:hAnsiTheme="minorHAnsi" w:cstheme="minorHAnsi"/>
          <w:sz w:val="22"/>
          <w:szCs w:val="22"/>
        </w:rPr>
        <w:t xml:space="preserve">00 000,00 PLN (słownie: </w:t>
      </w:r>
      <w:r w:rsidR="006D25BE">
        <w:rPr>
          <w:rFonts w:asciiTheme="minorHAnsi" w:hAnsiTheme="minorHAnsi" w:cstheme="minorHAnsi"/>
          <w:sz w:val="22"/>
          <w:szCs w:val="22"/>
        </w:rPr>
        <w:t>sto</w:t>
      </w:r>
      <w:r w:rsidRPr="00E63627">
        <w:rPr>
          <w:rFonts w:asciiTheme="minorHAnsi" w:hAnsiTheme="minorHAnsi" w:cstheme="minorHAnsi"/>
          <w:sz w:val="22"/>
          <w:szCs w:val="22"/>
        </w:rPr>
        <w:t xml:space="preserve"> tysięcy złotych),</w:t>
      </w:r>
    </w:p>
    <w:p w14:paraId="05D37012" w14:textId="07823BCF" w:rsidR="00BD7858" w:rsidRPr="00E63627" w:rsidRDefault="00BD7858" w:rsidP="00BD7858">
      <w:pPr>
        <w:widowControl/>
        <w:numPr>
          <w:ilvl w:val="2"/>
          <w:numId w:val="3"/>
        </w:numPr>
        <w:suppressAutoHyphens w:val="0"/>
        <w:ind w:left="851" w:hanging="425"/>
        <w:jc w:val="both"/>
        <w:rPr>
          <w:rFonts w:asciiTheme="minorHAnsi" w:hAnsiTheme="minorHAnsi" w:cstheme="minorHAnsi"/>
          <w:color w:val="000000"/>
          <w:sz w:val="22"/>
          <w:szCs w:val="22"/>
        </w:rPr>
      </w:pPr>
      <w:r w:rsidRPr="00E63627">
        <w:rPr>
          <w:rFonts w:asciiTheme="minorHAnsi" w:hAnsiTheme="minorHAnsi" w:cstheme="minorHAnsi"/>
          <w:color w:val="000000"/>
          <w:sz w:val="22"/>
          <w:szCs w:val="22"/>
        </w:rPr>
        <w:t xml:space="preserve">Wykonawca dostarczył </w:t>
      </w:r>
      <w:r w:rsidR="00416B84" w:rsidRPr="00E63627">
        <w:rPr>
          <w:rFonts w:asciiTheme="minorHAnsi" w:hAnsiTheme="minorHAnsi" w:cstheme="minorHAnsi"/>
          <w:color w:val="000000"/>
          <w:sz w:val="22"/>
          <w:szCs w:val="22"/>
        </w:rPr>
        <w:t>przedmiot umowy</w:t>
      </w:r>
      <w:r w:rsidRPr="00E63627">
        <w:rPr>
          <w:rFonts w:asciiTheme="minorHAnsi" w:hAnsiTheme="minorHAnsi" w:cstheme="minorHAnsi"/>
          <w:color w:val="000000"/>
          <w:sz w:val="22"/>
          <w:szCs w:val="22"/>
        </w:rPr>
        <w:t xml:space="preserve"> nieodpowiadając</w:t>
      </w:r>
      <w:r w:rsidR="00416B84" w:rsidRPr="00E63627">
        <w:rPr>
          <w:rFonts w:asciiTheme="minorHAnsi" w:hAnsiTheme="minorHAnsi" w:cstheme="minorHAnsi"/>
          <w:color w:val="000000"/>
          <w:sz w:val="22"/>
          <w:szCs w:val="22"/>
        </w:rPr>
        <w:t>y</w:t>
      </w:r>
      <w:r w:rsidRPr="00E63627">
        <w:rPr>
          <w:rFonts w:asciiTheme="minorHAnsi" w:hAnsiTheme="minorHAnsi" w:cstheme="minorHAnsi"/>
          <w:color w:val="000000"/>
          <w:sz w:val="22"/>
          <w:szCs w:val="22"/>
        </w:rPr>
        <w:t xml:space="preserve"> treści Umowy lub nie wykonał Umowy zgodnie z jej postanowieniami lub nie przeprowadził jakiejkolwiek usługi towarzyszącej, jeśli był objęta przedmiotem umowy</w:t>
      </w:r>
    </w:p>
    <w:p w14:paraId="1B7F1545" w14:textId="4C5A9835" w:rsidR="00BD7858" w:rsidRPr="00E63627" w:rsidRDefault="00BD7858" w:rsidP="00BD7858">
      <w:pPr>
        <w:pStyle w:val="Akapitzlist"/>
        <w:numPr>
          <w:ilvl w:val="0"/>
          <w:numId w:val="6"/>
        </w:numPr>
        <w:tabs>
          <w:tab w:val="clear" w:pos="927"/>
        </w:tabs>
        <w:ind w:left="426"/>
        <w:jc w:val="both"/>
        <w:rPr>
          <w:rFonts w:asciiTheme="minorHAnsi" w:hAnsiTheme="minorHAnsi" w:cstheme="minorHAnsi"/>
          <w:sz w:val="22"/>
          <w:lang w:eastAsia="pl-PL"/>
        </w:rPr>
      </w:pPr>
      <w:r w:rsidRPr="00E63627">
        <w:rPr>
          <w:rFonts w:asciiTheme="minorHAnsi" w:hAnsiTheme="minorHAnsi" w:cstheme="minorHAnsi"/>
          <w:sz w:val="22"/>
          <w:lang w:eastAsia="pl-PL"/>
        </w:rPr>
        <w:t xml:space="preserve">Zamawiający może odstąpić od umowy gdy Wykonawca przekroczył termin wykonania Umowy o </w:t>
      </w:r>
      <w:r w:rsidR="00050CF7">
        <w:rPr>
          <w:rFonts w:asciiTheme="minorHAnsi" w:hAnsiTheme="minorHAnsi" w:cstheme="minorHAnsi"/>
          <w:sz w:val="22"/>
          <w:lang w:eastAsia="pl-PL"/>
        </w:rPr>
        <w:t>30</w:t>
      </w:r>
      <w:r w:rsidRPr="00E63627">
        <w:rPr>
          <w:rFonts w:asciiTheme="minorHAnsi" w:hAnsiTheme="minorHAnsi" w:cstheme="minorHAnsi"/>
          <w:sz w:val="22"/>
          <w:lang w:eastAsia="pl-PL"/>
        </w:rPr>
        <w:t xml:space="preserve"> dni, bez konieczności wyznaczania Wykonawcy dodatkowego terminu na realizację.</w:t>
      </w:r>
    </w:p>
    <w:p w14:paraId="755FAA6A" w14:textId="47189E8F" w:rsidR="00BD7858" w:rsidRPr="00E63627" w:rsidRDefault="00416B84" w:rsidP="00BD7858">
      <w:pPr>
        <w:widowControl/>
        <w:numPr>
          <w:ilvl w:val="0"/>
          <w:numId w:val="6"/>
        </w:numPr>
        <w:tabs>
          <w:tab w:val="clear" w:pos="927"/>
        </w:tabs>
        <w:ind w:left="426" w:hanging="426"/>
        <w:jc w:val="both"/>
        <w:rPr>
          <w:rFonts w:asciiTheme="minorHAnsi" w:hAnsiTheme="minorHAnsi" w:cstheme="minorHAnsi"/>
          <w:sz w:val="22"/>
          <w:szCs w:val="22"/>
        </w:rPr>
      </w:pPr>
      <w:r w:rsidRPr="00E63627">
        <w:rPr>
          <w:rFonts w:asciiTheme="minorHAnsi" w:hAnsiTheme="minorHAnsi" w:cstheme="minorHAnsi"/>
          <w:sz w:val="22"/>
          <w:szCs w:val="22"/>
        </w:rPr>
        <w:t>Zamawiający może odstąpić od umowy</w:t>
      </w:r>
      <w:r w:rsidR="00BD7858" w:rsidRPr="00E63627">
        <w:rPr>
          <w:rFonts w:asciiTheme="minorHAnsi" w:hAnsiTheme="minorHAnsi" w:cstheme="minorHAnsi"/>
          <w:sz w:val="22"/>
          <w:szCs w:val="22"/>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7219A71B" w14:textId="77777777" w:rsidR="00BD7858" w:rsidRPr="00E63627" w:rsidRDefault="00BD7858" w:rsidP="00BD7858">
      <w:pPr>
        <w:widowControl/>
        <w:numPr>
          <w:ilvl w:val="0"/>
          <w:numId w:val="6"/>
        </w:numPr>
        <w:tabs>
          <w:tab w:val="clear" w:pos="927"/>
        </w:tabs>
        <w:ind w:left="426" w:hanging="426"/>
        <w:jc w:val="both"/>
        <w:rPr>
          <w:rFonts w:asciiTheme="minorHAnsi" w:hAnsiTheme="minorHAnsi" w:cstheme="minorHAnsi"/>
          <w:sz w:val="22"/>
          <w:szCs w:val="22"/>
        </w:rPr>
      </w:pPr>
      <w:r w:rsidRPr="00E63627">
        <w:rPr>
          <w:rFonts w:asciiTheme="minorHAnsi" w:hAnsiTheme="minorHAnsi" w:cstheme="minorHAnsi"/>
          <w:sz w:val="22"/>
          <w:szCs w:val="22"/>
        </w:rPr>
        <w:t>Zamawiając, korzystając z umownego lub ustawowego prawa odstąpienia od umowy może odstąpić – zgodnie ze swoim wyborem – od całości umowy lub od jej części.</w:t>
      </w:r>
    </w:p>
    <w:p w14:paraId="5D2CA7B9" w14:textId="4810C9C2" w:rsidR="00BD7858" w:rsidRPr="00E63627" w:rsidRDefault="00BD7858" w:rsidP="00BD7858">
      <w:pPr>
        <w:widowControl/>
        <w:numPr>
          <w:ilvl w:val="0"/>
          <w:numId w:val="6"/>
        </w:numPr>
        <w:tabs>
          <w:tab w:val="clear" w:pos="927"/>
        </w:tabs>
        <w:ind w:left="426" w:hanging="426"/>
        <w:jc w:val="both"/>
        <w:rPr>
          <w:rFonts w:asciiTheme="minorHAnsi" w:hAnsiTheme="minorHAnsi" w:cstheme="minorHAnsi"/>
          <w:sz w:val="22"/>
          <w:szCs w:val="22"/>
        </w:rPr>
      </w:pPr>
      <w:r w:rsidRPr="00E63627">
        <w:rPr>
          <w:rFonts w:asciiTheme="minorHAnsi" w:hAnsiTheme="minorHAnsi" w:cstheme="minorHAnsi"/>
          <w:sz w:val="22"/>
          <w:szCs w:val="22"/>
        </w:rPr>
        <w:t xml:space="preserve">Wykonawcy nie przysługuje odszkodowanie z tytułu odstąpienia przez Zamawiającego od umowy z powodu okoliczności leżących po stronie Wykonawcy lub na podstawie ust. </w:t>
      </w:r>
      <w:r w:rsidR="0036576F">
        <w:rPr>
          <w:rFonts w:asciiTheme="minorHAnsi" w:hAnsiTheme="minorHAnsi" w:cstheme="minorHAnsi"/>
          <w:sz w:val="22"/>
          <w:szCs w:val="22"/>
        </w:rPr>
        <w:t>4</w:t>
      </w:r>
      <w:r w:rsidRPr="00E63627">
        <w:rPr>
          <w:rFonts w:asciiTheme="minorHAnsi" w:hAnsiTheme="minorHAnsi" w:cstheme="minorHAnsi"/>
          <w:sz w:val="22"/>
          <w:szCs w:val="22"/>
        </w:rPr>
        <w:t xml:space="preserve"> powyżej.</w:t>
      </w:r>
    </w:p>
    <w:p w14:paraId="152B5A39" w14:textId="77777777" w:rsidR="00BD7858" w:rsidRPr="00E63627" w:rsidRDefault="00BD7858" w:rsidP="00BD7858">
      <w:pPr>
        <w:widowControl/>
        <w:numPr>
          <w:ilvl w:val="0"/>
          <w:numId w:val="6"/>
        </w:numPr>
        <w:tabs>
          <w:tab w:val="clear" w:pos="927"/>
        </w:tabs>
        <w:ind w:left="426" w:hanging="426"/>
        <w:jc w:val="both"/>
        <w:rPr>
          <w:rFonts w:asciiTheme="minorHAnsi" w:hAnsiTheme="minorHAnsi" w:cstheme="minorHAnsi"/>
          <w:sz w:val="22"/>
          <w:szCs w:val="22"/>
        </w:rPr>
      </w:pPr>
      <w:r w:rsidRPr="00E63627">
        <w:rPr>
          <w:rFonts w:asciiTheme="minorHAnsi" w:hAnsiTheme="minorHAnsi" w:cstheme="minorHAnsi"/>
          <w:sz w:val="22"/>
          <w:szCs w:val="22"/>
        </w:rPr>
        <w:t>Odstąpienie od umowy powinno nastąpić w formie pisemnej pod rygorem nieważności takiego oświadczenia i powinno zawierać uzasadnienie.</w:t>
      </w:r>
    </w:p>
    <w:p w14:paraId="3B30F368" w14:textId="77777777" w:rsidR="00BD7858" w:rsidRPr="00E63627" w:rsidRDefault="00BD7858" w:rsidP="00BD7858">
      <w:pPr>
        <w:widowControl/>
        <w:numPr>
          <w:ilvl w:val="0"/>
          <w:numId w:val="6"/>
        </w:numPr>
        <w:tabs>
          <w:tab w:val="clear" w:pos="927"/>
        </w:tabs>
        <w:ind w:left="426" w:hanging="426"/>
        <w:jc w:val="both"/>
        <w:rPr>
          <w:rFonts w:asciiTheme="minorHAnsi" w:hAnsiTheme="minorHAnsi" w:cstheme="minorHAnsi"/>
          <w:sz w:val="22"/>
          <w:szCs w:val="22"/>
        </w:rPr>
      </w:pPr>
      <w:r w:rsidRPr="00E63627">
        <w:rPr>
          <w:rFonts w:asciiTheme="minorHAnsi" w:hAnsiTheme="minorHAnsi" w:cstheme="minorHAnsi"/>
          <w:sz w:val="22"/>
          <w:szCs w:val="22"/>
        </w:rPr>
        <w:t>Odstąpienie od umowy nie wpływa na istnienie i skuteczność roszczeń o zapłatę kar umownych.</w:t>
      </w:r>
    </w:p>
    <w:p w14:paraId="6EDDC7A5" w14:textId="77777777" w:rsidR="00416B84" w:rsidRPr="003C684C" w:rsidRDefault="00416B84" w:rsidP="00BD7858">
      <w:pPr>
        <w:tabs>
          <w:tab w:val="left" w:pos="2160"/>
        </w:tabs>
        <w:ind w:left="540"/>
        <w:rPr>
          <w:b/>
          <w:bCs/>
          <w:color w:val="000000"/>
        </w:rPr>
      </w:pPr>
    </w:p>
    <w:p w14:paraId="5FF6A72F" w14:textId="1687B2A9" w:rsidR="00BD7858" w:rsidRPr="00795FAC" w:rsidRDefault="00BD7858" w:rsidP="00BD7858">
      <w:pPr>
        <w:tabs>
          <w:tab w:val="left" w:pos="2160"/>
        </w:tabs>
        <w:ind w:left="540"/>
        <w:rPr>
          <w:rFonts w:asciiTheme="minorHAnsi" w:hAnsiTheme="minorHAnsi" w:cstheme="minorHAnsi"/>
          <w:b/>
          <w:bCs/>
          <w:color w:val="000000"/>
          <w:sz w:val="22"/>
          <w:szCs w:val="22"/>
        </w:rPr>
      </w:pPr>
      <w:r w:rsidRPr="00795FAC">
        <w:rPr>
          <w:rFonts w:asciiTheme="minorHAnsi" w:hAnsiTheme="minorHAnsi" w:cstheme="minorHAnsi"/>
          <w:b/>
          <w:bCs/>
          <w:color w:val="000000"/>
          <w:sz w:val="22"/>
          <w:szCs w:val="22"/>
        </w:rPr>
        <w:t>§ 9</w:t>
      </w:r>
    </w:p>
    <w:p w14:paraId="14789E14" w14:textId="7C2F6AAA" w:rsidR="00BD7858" w:rsidRPr="00795FAC" w:rsidRDefault="00BD7858" w:rsidP="00BD7858">
      <w:pPr>
        <w:widowControl/>
        <w:numPr>
          <w:ilvl w:val="0"/>
          <w:numId w:val="5"/>
        </w:numPr>
        <w:tabs>
          <w:tab w:val="clear" w:pos="927"/>
          <w:tab w:val="num" w:pos="709"/>
        </w:tabs>
        <w:ind w:left="426" w:hanging="426"/>
        <w:jc w:val="both"/>
        <w:rPr>
          <w:rFonts w:asciiTheme="minorHAnsi" w:hAnsiTheme="minorHAnsi" w:cstheme="minorHAnsi"/>
          <w:color w:val="000000"/>
          <w:sz w:val="22"/>
          <w:szCs w:val="22"/>
        </w:rPr>
      </w:pPr>
      <w:r w:rsidRPr="00795FAC">
        <w:rPr>
          <w:rFonts w:asciiTheme="minorHAnsi" w:hAnsiTheme="minorHAnsi" w:cstheme="minorHAnsi"/>
          <w:color w:val="000000"/>
          <w:sz w:val="22"/>
          <w:szCs w:val="22"/>
        </w:rPr>
        <w:t xml:space="preserve">Przez okoliczności siły wyższej strony rozumieją zdarzenie zewnętrzne o charakterze nadzwyczajnym, którego nie można było przewidzieć ani jemu zapobiec, </w:t>
      </w:r>
      <w:r w:rsidRPr="00795FAC">
        <w:rPr>
          <w:rFonts w:asciiTheme="minorHAnsi" w:hAnsiTheme="minorHAnsi" w:cstheme="minorHAnsi"/>
          <w:sz w:val="22"/>
          <w:szCs w:val="22"/>
        </w:rPr>
        <w:t>w szczególności takie jak: wojna, stan wyjątkowy, powódź, pożar, epidemia choroby zakaźnej, czy też zasadnicza zmiana sytuacji społeczno</w:t>
      </w:r>
      <w:r w:rsidR="00795FAC">
        <w:rPr>
          <w:rFonts w:asciiTheme="minorHAnsi" w:hAnsiTheme="minorHAnsi" w:cstheme="minorHAnsi"/>
          <w:sz w:val="22"/>
          <w:szCs w:val="22"/>
        </w:rPr>
        <w:t>-</w:t>
      </w:r>
      <w:r w:rsidRPr="00795FAC">
        <w:rPr>
          <w:rFonts w:asciiTheme="minorHAnsi" w:hAnsiTheme="minorHAnsi" w:cstheme="minorHAnsi"/>
          <w:sz w:val="22"/>
          <w:szCs w:val="22"/>
        </w:rPr>
        <w:t xml:space="preserve"> gospodarczej</w:t>
      </w:r>
      <w:r w:rsidRPr="00795FAC">
        <w:rPr>
          <w:rFonts w:asciiTheme="minorHAnsi" w:hAnsiTheme="minorHAnsi" w:cstheme="minorHAnsi"/>
          <w:color w:val="000000"/>
          <w:sz w:val="22"/>
          <w:szCs w:val="22"/>
        </w:rPr>
        <w:t>.</w:t>
      </w:r>
    </w:p>
    <w:p w14:paraId="72551D3C" w14:textId="77777777" w:rsidR="00BD7858" w:rsidRPr="00795FAC" w:rsidRDefault="00BD7858" w:rsidP="00BD7858">
      <w:pPr>
        <w:widowControl/>
        <w:numPr>
          <w:ilvl w:val="0"/>
          <w:numId w:val="5"/>
        </w:numPr>
        <w:tabs>
          <w:tab w:val="clear" w:pos="927"/>
          <w:tab w:val="num" w:pos="709"/>
        </w:tabs>
        <w:ind w:left="426" w:hanging="426"/>
        <w:jc w:val="both"/>
        <w:rPr>
          <w:rFonts w:asciiTheme="minorHAnsi" w:hAnsiTheme="minorHAnsi" w:cstheme="minorHAnsi"/>
          <w:color w:val="000000"/>
          <w:sz w:val="22"/>
          <w:szCs w:val="22"/>
        </w:rPr>
      </w:pPr>
      <w:r w:rsidRPr="00795FAC">
        <w:rPr>
          <w:rFonts w:asciiTheme="minorHAnsi" w:hAnsiTheme="minorHAnsi" w:cstheme="minorHAnsi"/>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64F7AF0" w14:textId="77777777" w:rsidR="00BD7858" w:rsidRPr="00795FAC" w:rsidRDefault="00BD7858" w:rsidP="00BD7858">
      <w:pPr>
        <w:widowControl/>
        <w:numPr>
          <w:ilvl w:val="0"/>
          <w:numId w:val="5"/>
        </w:numPr>
        <w:tabs>
          <w:tab w:val="clear" w:pos="927"/>
          <w:tab w:val="num" w:pos="709"/>
        </w:tabs>
        <w:ind w:left="426" w:hanging="426"/>
        <w:jc w:val="both"/>
        <w:rPr>
          <w:rFonts w:asciiTheme="minorHAnsi" w:hAnsiTheme="minorHAnsi" w:cstheme="minorHAnsi"/>
          <w:color w:val="000000"/>
          <w:sz w:val="22"/>
          <w:szCs w:val="22"/>
        </w:rPr>
      </w:pPr>
      <w:r w:rsidRPr="00795FAC">
        <w:rPr>
          <w:rFonts w:asciiTheme="minorHAnsi" w:hAnsiTheme="minorHAnsi" w:cstheme="minorHAnsi"/>
          <w:sz w:val="22"/>
          <w:szCs w:val="22"/>
        </w:rPr>
        <w:t>Bieg terminów określonych w niniejszej umowie ulega zawieszeniu przez czas trwania przeszkody spowodowanej siłą wyższą.</w:t>
      </w:r>
    </w:p>
    <w:p w14:paraId="5277CDE0" w14:textId="77777777" w:rsidR="00416B84" w:rsidRPr="003C684C" w:rsidRDefault="00416B84" w:rsidP="00BD7858">
      <w:pPr>
        <w:ind w:left="360"/>
        <w:rPr>
          <w:b/>
          <w:bCs/>
          <w:color w:val="000000"/>
        </w:rPr>
      </w:pPr>
    </w:p>
    <w:p w14:paraId="722C11A4" w14:textId="4D41055E" w:rsidR="00BD7858" w:rsidRPr="00795FAC" w:rsidRDefault="00BD7858" w:rsidP="00BD7858">
      <w:pPr>
        <w:ind w:left="360"/>
        <w:rPr>
          <w:rFonts w:asciiTheme="minorHAnsi" w:hAnsiTheme="minorHAnsi" w:cstheme="minorHAnsi"/>
          <w:b/>
          <w:bCs/>
          <w:color w:val="000000"/>
          <w:sz w:val="22"/>
          <w:szCs w:val="22"/>
        </w:rPr>
      </w:pPr>
      <w:r w:rsidRPr="00795FAC">
        <w:rPr>
          <w:rFonts w:asciiTheme="minorHAnsi" w:hAnsiTheme="minorHAnsi" w:cstheme="minorHAnsi"/>
          <w:b/>
          <w:bCs/>
          <w:color w:val="000000"/>
          <w:sz w:val="22"/>
          <w:szCs w:val="22"/>
        </w:rPr>
        <w:t>§10</w:t>
      </w:r>
    </w:p>
    <w:p w14:paraId="1FADB339" w14:textId="77777777" w:rsidR="00BD7858" w:rsidRPr="00795FAC" w:rsidRDefault="00BD7858" w:rsidP="00BD7858">
      <w:pPr>
        <w:widowControl/>
        <w:numPr>
          <w:ilvl w:val="3"/>
          <w:numId w:val="5"/>
        </w:numPr>
        <w:ind w:left="426" w:hanging="426"/>
        <w:jc w:val="both"/>
        <w:rPr>
          <w:rFonts w:asciiTheme="minorHAnsi" w:hAnsiTheme="minorHAnsi" w:cstheme="minorHAnsi"/>
          <w:color w:val="000000"/>
          <w:sz w:val="22"/>
          <w:szCs w:val="22"/>
        </w:rPr>
      </w:pPr>
      <w:r w:rsidRPr="00795FAC">
        <w:rPr>
          <w:rFonts w:asciiTheme="minorHAnsi" w:hAnsiTheme="minorHAnsi" w:cstheme="minorHAnsi"/>
          <w:color w:val="000000"/>
          <w:sz w:val="22"/>
          <w:szCs w:val="22"/>
        </w:rPr>
        <w:t>Wszelkie oświadczenia Stron umowy będą składane na piśmie pod rygorem nieważności listem poleconym lub za potwierdzeniem ich złożenia.</w:t>
      </w:r>
    </w:p>
    <w:p w14:paraId="65C141E2" w14:textId="77777777" w:rsidR="00BD7858" w:rsidRPr="00795FAC" w:rsidRDefault="00BD7858" w:rsidP="00BD7858">
      <w:pPr>
        <w:widowControl/>
        <w:numPr>
          <w:ilvl w:val="3"/>
          <w:numId w:val="5"/>
        </w:numPr>
        <w:ind w:left="426" w:hanging="426"/>
        <w:jc w:val="both"/>
        <w:rPr>
          <w:rFonts w:asciiTheme="minorHAnsi" w:hAnsiTheme="minorHAnsi" w:cstheme="minorHAnsi"/>
          <w:color w:val="000000"/>
          <w:sz w:val="22"/>
          <w:szCs w:val="22"/>
        </w:rPr>
      </w:pPr>
      <w:r w:rsidRPr="00795FAC">
        <w:rPr>
          <w:rFonts w:asciiTheme="minorHAnsi" w:hAnsiTheme="minorHAnsi" w:cstheme="minorHAnsi"/>
          <w:color w:val="000000"/>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46801B7" w14:textId="77777777" w:rsidR="00416B84" w:rsidRPr="003C684C" w:rsidRDefault="00416B84" w:rsidP="00BD7858">
      <w:pPr>
        <w:ind w:left="540"/>
        <w:rPr>
          <w:b/>
          <w:bCs/>
          <w:color w:val="000000"/>
        </w:rPr>
      </w:pPr>
    </w:p>
    <w:p w14:paraId="7F9E5E95" w14:textId="5921E556" w:rsidR="00BD7858" w:rsidRPr="00795FAC" w:rsidRDefault="00BD7858" w:rsidP="00BD7858">
      <w:pPr>
        <w:ind w:left="540"/>
        <w:rPr>
          <w:rFonts w:asciiTheme="minorHAnsi" w:hAnsiTheme="minorHAnsi" w:cstheme="minorHAnsi"/>
          <w:b/>
          <w:bCs/>
          <w:color w:val="000000"/>
          <w:sz w:val="22"/>
          <w:szCs w:val="22"/>
        </w:rPr>
      </w:pPr>
      <w:r w:rsidRPr="00795FAC">
        <w:rPr>
          <w:rFonts w:asciiTheme="minorHAnsi" w:hAnsiTheme="minorHAnsi" w:cstheme="minorHAnsi"/>
          <w:b/>
          <w:bCs/>
          <w:color w:val="000000"/>
          <w:sz w:val="22"/>
          <w:szCs w:val="22"/>
        </w:rPr>
        <w:t>§ 11</w:t>
      </w:r>
    </w:p>
    <w:p w14:paraId="799F8498" w14:textId="10B6A4B8" w:rsidR="00BD7858" w:rsidRPr="00795FAC" w:rsidRDefault="00BD7858" w:rsidP="00050CF7">
      <w:pPr>
        <w:pStyle w:val="NormalnyWeb"/>
        <w:numPr>
          <w:ilvl w:val="0"/>
          <w:numId w:val="11"/>
        </w:numPr>
        <w:tabs>
          <w:tab w:val="clear" w:pos="1260"/>
        </w:tabs>
        <w:suppressAutoHyphens/>
        <w:spacing w:before="0" w:beforeAutospacing="0" w:after="0" w:afterAutospacing="0"/>
        <w:ind w:left="426" w:hanging="426"/>
        <w:jc w:val="both"/>
        <w:rPr>
          <w:rFonts w:asciiTheme="minorHAnsi" w:hAnsiTheme="minorHAnsi" w:cstheme="minorHAnsi"/>
          <w:sz w:val="22"/>
          <w:szCs w:val="22"/>
        </w:rPr>
      </w:pPr>
      <w:r w:rsidRPr="00795FAC">
        <w:rPr>
          <w:rFonts w:asciiTheme="minorHAnsi" w:hAnsiTheme="minorHAnsi" w:cstheme="minorHAnsi"/>
          <w:sz w:val="22"/>
          <w:szCs w:val="22"/>
        </w:rPr>
        <w:t xml:space="preserve">Strony dopuszczają możliwość zmiany Umowy po uprzednim sporządzeniu protokołu konieczności, przy zachowaniu ryczałtowego charakteru ceny Umowy, poprzez podpisanie aneksu do Umowy, </w:t>
      </w:r>
      <w:r w:rsidR="00AE2E4A">
        <w:rPr>
          <w:rFonts w:asciiTheme="minorHAnsi" w:hAnsiTheme="minorHAnsi" w:cstheme="minorHAnsi"/>
          <w:sz w:val="22"/>
          <w:szCs w:val="22"/>
        </w:rPr>
        <w:br/>
      </w:r>
      <w:r w:rsidRPr="00795FAC">
        <w:rPr>
          <w:rFonts w:asciiTheme="minorHAnsi" w:hAnsiTheme="minorHAnsi" w:cstheme="minorHAnsi"/>
          <w:sz w:val="22"/>
          <w:szCs w:val="22"/>
        </w:rPr>
        <w:t>w następujących przypadkach:</w:t>
      </w:r>
    </w:p>
    <w:p w14:paraId="77AEAED4" w14:textId="6CEF5BB7" w:rsidR="00BD7858" w:rsidRPr="00EB0D51" w:rsidRDefault="00BD7858" w:rsidP="00416B84">
      <w:pPr>
        <w:pStyle w:val="NormalnyWeb"/>
        <w:numPr>
          <w:ilvl w:val="1"/>
          <w:numId w:val="11"/>
        </w:numPr>
        <w:tabs>
          <w:tab w:val="left" w:pos="1260"/>
        </w:tabs>
        <w:suppressAutoHyphens/>
        <w:spacing w:before="0" w:beforeAutospacing="0" w:after="0" w:afterAutospacing="0"/>
        <w:ind w:left="709" w:hanging="284"/>
        <w:jc w:val="both"/>
        <w:rPr>
          <w:rFonts w:ascii="Calibri" w:hAnsi="Calibri" w:cs="Calibri"/>
          <w:sz w:val="22"/>
          <w:szCs w:val="22"/>
        </w:rPr>
      </w:pPr>
      <w:bookmarkStart w:id="4" w:name="_Hlk200051112"/>
      <w:r w:rsidRPr="00EB0D51">
        <w:rPr>
          <w:rFonts w:ascii="Calibri" w:hAnsi="Calibri" w:cs="Calibri"/>
          <w:sz w:val="22"/>
          <w:szCs w:val="22"/>
        </w:rPr>
        <w:lastRenderedPageBreak/>
        <w:t xml:space="preserve">zmiany terminu realizacji przedmiotu Umowy </w:t>
      </w:r>
      <w:r w:rsidR="00416B84" w:rsidRPr="00EB0D51">
        <w:rPr>
          <w:rFonts w:ascii="Calibri" w:hAnsi="Calibri" w:cs="Calibri"/>
          <w:sz w:val="22"/>
          <w:szCs w:val="22"/>
        </w:rPr>
        <w:t>z</w:t>
      </w:r>
      <w:r w:rsidRPr="00EB0D51">
        <w:rPr>
          <w:rFonts w:ascii="Calibri" w:hAnsi="Calibri" w:cs="Calibri"/>
          <w:sz w:val="22"/>
          <w:szCs w:val="22"/>
        </w:rPr>
        <w:t xml:space="preserve"> przyczyn niezależnych od Stron spowodowanych przez siłę wyższą,</w:t>
      </w:r>
    </w:p>
    <w:p w14:paraId="5A18C23A" w14:textId="77777777" w:rsidR="007E298F" w:rsidRPr="00EB0D51" w:rsidRDefault="007E298F" w:rsidP="007E298F">
      <w:pPr>
        <w:pStyle w:val="NormalnyWeb"/>
        <w:numPr>
          <w:ilvl w:val="1"/>
          <w:numId w:val="11"/>
        </w:numPr>
        <w:tabs>
          <w:tab w:val="left" w:pos="1260"/>
        </w:tabs>
        <w:suppressAutoHyphens/>
        <w:spacing w:before="0" w:beforeAutospacing="0" w:after="0" w:afterAutospacing="0"/>
        <w:ind w:left="709" w:hanging="284"/>
        <w:jc w:val="both"/>
        <w:rPr>
          <w:rFonts w:ascii="Calibri" w:hAnsi="Calibri" w:cs="Calibri"/>
          <w:sz w:val="22"/>
          <w:szCs w:val="22"/>
        </w:rPr>
      </w:pPr>
      <w:r w:rsidRPr="00EB0D51">
        <w:rPr>
          <w:rFonts w:ascii="Calibri" w:hAnsi="Calibri" w:cs="Calibri"/>
          <w:sz w:val="22"/>
          <w:szCs w:val="22"/>
        </w:rPr>
        <w:t>zmian terminu realizacji przedmiotu Umowy ze względu na wprowadzenie zmian do umowy o dofinansowanie lub zmian warunków realizacji projektu przez organizatora konkursu grantowego Cyberbezpieczny Samorząd.</w:t>
      </w:r>
    </w:p>
    <w:p w14:paraId="037605B6" w14:textId="77777777" w:rsidR="00BD7858" w:rsidRPr="00EB0D51" w:rsidRDefault="00BD7858" w:rsidP="007E298F">
      <w:pPr>
        <w:pStyle w:val="NormalnyWeb"/>
        <w:numPr>
          <w:ilvl w:val="1"/>
          <w:numId w:val="11"/>
        </w:numPr>
        <w:tabs>
          <w:tab w:val="left" w:pos="1260"/>
        </w:tabs>
        <w:suppressAutoHyphens/>
        <w:spacing w:before="0" w:beforeAutospacing="0" w:after="0" w:afterAutospacing="0"/>
        <w:ind w:left="709" w:hanging="284"/>
        <w:jc w:val="both"/>
        <w:rPr>
          <w:rFonts w:ascii="Calibri" w:hAnsi="Calibri" w:cs="Calibri"/>
          <w:sz w:val="22"/>
          <w:szCs w:val="22"/>
        </w:rPr>
      </w:pPr>
      <w:r w:rsidRPr="00EB0D51">
        <w:rPr>
          <w:rFonts w:ascii="Calibri" w:hAnsi="Calibri" w:cs="Calibri"/>
          <w:sz w:val="22"/>
          <w:szCs w:val="22"/>
        </w:rPr>
        <w:t>wydłużenia terminu gwarancji, w sytuacji przedłużenia jej przez producenta/Wykonawcę,</w:t>
      </w:r>
    </w:p>
    <w:p w14:paraId="61C5D2FC" w14:textId="698F66ED" w:rsidR="00BD7858" w:rsidRPr="00EB0D51" w:rsidRDefault="00BD7858" w:rsidP="00EB0D51">
      <w:pPr>
        <w:pStyle w:val="NormalnyWeb"/>
        <w:numPr>
          <w:ilvl w:val="1"/>
          <w:numId w:val="11"/>
        </w:numPr>
        <w:tabs>
          <w:tab w:val="left" w:pos="1260"/>
        </w:tabs>
        <w:suppressAutoHyphens/>
        <w:spacing w:before="0" w:beforeAutospacing="0" w:after="0" w:afterAutospacing="0"/>
        <w:ind w:left="709" w:hanging="284"/>
        <w:jc w:val="both"/>
        <w:rPr>
          <w:rFonts w:ascii="Calibri" w:hAnsi="Calibri" w:cs="Calibri"/>
          <w:sz w:val="22"/>
          <w:szCs w:val="22"/>
        </w:rPr>
      </w:pPr>
      <w:r w:rsidRPr="00EB0D51">
        <w:rPr>
          <w:rFonts w:ascii="Calibri" w:hAnsi="Calibri" w:cs="Calibri"/>
          <w:sz w:val="22"/>
          <w:szCs w:val="22"/>
        </w:rPr>
        <w:t xml:space="preserve">zmiany określonego </w:t>
      </w:r>
      <w:r w:rsidR="00DD2D6C" w:rsidRPr="00EB0D51">
        <w:rPr>
          <w:rFonts w:ascii="Calibri" w:hAnsi="Calibri" w:cs="Calibri"/>
          <w:sz w:val="22"/>
          <w:szCs w:val="22"/>
        </w:rPr>
        <w:t xml:space="preserve">rozwiązania </w:t>
      </w:r>
      <w:r w:rsidRPr="00EB0D51">
        <w:rPr>
          <w:rFonts w:ascii="Calibri" w:hAnsi="Calibri" w:cs="Calibri"/>
          <w:sz w:val="22"/>
          <w:szCs w:val="22"/>
        </w:rPr>
        <w:t xml:space="preserve"> bądź jego elementów, poprawy jakości lub innych parametrów charakterystycznych dla danego elementu dostawy lub zmiany technologii na równoważną lub lepszą w szczególności w przypadku zakończenia jego produkcji lub wstrzymania lub wycofania go z</w:t>
      </w:r>
      <w:r w:rsidR="00E4175B" w:rsidRPr="00EB0D51">
        <w:rPr>
          <w:rFonts w:ascii="Calibri" w:hAnsi="Calibri" w:cs="Calibri"/>
          <w:sz w:val="22"/>
          <w:szCs w:val="22"/>
        </w:rPr>
        <w:t xml:space="preserve"> oferty producenta po</w:t>
      </w:r>
      <w:r w:rsidRPr="00EB0D51">
        <w:rPr>
          <w:rFonts w:ascii="Calibri" w:hAnsi="Calibri" w:cs="Calibri"/>
          <w:sz w:val="22"/>
          <w:szCs w:val="22"/>
        </w:rPr>
        <w:t xml:space="preserve"> przedstawianiu stosownych dokumentów od producenta lub dystrybutora, z tym że cena wskazana w § 3 nie może ulec podwyższeniu, a parametry techniczne nie mogą być gorsze niż wskazane w  treści oferty,</w:t>
      </w:r>
    </w:p>
    <w:p w14:paraId="7EE929F8" w14:textId="13C7ABCE" w:rsidR="00BD7858" w:rsidRPr="00EB0D51" w:rsidRDefault="00BD7858" w:rsidP="00EB0D51">
      <w:pPr>
        <w:pStyle w:val="NormalnyWeb"/>
        <w:numPr>
          <w:ilvl w:val="1"/>
          <w:numId w:val="11"/>
        </w:numPr>
        <w:tabs>
          <w:tab w:val="left" w:pos="1260"/>
        </w:tabs>
        <w:suppressAutoHyphens/>
        <w:spacing w:before="0" w:beforeAutospacing="0" w:after="0" w:afterAutospacing="0"/>
        <w:ind w:left="709" w:hanging="284"/>
        <w:jc w:val="both"/>
        <w:rPr>
          <w:rFonts w:ascii="Calibri" w:hAnsi="Calibri" w:cs="Calibri"/>
          <w:sz w:val="22"/>
          <w:szCs w:val="22"/>
        </w:rPr>
      </w:pPr>
      <w:r w:rsidRPr="00EB0D51">
        <w:rPr>
          <w:rFonts w:ascii="Calibri" w:hAnsi="Calibri" w:cs="Calibri"/>
          <w:sz w:val="22"/>
          <w:szCs w:val="22"/>
        </w:rPr>
        <w:t>aktualizacji rozwiązań z uwagi na postęp technologiczny lub zmiany obowiązujących przepisów.</w:t>
      </w:r>
    </w:p>
    <w:bookmarkEnd w:id="4"/>
    <w:p w14:paraId="323EE12A" w14:textId="77777777" w:rsidR="005C4216" w:rsidRDefault="005C4216" w:rsidP="0021383C">
      <w:pPr>
        <w:pStyle w:val="NormalnyWeb"/>
        <w:tabs>
          <w:tab w:val="left" w:pos="1260"/>
        </w:tabs>
        <w:suppressAutoHyphens/>
        <w:spacing w:before="0" w:beforeAutospacing="0" w:after="0" w:afterAutospacing="0"/>
        <w:ind w:left="425"/>
        <w:rPr>
          <w:rFonts w:asciiTheme="minorHAnsi" w:hAnsiTheme="minorHAnsi" w:cstheme="minorHAnsi"/>
          <w:sz w:val="22"/>
          <w:szCs w:val="22"/>
        </w:rPr>
      </w:pPr>
    </w:p>
    <w:p w14:paraId="2A73FAD4" w14:textId="77777777" w:rsidR="00050CF7" w:rsidRPr="00D2227E" w:rsidRDefault="00050CF7" w:rsidP="00C73302">
      <w:pPr>
        <w:jc w:val="both"/>
        <w:rPr>
          <w:rFonts w:asciiTheme="minorHAnsi" w:hAnsiTheme="minorHAnsi" w:cstheme="minorHAnsi"/>
          <w:color w:val="000000"/>
          <w:sz w:val="22"/>
          <w:szCs w:val="22"/>
        </w:rPr>
      </w:pPr>
    </w:p>
    <w:p w14:paraId="51FC075A" w14:textId="0CCCDE2C" w:rsidR="00BD7858" w:rsidRPr="00E1352F" w:rsidRDefault="00BD7858" w:rsidP="00BD7858">
      <w:pPr>
        <w:ind w:left="540"/>
        <w:rPr>
          <w:rFonts w:asciiTheme="minorHAnsi" w:hAnsiTheme="minorHAnsi" w:cstheme="minorHAnsi"/>
          <w:b/>
          <w:bCs/>
          <w:color w:val="000000"/>
          <w:sz w:val="22"/>
          <w:szCs w:val="22"/>
        </w:rPr>
      </w:pPr>
      <w:r w:rsidRPr="00E1352F">
        <w:rPr>
          <w:rFonts w:asciiTheme="minorHAnsi" w:hAnsiTheme="minorHAnsi" w:cstheme="minorHAnsi"/>
          <w:b/>
          <w:bCs/>
          <w:color w:val="000000"/>
          <w:sz w:val="22"/>
          <w:szCs w:val="22"/>
        </w:rPr>
        <w:t>§ 12</w:t>
      </w:r>
    </w:p>
    <w:p w14:paraId="4CB2F610" w14:textId="77777777" w:rsidR="00BD7858" w:rsidRPr="00E1352F" w:rsidRDefault="00BD7858" w:rsidP="00BD7858">
      <w:pPr>
        <w:ind w:left="426" w:hanging="426"/>
        <w:jc w:val="both"/>
        <w:rPr>
          <w:rFonts w:asciiTheme="minorHAnsi" w:hAnsiTheme="minorHAnsi" w:cstheme="minorHAnsi"/>
          <w:color w:val="000000"/>
          <w:sz w:val="22"/>
          <w:szCs w:val="22"/>
        </w:rPr>
      </w:pPr>
      <w:r w:rsidRPr="00E1352F">
        <w:rPr>
          <w:rFonts w:asciiTheme="minorHAnsi" w:hAnsiTheme="minorHAnsi" w:cstheme="minorHAnsi"/>
          <w:color w:val="000000"/>
          <w:sz w:val="22"/>
          <w:szCs w:val="22"/>
        </w:rPr>
        <w:t>1.</w:t>
      </w:r>
      <w:r w:rsidRPr="00E1352F">
        <w:rPr>
          <w:rFonts w:asciiTheme="minorHAnsi" w:hAnsiTheme="minorHAnsi" w:cstheme="minorHAnsi"/>
          <w:color w:val="000000"/>
          <w:sz w:val="22"/>
          <w:szCs w:val="22"/>
        </w:rPr>
        <w:tab/>
        <w:t xml:space="preserve">Strony ustalają, iż do bezpośrednich kontaktów, mających na celu zapewnienie prawidłowej realizacji przedmiotu Umowy, jego bieżący nadzór oraz weryfikację, upoważnione zostają następujące osoby: </w:t>
      </w:r>
    </w:p>
    <w:p w14:paraId="0896B303" w14:textId="77777777" w:rsidR="00BD7858" w:rsidRPr="00E1352F" w:rsidRDefault="00BD7858" w:rsidP="00BD7858">
      <w:pPr>
        <w:ind w:left="426" w:hanging="426"/>
        <w:jc w:val="both"/>
        <w:rPr>
          <w:rFonts w:asciiTheme="minorHAnsi" w:hAnsiTheme="minorHAnsi" w:cstheme="minorHAnsi"/>
          <w:color w:val="000000"/>
          <w:sz w:val="22"/>
          <w:szCs w:val="22"/>
        </w:rPr>
      </w:pPr>
      <w:r w:rsidRPr="00E1352F">
        <w:rPr>
          <w:rFonts w:asciiTheme="minorHAnsi" w:hAnsiTheme="minorHAnsi" w:cstheme="minorHAnsi"/>
          <w:color w:val="000000"/>
          <w:sz w:val="22"/>
          <w:szCs w:val="22"/>
        </w:rPr>
        <w:t>a)</w:t>
      </w:r>
      <w:r w:rsidRPr="00E1352F">
        <w:rPr>
          <w:rFonts w:asciiTheme="minorHAnsi" w:hAnsiTheme="minorHAnsi" w:cstheme="minorHAnsi"/>
          <w:color w:val="000000"/>
          <w:sz w:val="22"/>
          <w:szCs w:val="22"/>
        </w:rPr>
        <w:tab/>
        <w:t>Ze strony Zamawiającego: ....................... – tel. ..........., e-mail: ........................;</w:t>
      </w:r>
    </w:p>
    <w:p w14:paraId="185E1C7C" w14:textId="77777777" w:rsidR="00BD7858" w:rsidRPr="00E1352F" w:rsidRDefault="00BD7858" w:rsidP="00BD7858">
      <w:pPr>
        <w:ind w:left="426" w:hanging="426"/>
        <w:jc w:val="both"/>
        <w:rPr>
          <w:rFonts w:asciiTheme="minorHAnsi" w:hAnsiTheme="minorHAnsi" w:cstheme="minorHAnsi"/>
          <w:color w:val="000000"/>
          <w:sz w:val="22"/>
          <w:szCs w:val="22"/>
        </w:rPr>
      </w:pPr>
      <w:r w:rsidRPr="00E1352F">
        <w:rPr>
          <w:rFonts w:asciiTheme="minorHAnsi" w:hAnsiTheme="minorHAnsi" w:cstheme="minorHAnsi"/>
          <w:color w:val="000000"/>
          <w:sz w:val="22"/>
          <w:szCs w:val="22"/>
        </w:rPr>
        <w:t>b)</w:t>
      </w:r>
      <w:r w:rsidRPr="00E1352F">
        <w:rPr>
          <w:rFonts w:asciiTheme="minorHAnsi" w:hAnsiTheme="minorHAnsi" w:cstheme="minorHAnsi"/>
          <w:color w:val="000000"/>
          <w:sz w:val="22"/>
          <w:szCs w:val="22"/>
        </w:rPr>
        <w:tab/>
        <w:t>Ze strony Wykonawcy - ........................... – tel. ..........., e-mail: .........................</w:t>
      </w:r>
    </w:p>
    <w:p w14:paraId="6D7782D5" w14:textId="77777777" w:rsidR="00BD7858" w:rsidRPr="00E1352F" w:rsidRDefault="00BD7858" w:rsidP="00BD7858">
      <w:pPr>
        <w:ind w:left="426" w:hanging="426"/>
        <w:jc w:val="both"/>
        <w:rPr>
          <w:rFonts w:asciiTheme="minorHAnsi" w:hAnsiTheme="minorHAnsi" w:cstheme="minorHAnsi"/>
          <w:color w:val="000000"/>
          <w:sz w:val="22"/>
          <w:szCs w:val="22"/>
        </w:rPr>
      </w:pPr>
      <w:r w:rsidRPr="00E1352F">
        <w:rPr>
          <w:rFonts w:asciiTheme="minorHAnsi" w:hAnsiTheme="minorHAnsi" w:cstheme="minorHAnsi"/>
          <w:color w:val="000000"/>
          <w:sz w:val="22"/>
          <w:szCs w:val="22"/>
        </w:rPr>
        <w:t>2.</w:t>
      </w:r>
      <w:r w:rsidRPr="00E1352F">
        <w:rPr>
          <w:rFonts w:asciiTheme="minorHAnsi" w:hAnsiTheme="minorHAnsi" w:cstheme="minorHAnsi"/>
          <w:color w:val="000000"/>
          <w:sz w:val="22"/>
          <w:szCs w:val="22"/>
        </w:rPr>
        <w:tab/>
        <w:t>Strony zgodnie postanawiają, iż osoby wskazane powyżej nie są uprawnione do podejmowania decyzji w zakresie zmiany zasad wykonywania Umowy, a także zaciągania nowych zobowiązań lub zmiany Umowy.</w:t>
      </w:r>
    </w:p>
    <w:p w14:paraId="51C6E116" w14:textId="77777777" w:rsidR="008E5EB1" w:rsidRPr="003C684C" w:rsidRDefault="008E5EB1" w:rsidP="00BD7858">
      <w:pPr>
        <w:ind w:left="540"/>
        <w:rPr>
          <w:b/>
          <w:bCs/>
          <w:color w:val="000000"/>
        </w:rPr>
      </w:pPr>
    </w:p>
    <w:p w14:paraId="1CE311A7" w14:textId="7ECAF52F" w:rsidR="00BD7858" w:rsidRPr="004E71A2" w:rsidRDefault="00BD7858" w:rsidP="00BD7858">
      <w:pPr>
        <w:ind w:left="540"/>
        <w:rPr>
          <w:rFonts w:asciiTheme="minorHAnsi" w:hAnsiTheme="minorHAnsi" w:cstheme="minorHAnsi"/>
          <w:b/>
          <w:bCs/>
          <w:color w:val="000000"/>
          <w:sz w:val="22"/>
          <w:szCs w:val="22"/>
        </w:rPr>
      </w:pPr>
      <w:r w:rsidRPr="004E71A2">
        <w:rPr>
          <w:rFonts w:asciiTheme="minorHAnsi" w:hAnsiTheme="minorHAnsi" w:cstheme="minorHAnsi"/>
          <w:b/>
          <w:bCs/>
          <w:color w:val="000000"/>
          <w:sz w:val="22"/>
          <w:szCs w:val="22"/>
        </w:rPr>
        <w:t>§ 13</w:t>
      </w:r>
    </w:p>
    <w:p w14:paraId="4E28F947" w14:textId="77777777" w:rsidR="00BD7858" w:rsidRPr="004E71A2" w:rsidRDefault="00BD7858" w:rsidP="00AE2E4A">
      <w:pPr>
        <w:widowControl/>
        <w:numPr>
          <w:ilvl w:val="0"/>
          <w:numId w:val="2"/>
        </w:numPr>
        <w:tabs>
          <w:tab w:val="left" w:pos="851"/>
        </w:tabs>
        <w:ind w:left="426" w:hanging="426"/>
        <w:jc w:val="both"/>
        <w:rPr>
          <w:rFonts w:asciiTheme="minorHAnsi" w:hAnsiTheme="minorHAnsi" w:cstheme="minorHAnsi"/>
          <w:color w:val="000000"/>
          <w:sz w:val="22"/>
          <w:szCs w:val="22"/>
        </w:rPr>
      </w:pPr>
      <w:r w:rsidRPr="004E71A2">
        <w:rPr>
          <w:rFonts w:asciiTheme="minorHAnsi" w:hAnsiTheme="minorHAnsi" w:cstheme="minorHAnsi"/>
          <w:sz w:val="22"/>
          <w:szCs w:val="22"/>
        </w:rPr>
        <w:t>Wykonawcy nie przysługuje prawo przenoszenia, cesji, przekazu, zastawienia na podmioty trzecie swych praw, wierzytelności i zobowiązań wynikających z niniejszej Umowy, bez uprzedniej, pisemnej zgody Zamawiającego.</w:t>
      </w:r>
    </w:p>
    <w:p w14:paraId="14EFE8D2" w14:textId="49D9D958" w:rsidR="00BD7858" w:rsidRPr="004E71A2" w:rsidRDefault="00BD7858" w:rsidP="00AE2E4A">
      <w:pPr>
        <w:widowControl/>
        <w:numPr>
          <w:ilvl w:val="0"/>
          <w:numId w:val="2"/>
        </w:numPr>
        <w:tabs>
          <w:tab w:val="left" w:pos="851"/>
        </w:tabs>
        <w:suppressAutoHyphens w:val="0"/>
        <w:ind w:left="426" w:hanging="426"/>
        <w:jc w:val="both"/>
        <w:rPr>
          <w:rFonts w:asciiTheme="minorHAnsi" w:hAnsiTheme="minorHAnsi" w:cstheme="minorHAnsi"/>
          <w:sz w:val="22"/>
          <w:szCs w:val="22"/>
        </w:rPr>
      </w:pPr>
      <w:r w:rsidRPr="004E71A2">
        <w:rPr>
          <w:rFonts w:asciiTheme="minorHAnsi" w:hAnsiTheme="minorHAnsi" w:cstheme="minorHAnsi"/>
          <w:snapToGrid w:val="0"/>
          <w:sz w:val="22"/>
          <w:szCs w:val="22"/>
        </w:rPr>
        <w:t>Strony zobowiązują się do każdorazowego powiadamiania listem poleconym o zmianie adresu swojej siedziby, pod rygorem uznania za skutecznie doręczoną korespondencję wysłaną pod dotychczas znany adres.</w:t>
      </w:r>
    </w:p>
    <w:p w14:paraId="52C37377" w14:textId="77777777" w:rsidR="00BD7858" w:rsidRPr="004E71A2" w:rsidRDefault="00BD7858" w:rsidP="00AE2E4A">
      <w:pPr>
        <w:widowControl/>
        <w:numPr>
          <w:ilvl w:val="0"/>
          <w:numId w:val="2"/>
        </w:numPr>
        <w:tabs>
          <w:tab w:val="left" w:pos="851"/>
        </w:tabs>
        <w:ind w:left="426" w:hanging="426"/>
        <w:jc w:val="both"/>
        <w:rPr>
          <w:rFonts w:asciiTheme="minorHAnsi" w:hAnsiTheme="minorHAnsi" w:cstheme="minorHAnsi"/>
          <w:color w:val="000000"/>
          <w:sz w:val="22"/>
          <w:szCs w:val="22"/>
        </w:rPr>
      </w:pPr>
      <w:r w:rsidRPr="004E71A2">
        <w:rPr>
          <w:rFonts w:asciiTheme="minorHAnsi" w:hAnsiTheme="minorHAnsi" w:cstheme="minorHAnsi"/>
          <w:color w:val="000000"/>
          <w:sz w:val="22"/>
          <w:szCs w:val="22"/>
        </w:rPr>
        <w:t>Wszelkie zmiany lub uzupełnienia niniejszej umowy mogą nastąpić za zgodą Stron w formie pisemnego aneksu pod rygorem nieważności.</w:t>
      </w:r>
    </w:p>
    <w:p w14:paraId="17E47E34" w14:textId="77777777" w:rsidR="00BD7858" w:rsidRPr="004E71A2" w:rsidRDefault="00BD7858" w:rsidP="00AE2E4A">
      <w:pPr>
        <w:widowControl/>
        <w:numPr>
          <w:ilvl w:val="0"/>
          <w:numId w:val="2"/>
        </w:numPr>
        <w:tabs>
          <w:tab w:val="left" w:pos="851"/>
        </w:tabs>
        <w:suppressAutoHyphens w:val="0"/>
        <w:ind w:left="426" w:hanging="426"/>
        <w:jc w:val="both"/>
        <w:rPr>
          <w:rFonts w:asciiTheme="minorHAnsi" w:hAnsiTheme="minorHAnsi" w:cstheme="minorHAnsi"/>
          <w:sz w:val="22"/>
          <w:szCs w:val="22"/>
        </w:rPr>
      </w:pPr>
      <w:r w:rsidRPr="004E71A2">
        <w:rPr>
          <w:rFonts w:asciiTheme="minorHAnsi" w:hAnsiTheme="minorHAnsi" w:cstheme="minorHAnsi"/>
          <w:sz w:val="22"/>
          <w:szCs w:val="22"/>
        </w:rPr>
        <w:t>Sądem właściwym dla wszystkich spraw spornych, które wynikną z realizacji niniejszej umowy będzie sąd miejscowo właściwy dla siedziby Zamawiającego.</w:t>
      </w:r>
    </w:p>
    <w:p w14:paraId="159A82B9" w14:textId="6395B85D" w:rsidR="00416B84" w:rsidRPr="003C684C" w:rsidRDefault="00416B84" w:rsidP="00795FAC">
      <w:pPr>
        <w:widowControl/>
        <w:tabs>
          <w:tab w:val="left" w:pos="851"/>
        </w:tabs>
        <w:suppressAutoHyphens w:val="0"/>
        <w:jc w:val="both"/>
        <w:rPr>
          <w:b/>
          <w:bCs/>
        </w:rPr>
      </w:pPr>
    </w:p>
    <w:p w14:paraId="01CEBABB" w14:textId="4A14D9EC" w:rsidR="00416B84" w:rsidRPr="00A820A7" w:rsidRDefault="003C684C" w:rsidP="00BD7858">
      <w:pPr>
        <w:widowControl/>
        <w:tabs>
          <w:tab w:val="left" w:pos="851"/>
        </w:tabs>
        <w:suppressAutoHyphens w:val="0"/>
        <w:ind w:left="426"/>
        <w:rPr>
          <w:rFonts w:asciiTheme="minorHAnsi" w:hAnsiTheme="minorHAnsi" w:cstheme="minorHAnsi"/>
          <w:b/>
          <w:bCs/>
          <w:sz w:val="22"/>
          <w:szCs w:val="22"/>
        </w:rPr>
      </w:pPr>
      <w:r w:rsidRPr="00A820A7">
        <w:rPr>
          <w:rFonts w:asciiTheme="minorHAnsi" w:hAnsiTheme="minorHAnsi" w:cstheme="minorHAnsi"/>
          <w:b/>
          <w:bCs/>
          <w:sz w:val="22"/>
          <w:szCs w:val="22"/>
        </w:rPr>
        <w:t>§ 1</w:t>
      </w:r>
      <w:r w:rsidR="00050CF7">
        <w:rPr>
          <w:rFonts w:asciiTheme="minorHAnsi" w:hAnsiTheme="minorHAnsi" w:cstheme="minorHAnsi"/>
          <w:b/>
          <w:bCs/>
          <w:sz w:val="22"/>
          <w:szCs w:val="22"/>
        </w:rPr>
        <w:t>4</w:t>
      </w:r>
    </w:p>
    <w:p w14:paraId="51A21E5A" w14:textId="77777777" w:rsidR="003C684C" w:rsidRPr="00A820A7" w:rsidRDefault="003C684C" w:rsidP="003C684C">
      <w:pPr>
        <w:ind w:left="540"/>
        <w:rPr>
          <w:rFonts w:asciiTheme="minorHAnsi" w:hAnsiTheme="minorHAnsi" w:cstheme="minorHAnsi"/>
          <w:b/>
          <w:bCs/>
          <w:sz w:val="22"/>
          <w:szCs w:val="22"/>
        </w:rPr>
      </w:pPr>
      <w:r w:rsidRPr="00A820A7">
        <w:rPr>
          <w:rFonts w:asciiTheme="minorHAnsi" w:hAnsiTheme="minorHAnsi" w:cstheme="minorHAnsi"/>
          <w:b/>
          <w:bCs/>
          <w:sz w:val="22"/>
          <w:szCs w:val="22"/>
        </w:rPr>
        <w:t>Ochrona danych osobowych</w:t>
      </w:r>
    </w:p>
    <w:p w14:paraId="537330B2" w14:textId="57107A04" w:rsidR="003C684C" w:rsidRPr="00A820A7" w:rsidRDefault="003C684C" w:rsidP="003C684C">
      <w:pPr>
        <w:pStyle w:val="Akapitzlist"/>
        <w:numPr>
          <w:ilvl w:val="0"/>
          <w:numId w:val="17"/>
        </w:numPr>
        <w:ind w:left="284"/>
        <w:jc w:val="both"/>
        <w:rPr>
          <w:rFonts w:asciiTheme="minorHAnsi" w:hAnsiTheme="minorHAnsi" w:cstheme="minorHAnsi"/>
          <w:sz w:val="22"/>
        </w:rPr>
      </w:pPr>
      <w:r w:rsidRPr="00A820A7">
        <w:rPr>
          <w:rFonts w:asciiTheme="minorHAnsi" w:hAnsiTheme="minorHAnsi" w:cstheme="minorHAnsi"/>
          <w:sz w:val="22"/>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Gmin</w:t>
      </w:r>
      <w:r w:rsidR="00773D15">
        <w:rPr>
          <w:rFonts w:asciiTheme="minorHAnsi" w:hAnsiTheme="minorHAnsi" w:cstheme="minorHAnsi"/>
          <w:sz w:val="22"/>
        </w:rPr>
        <w:t>ę</w:t>
      </w:r>
      <w:r w:rsidR="004560AF">
        <w:rPr>
          <w:rFonts w:asciiTheme="minorHAnsi" w:hAnsiTheme="minorHAnsi" w:cstheme="minorHAnsi"/>
          <w:sz w:val="22"/>
        </w:rPr>
        <w:t xml:space="preserve"> </w:t>
      </w:r>
      <w:r w:rsidR="009E4C3A">
        <w:rPr>
          <w:rFonts w:asciiTheme="minorHAnsi" w:hAnsiTheme="minorHAnsi" w:cstheme="minorHAnsi"/>
          <w:sz w:val="22"/>
        </w:rPr>
        <w:t>Jodłowa</w:t>
      </w:r>
      <w:r w:rsidR="00AE2E4A">
        <w:rPr>
          <w:rFonts w:asciiTheme="minorHAnsi" w:hAnsiTheme="minorHAnsi" w:cstheme="minorHAnsi"/>
          <w:sz w:val="22"/>
        </w:rPr>
        <w:t xml:space="preserve">, </w:t>
      </w:r>
      <w:r w:rsidRPr="00A820A7">
        <w:rPr>
          <w:rFonts w:asciiTheme="minorHAnsi" w:hAnsiTheme="minorHAnsi" w:cstheme="minorHAnsi"/>
          <w:sz w:val="22"/>
        </w:rPr>
        <w:t xml:space="preserve"> ul. </w:t>
      </w:r>
      <w:r w:rsidR="002814A8">
        <w:rPr>
          <w:rFonts w:asciiTheme="minorHAnsi" w:hAnsiTheme="minorHAnsi" w:cstheme="minorHAnsi"/>
          <w:sz w:val="22"/>
        </w:rPr>
        <w:t xml:space="preserve">Głowna </w:t>
      </w:r>
      <w:r w:rsidR="009B41D5">
        <w:rPr>
          <w:rFonts w:asciiTheme="minorHAnsi" w:hAnsiTheme="minorHAnsi" w:cstheme="minorHAnsi"/>
          <w:sz w:val="22"/>
        </w:rPr>
        <w:t>58</w:t>
      </w:r>
      <w:r w:rsidR="00AE2E4A">
        <w:rPr>
          <w:rFonts w:asciiTheme="minorHAnsi" w:hAnsiTheme="minorHAnsi" w:cstheme="minorHAnsi"/>
          <w:sz w:val="22"/>
        </w:rPr>
        <w:t xml:space="preserve">, </w:t>
      </w:r>
      <w:r w:rsidR="009B41D5">
        <w:rPr>
          <w:rFonts w:asciiTheme="minorHAnsi" w:hAnsiTheme="minorHAnsi" w:cstheme="minorHAnsi"/>
          <w:sz w:val="22"/>
        </w:rPr>
        <w:t xml:space="preserve">32-329 Bolesław </w:t>
      </w:r>
      <w:r w:rsidRPr="00A820A7">
        <w:rPr>
          <w:rFonts w:asciiTheme="minorHAnsi" w:hAnsiTheme="minorHAnsi" w:cstheme="minorHAnsi"/>
          <w:sz w:val="22"/>
        </w:rPr>
        <w:t xml:space="preserve"> jako administratora danych osobowych w celu realizacji inwestycji</w:t>
      </w:r>
      <w:r w:rsidR="00AE2E4A">
        <w:rPr>
          <w:rFonts w:asciiTheme="minorHAnsi" w:hAnsiTheme="minorHAnsi" w:cstheme="minorHAnsi"/>
          <w:sz w:val="22"/>
        </w:rPr>
        <w:t xml:space="preserve">, </w:t>
      </w:r>
      <w:r w:rsidRPr="00A820A7">
        <w:rPr>
          <w:rFonts w:asciiTheme="minorHAnsi" w:hAnsiTheme="minorHAnsi" w:cstheme="minorHAnsi"/>
          <w:sz w:val="22"/>
        </w:rPr>
        <w:t>wobec osób fizycznych, od których dane osobowe bezpośrednio lub pośrednio pozyskał w celu realizacji Przedmiotu umowy, w szczególności wobec osób skierowanych do realizacji zamówienia, w tym:</w:t>
      </w:r>
    </w:p>
    <w:p w14:paraId="051FF9E1" w14:textId="77777777" w:rsidR="003C684C" w:rsidRPr="00A820A7" w:rsidRDefault="003C684C" w:rsidP="003C684C">
      <w:pPr>
        <w:ind w:left="567" w:hanging="141"/>
        <w:jc w:val="both"/>
        <w:rPr>
          <w:rFonts w:asciiTheme="minorHAnsi" w:hAnsiTheme="minorHAnsi" w:cstheme="minorHAnsi"/>
          <w:sz w:val="22"/>
          <w:szCs w:val="22"/>
        </w:rPr>
      </w:pPr>
      <w:r w:rsidRPr="00A820A7">
        <w:rPr>
          <w:rFonts w:asciiTheme="minorHAnsi" w:hAnsiTheme="minorHAnsi" w:cstheme="minorHAnsi"/>
          <w:sz w:val="22"/>
          <w:szCs w:val="22"/>
        </w:rPr>
        <w:t>1)</w:t>
      </w:r>
      <w:r w:rsidRPr="00A820A7">
        <w:rPr>
          <w:rFonts w:asciiTheme="minorHAnsi" w:hAnsiTheme="minorHAnsi" w:cstheme="minorHAnsi"/>
          <w:sz w:val="22"/>
          <w:szCs w:val="22"/>
        </w:rPr>
        <w:tab/>
        <w:t>osób wskazanych przez Wykonawcę jako osoby nadzorujące i koordynujące realizację umowy ze strony Wykonawcy,</w:t>
      </w:r>
    </w:p>
    <w:p w14:paraId="36C1DEB7" w14:textId="77777777" w:rsidR="003C684C" w:rsidRPr="00A820A7" w:rsidRDefault="003C684C" w:rsidP="003C684C">
      <w:pPr>
        <w:ind w:left="540" w:hanging="114"/>
        <w:jc w:val="both"/>
        <w:rPr>
          <w:rFonts w:asciiTheme="minorHAnsi" w:hAnsiTheme="minorHAnsi" w:cstheme="minorHAnsi"/>
          <w:sz w:val="22"/>
          <w:szCs w:val="22"/>
        </w:rPr>
      </w:pPr>
      <w:r w:rsidRPr="00A820A7">
        <w:rPr>
          <w:rFonts w:asciiTheme="minorHAnsi" w:hAnsiTheme="minorHAnsi" w:cstheme="minorHAnsi"/>
          <w:sz w:val="22"/>
          <w:szCs w:val="22"/>
        </w:rPr>
        <w:lastRenderedPageBreak/>
        <w:t>2)</w:t>
      </w:r>
      <w:r w:rsidRPr="00A820A7">
        <w:rPr>
          <w:rFonts w:asciiTheme="minorHAnsi" w:hAnsiTheme="minorHAnsi" w:cstheme="minorHAnsi"/>
          <w:sz w:val="22"/>
          <w:szCs w:val="22"/>
        </w:rPr>
        <w:tab/>
        <w:t>osób wskazanych przez Wykonawcę do realizacji określonych obowiązków</w:t>
      </w:r>
    </w:p>
    <w:p w14:paraId="4689F23D" w14:textId="77777777" w:rsidR="003C684C" w:rsidRPr="00A820A7" w:rsidRDefault="003C684C" w:rsidP="003C684C">
      <w:pPr>
        <w:ind w:left="567" w:hanging="114"/>
        <w:jc w:val="both"/>
        <w:rPr>
          <w:rFonts w:asciiTheme="minorHAnsi" w:hAnsiTheme="minorHAnsi" w:cstheme="minorHAnsi"/>
          <w:sz w:val="22"/>
          <w:szCs w:val="22"/>
        </w:rPr>
      </w:pPr>
      <w:r w:rsidRPr="00A820A7">
        <w:rPr>
          <w:rFonts w:asciiTheme="minorHAnsi" w:hAnsiTheme="minorHAnsi" w:cstheme="minorHAnsi"/>
          <w:sz w:val="22"/>
          <w:szCs w:val="22"/>
        </w:rPr>
        <w:t>3)</w:t>
      </w:r>
      <w:r w:rsidRPr="00A820A7">
        <w:rPr>
          <w:rFonts w:asciiTheme="minorHAnsi" w:hAnsiTheme="minorHAnsi" w:cstheme="minorHAnsi"/>
          <w:sz w:val="22"/>
          <w:szCs w:val="22"/>
        </w:rPr>
        <w:tab/>
        <w:t>osób, uczestniczących w realizacji Przedmiotu umowy, na których doświadczenie i uprawnienia Wykonawca powoływał się w celu wykazania spełniania przez Wykonawcę warunków udziału w postępowaniu,</w:t>
      </w:r>
    </w:p>
    <w:p w14:paraId="351EED3F" w14:textId="77777777" w:rsidR="003C684C" w:rsidRPr="00A820A7" w:rsidRDefault="003C684C" w:rsidP="003C684C">
      <w:pPr>
        <w:ind w:left="540" w:hanging="114"/>
        <w:jc w:val="both"/>
        <w:rPr>
          <w:rFonts w:asciiTheme="minorHAnsi" w:hAnsiTheme="minorHAnsi" w:cstheme="minorHAnsi"/>
          <w:sz w:val="22"/>
          <w:szCs w:val="22"/>
        </w:rPr>
      </w:pPr>
      <w:r w:rsidRPr="00A820A7">
        <w:rPr>
          <w:rFonts w:asciiTheme="minorHAnsi" w:hAnsiTheme="minorHAnsi" w:cstheme="minorHAnsi"/>
          <w:sz w:val="22"/>
          <w:szCs w:val="22"/>
        </w:rPr>
        <w:t>4)</w:t>
      </w:r>
      <w:r w:rsidRPr="00A820A7">
        <w:rPr>
          <w:rFonts w:asciiTheme="minorHAnsi" w:hAnsiTheme="minorHAnsi" w:cstheme="minorHAnsi"/>
          <w:sz w:val="22"/>
          <w:szCs w:val="22"/>
        </w:rPr>
        <w:tab/>
        <w:t>osób fizycznych nie prowadzących działalności gospodarczej lub osób fizycznych - prowadzących działalność gospodarczą, które Wykonawca wskazał w ofercie jako podwykonawców.</w:t>
      </w:r>
    </w:p>
    <w:p w14:paraId="7E80509E" w14:textId="77777777" w:rsidR="003C684C" w:rsidRPr="00A820A7" w:rsidRDefault="003C684C" w:rsidP="003C684C">
      <w:pPr>
        <w:ind w:left="540"/>
        <w:jc w:val="both"/>
        <w:rPr>
          <w:rFonts w:asciiTheme="minorHAnsi" w:hAnsiTheme="minorHAnsi" w:cstheme="minorHAnsi"/>
          <w:sz w:val="22"/>
          <w:szCs w:val="22"/>
        </w:rPr>
      </w:pPr>
      <w:r w:rsidRPr="00A820A7">
        <w:rPr>
          <w:rFonts w:asciiTheme="minorHAnsi" w:hAnsiTheme="minorHAnsi" w:cstheme="minorHAnsi"/>
          <w:sz w:val="22"/>
          <w:szCs w:val="22"/>
        </w:rPr>
        <w:t>-zgodnie ze wzorem klauzuli informacyjnej, stanowiącej załącznik do niniejszej umowy.</w:t>
      </w:r>
    </w:p>
    <w:p w14:paraId="1BA1A939" w14:textId="4C112ADA" w:rsidR="003C684C" w:rsidRPr="00A820A7" w:rsidRDefault="003C684C" w:rsidP="003C684C">
      <w:pPr>
        <w:pStyle w:val="Akapitzlist"/>
        <w:numPr>
          <w:ilvl w:val="0"/>
          <w:numId w:val="17"/>
        </w:numPr>
        <w:ind w:left="284"/>
        <w:jc w:val="both"/>
        <w:rPr>
          <w:rFonts w:asciiTheme="minorHAnsi" w:hAnsiTheme="minorHAnsi" w:cstheme="minorHAnsi"/>
          <w:sz w:val="22"/>
        </w:rPr>
      </w:pPr>
      <w:r w:rsidRPr="00A820A7">
        <w:rPr>
          <w:rFonts w:asciiTheme="minorHAnsi" w:hAnsiTheme="minorHAnsi" w:cstheme="minorHAnsi"/>
          <w:sz w:val="22"/>
        </w:rPr>
        <w:t>W przypadku gdy w trakcie realizacji Przedmiotu umowy Wykonawca będzie współpracował prze realizacji Przedmiotu umowy z innymi lub dodatkowymi osobami, których, zgodnie z postanowieniami niniejszej umowy, dane osobowe Wykonawca przekaże Zamawiającemu, Wykonawca zobowiązuje się do przekazania tym osobom informacji</w:t>
      </w:r>
    </w:p>
    <w:p w14:paraId="23E5B1DF" w14:textId="77777777" w:rsidR="003C684C" w:rsidRPr="00A820A7" w:rsidRDefault="003C684C" w:rsidP="003C684C">
      <w:pPr>
        <w:pStyle w:val="Akapitzlist"/>
        <w:numPr>
          <w:ilvl w:val="0"/>
          <w:numId w:val="17"/>
        </w:numPr>
        <w:ind w:left="284"/>
        <w:jc w:val="both"/>
        <w:rPr>
          <w:rFonts w:asciiTheme="minorHAnsi" w:hAnsiTheme="minorHAnsi" w:cstheme="minorHAnsi"/>
          <w:sz w:val="22"/>
        </w:rPr>
      </w:pPr>
      <w:r w:rsidRPr="00A820A7">
        <w:rPr>
          <w:rFonts w:asciiTheme="minorHAnsi" w:hAnsiTheme="minorHAnsi" w:cstheme="minorHAnsi"/>
          <w:sz w:val="22"/>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Wzór umowy powierzenia danych osobowych zostanie wprowadzony do niniejszej umowy na etapie zawarcia Umowy.  </w:t>
      </w:r>
    </w:p>
    <w:p w14:paraId="3DE57A66" w14:textId="77777777" w:rsidR="003C684C" w:rsidRPr="00A820A7" w:rsidRDefault="003C684C" w:rsidP="003C684C">
      <w:pPr>
        <w:pStyle w:val="Akapitzlist"/>
        <w:numPr>
          <w:ilvl w:val="0"/>
          <w:numId w:val="17"/>
        </w:numPr>
        <w:ind w:left="284"/>
        <w:jc w:val="both"/>
        <w:rPr>
          <w:rFonts w:asciiTheme="minorHAnsi" w:hAnsiTheme="minorHAnsi" w:cstheme="minorHAnsi"/>
          <w:sz w:val="22"/>
        </w:rPr>
      </w:pPr>
      <w:r w:rsidRPr="00A820A7">
        <w:rPr>
          <w:rFonts w:asciiTheme="minorHAnsi" w:hAnsiTheme="minorHAnsi" w:cstheme="minorHAnsi"/>
          <w:sz w:val="22"/>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0F5131F5" w14:textId="77777777" w:rsidR="003B5443" w:rsidRDefault="003B5443" w:rsidP="00050CF7">
      <w:pPr>
        <w:widowControl/>
        <w:tabs>
          <w:tab w:val="left" w:pos="851"/>
        </w:tabs>
        <w:suppressAutoHyphens w:val="0"/>
        <w:jc w:val="both"/>
        <w:rPr>
          <w:rFonts w:asciiTheme="minorHAnsi" w:hAnsiTheme="minorHAnsi" w:cstheme="minorHAnsi"/>
          <w:b/>
          <w:bCs/>
          <w:sz w:val="22"/>
          <w:szCs w:val="22"/>
        </w:rPr>
      </w:pPr>
    </w:p>
    <w:p w14:paraId="405EBD7C" w14:textId="77777777" w:rsidR="00971AB0" w:rsidRPr="00971AB0" w:rsidRDefault="00971AB0" w:rsidP="00971AB0">
      <w:pPr>
        <w:widowControl/>
        <w:rPr>
          <w:rFonts w:asciiTheme="minorHAnsi" w:eastAsiaTheme="minorEastAsia" w:hAnsiTheme="minorHAnsi" w:cstheme="minorHAnsi"/>
          <w:b/>
          <w:bCs/>
          <w:sz w:val="22"/>
          <w:szCs w:val="22"/>
          <w:lang w:eastAsia="en-US"/>
        </w:rPr>
      </w:pPr>
      <w:r w:rsidRPr="00971AB0">
        <w:rPr>
          <w:rFonts w:asciiTheme="minorHAnsi" w:eastAsiaTheme="minorEastAsia" w:hAnsiTheme="minorHAnsi" w:cstheme="minorHAnsi"/>
          <w:b/>
          <w:bCs/>
          <w:sz w:val="22"/>
          <w:szCs w:val="22"/>
          <w:lang w:eastAsia="en-US"/>
        </w:rPr>
        <w:t>§ 15</w:t>
      </w:r>
    </w:p>
    <w:p w14:paraId="0D9819C3" w14:textId="77777777" w:rsidR="00971AB0" w:rsidRPr="00971AB0" w:rsidRDefault="00971AB0" w:rsidP="00971AB0">
      <w:pPr>
        <w:widowControl/>
        <w:rPr>
          <w:rFonts w:asciiTheme="minorHAnsi" w:eastAsiaTheme="minorEastAsia" w:hAnsiTheme="minorHAnsi" w:cstheme="minorHAnsi"/>
          <w:b/>
          <w:bCs/>
          <w:sz w:val="22"/>
          <w:szCs w:val="22"/>
          <w:lang w:eastAsia="en-US"/>
        </w:rPr>
      </w:pPr>
      <w:r w:rsidRPr="00971AB0">
        <w:rPr>
          <w:rFonts w:asciiTheme="minorHAnsi" w:eastAsiaTheme="minorEastAsia" w:hAnsiTheme="minorHAnsi" w:cstheme="minorHAnsi"/>
          <w:b/>
          <w:bCs/>
          <w:sz w:val="22"/>
          <w:szCs w:val="22"/>
          <w:lang w:eastAsia="en-US"/>
        </w:rPr>
        <w:t>Klauzula doręczeniowa</w:t>
      </w:r>
    </w:p>
    <w:p w14:paraId="1F210DE8" w14:textId="77777777" w:rsidR="00971AB0" w:rsidRPr="00971AB0" w:rsidRDefault="00971AB0" w:rsidP="00971AB0">
      <w:pPr>
        <w:widowControl/>
        <w:numPr>
          <w:ilvl w:val="0"/>
          <w:numId w:val="33"/>
        </w:numPr>
        <w:tabs>
          <w:tab w:val="left" w:pos="360"/>
        </w:tabs>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971AB0">
        <w:rPr>
          <w:rFonts w:ascii="Calibri" w:hAnsi="Calibri" w:cs="Calibri"/>
          <w:sz w:val="22"/>
          <w:szCs w:val="22"/>
          <w:vertAlign w:val="superscript"/>
          <w:lang w:eastAsia="ar-SA"/>
        </w:rPr>
        <w:t>1</w:t>
      </w:r>
      <w:r w:rsidRPr="00971AB0">
        <w:rPr>
          <w:rFonts w:ascii="Calibri" w:hAnsi="Calibri" w:cs="Calibri"/>
          <w:sz w:val="22"/>
          <w:szCs w:val="22"/>
          <w:lang w:eastAsia="ar-SA"/>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21F3C5F" w14:textId="4573EF24" w:rsidR="00971AB0" w:rsidRPr="00971AB0" w:rsidRDefault="00971AB0" w:rsidP="00971AB0">
      <w:pPr>
        <w:widowControl/>
        <w:numPr>
          <w:ilvl w:val="0"/>
          <w:numId w:val="33"/>
        </w:numPr>
        <w:tabs>
          <w:tab w:val="left" w:pos="360"/>
          <w:tab w:val="num" w:pos="720"/>
        </w:tabs>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lastRenderedPageBreak/>
        <w:t>Wszelkie zawiadomienia, oświadczenia, wnioski, pisma oraz faktury i inne dokumenty finansowo-księgowe dotyczące lub związane z niniejszą Umową przesyłane będą zgodnie z zapisami ust. 3 i ust.4.</w:t>
      </w:r>
    </w:p>
    <w:p w14:paraId="135BE01B" w14:textId="77777777" w:rsidR="00971AB0" w:rsidRPr="00971AB0" w:rsidRDefault="00971AB0" w:rsidP="00AE2E4A">
      <w:pPr>
        <w:widowControl/>
        <w:numPr>
          <w:ilvl w:val="0"/>
          <w:numId w:val="33"/>
        </w:numPr>
        <w:spacing w:before="120" w:line="259" w:lineRule="auto"/>
        <w:jc w:val="both"/>
        <w:rPr>
          <w:rFonts w:ascii="Calibri" w:hAnsi="Calibri" w:cs="Calibri"/>
          <w:sz w:val="22"/>
          <w:szCs w:val="22"/>
          <w:lang w:eastAsia="ar-SA"/>
        </w:rPr>
      </w:pPr>
      <w:r w:rsidRPr="00971AB0">
        <w:rPr>
          <w:rFonts w:ascii="Calibri" w:hAnsi="Calibri" w:cs="Calibri"/>
          <w:sz w:val="22"/>
          <w:szCs w:val="22"/>
          <w:lang w:eastAsia="ar-SA"/>
        </w:rPr>
        <w:t>Wszelkie zawiadomienia, oświadczenia, wnioski, pisma dostarczane mogą być:</w:t>
      </w:r>
    </w:p>
    <w:p w14:paraId="46B12C3F" w14:textId="77777777" w:rsidR="00971AB0" w:rsidRPr="00971AB0" w:rsidRDefault="00971AB0" w:rsidP="00AE2E4A">
      <w:pPr>
        <w:widowControl/>
        <w:numPr>
          <w:ilvl w:val="1"/>
          <w:numId w:val="33"/>
        </w:numPr>
        <w:spacing w:before="120" w:line="259" w:lineRule="auto"/>
        <w:jc w:val="both"/>
        <w:rPr>
          <w:rFonts w:ascii="Calibri" w:hAnsi="Calibri" w:cs="Calibri"/>
          <w:sz w:val="22"/>
          <w:szCs w:val="22"/>
          <w:lang w:eastAsia="ar-SA"/>
        </w:rPr>
      </w:pPr>
      <w:r w:rsidRPr="00971AB0">
        <w:rPr>
          <w:rFonts w:ascii="Calibri" w:hAnsi="Calibri" w:cs="Calibri"/>
          <w:sz w:val="22"/>
          <w:szCs w:val="22"/>
          <w:lang w:eastAsia="ar-SA"/>
        </w:rPr>
        <w:t>w formie papierowej wraz z wymaganymi załącznikami pod warunkiem doręczenia na adres pocztowy,</w:t>
      </w:r>
    </w:p>
    <w:p w14:paraId="15FB4ED2" w14:textId="77777777" w:rsidR="00971AB0" w:rsidRPr="00971AB0" w:rsidRDefault="00971AB0" w:rsidP="00971AB0">
      <w:pPr>
        <w:widowControl/>
        <w:numPr>
          <w:ilvl w:val="1"/>
          <w:numId w:val="33"/>
        </w:numPr>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t xml:space="preserve">w formie elektronicznej wraz z wymaganymi załącznikami pod warunkiem przesyłania na adres e-mail………………………… </w:t>
      </w:r>
    </w:p>
    <w:p w14:paraId="650B9146" w14:textId="77777777" w:rsidR="00971AB0" w:rsidRPr="00971AB0" w:rsidRDefault="00971AB0" w:rsidP="00971AB0">
      <w:pPr>
        <w:widowControl/>
        <w:numPr>
          <w:ilvl w:val="0"/>
          <w:numId w:val="33"/>
        </w:numPr>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07D1131C" w14:textId="77777777" w:rsidR="00971AB0" w:rsidRPr="00971AB0" w:rsidRDefault="00971AB0" w:rsidP="00971AB0">
      <w:pPr>
        <w:widowControl/>
        <w:numPr>
          <w:ilvl w:val="0"/>
          <w:numId w:val="33"/>
        </w:numPr>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t>W przypadku komunikacji elektronicznej (za pomocą poczty e-mail), za moment doręczenia uznaje się moment przesłania wiadomości e-mail przez Zamawiającego na adres Wykonawcy.</w:t>
      </w:r>
    </w:p>
    <w:p w14:paraId="7AD6C321" w14:textId="77777777" w:rsidR="00971AB0" w:rsidRPr="00971AB0" w:rsidRDefault="00971AB0" w:rsidP="00971AB0">
      <w:pPr>
        <w:widowControl/>
        <w:numPr>
          <w:ilvl w:val="0"/>
          <w:numId w:val="33"/>
        </w:numPr>
        <w:spacing w:before="120" w:after="160" w:line="259" w:lineRule="auto"/>
        <w:jc w:val="both"/>
        <w:rPr>
          <w:rFonts w:ascii="Calibri" w:hAnsi="Calibri" w:cs="Calibri"/>
          <w:sz w:val="22"/>
          <w:szCs w:val="22"/>
          <w:lang w:eastAsia="ar-SA"/>
        </w:rPr>
      </w:pPr>
      <w:r w:rsidRPr="00971AB0">
        <w:rPr>
          <w:rFonts w:ascii="Calibri" w:hAnsi="Calibri" w:cs="Calibri"/>
          <w:sz w:val="22"/>
          <w:szCs w:val="22"/>
          <w:lang w:eastAsia="ar-SA"/>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214FFAB3" w14:textId="77777777" w:rsidR="00971AB0" w:rsidRDefault="00971AB0" w:rsidP="00971AB0">
      <w:pPr>
        <w:widowControl/>
        <w:tabs>
          <w:tab w:val="left" w:pos="851"/>
        </w:tabs>
        <w:suppressAutoHyphens w:val="0"/>
        <w:jc w:val="both"/>
        <w:rPr>
          <w:rFonts w:asciiTheme="minorHAnsi" w:hAnsiTheme="minorHAnsi" w:cstheme="minorHAnsi"/>
          <w:b/>
          <w:bCs/>
          <w:sz w:val="22"/>
          <w:szCs w:val="22"/>
        </w:rPr>
      </w:pPr>
    </w:p>
    <w:p w14:paraId="367CD234" w14:textId="14CD4154" w:rsidR="00416B84" w:rsidRPr="00A820A7" w:rsidRDefault="003C684C" w:rsidP="00BD7858">
      <w:pPr>
        <w:widowControl/>
        <w:tabs>
          <w:tab w:val="left" w:pos="851"/>
        </w:tabs>
        <w:suppressAutoHyphens w:val="0"/>
        <w:ind w:left="426"/>
        <w:rPr>
          <w:rFonts w:asciiTheme="minorHAnsi" w:hAnsiTheme="minorHAnsi" w:cstheme="minorHAnsi"/>
          <w:b/>
          <w:bCs/>
          <w:sz w:val="22"/>
          <w:szCs w:val="22"/>
        </w:rPr>
      </w:pPr>
      <w:r w:rsidRPr="00A820A7">
        <w:rPr>
          <w:rFonts w:asciiTheme="minorHAnsi" w:hAnsiTheme="minorHAnsi" w:cstheme="minorHAnsi"/>
          <w:b/>
          <w:bCs/>
          <w:sz w:val="22"/>
          <w:szCs w:val="22"/>
        </w:rPr>
        <w:t>§ 1</w:t>
      </w:r>
      <w:r w:rsidR="00971AB0">
        <w:rPr>
          <w:rFonts w:asciiTheme="minorHAnsi" w:hAnsiTheme="minorHAnsi" w:cstheme="minorHAnsi"/>
          <w:b/>
          <w:bCs/>
          <w:sz w:val="22"/>
          <w:szCs w:val="22"/>
        </w:rPr>
        <w:t>6</w:t>
      </w:r>
    </w:p>
    <w:p w14:paraId="2FD5D3E8" w14:textId="01CEF8E6" w:rsidR="009F228E" w:rsidRPr="009F228E" w:rsidRDefault="009F228E" w:rsidP="009F228E">
      <w:pPr>
        <w:widowControl/>
        <w:numPr>
          <w:ilvl w:val="0"/>
          <w:numId w:val="32"/>
        </w:numPr>
        <w:tabs>
          <w:tab w:val="clear" w:pos="720"/>
          <w:tab w:val="num" w:pos="360"/>
        </w:tabs>
        <w:ind w:left="360"/>
        <w:jc w:val="both"/>
        <w:rPr>
          <w:rFonts w:asciiTheme="minorHAnsi" w:eastAsiaTheme="minorEastAsia" w:hAnsiTheme="minorHAnsi" w:cstheme="minorHAnsi"/>
          <w:sz w:val="22"/>
          <w:szCs w:val="22"/>
        </w:rPr>
      </w:pPr>
      <w:r w:rsidRPr="009F228E">
        <w:rPr>
          <w:rFonts w:asciiTheme="minorHAnsi" w:eastAsiaTheme="minorEastAsia" w:hAnsiTheme="minorHAnsi" w:cstheme="minorHAnsi"/>
          <w:sz w:val="22"/>
          <w:szCs w:val="22"/>
        </w:rPr>
        <w:t xml:space="preserve">W sprawach nieuregulowanych niniejszą Umową mają zastosowanie przepisy prawa polskiego (RP), w szczególności </w:t>
      </w:r>
      <w:r w:rsidRPr="009F228E">
        <w:rPr>
          <w:rFonts w:asciiTheme="minorHAnsi" w:eastAsiaTheme="minorEastAsia" w:hAnsiTheme="minorHAnsi" w:cstheme="minorHAnsi"/>
          <w:bCs/>
          <w:sz w:val="22"/>
          <w:szCs w:val="22"/>
        </w:rPr>
        <w:t>ustawy z dnia 11 września 2019 r. – Prawo zamówień publicznych (Dz. U. z 2024 r., poz. 1320 z późn</w:t>
      </w:r>
      <w:r w:rsidR="002E20C5">
        <w:rPr>
          <w:rFonts w:asciiTheme="minorHAnsi" w:eastAsiaTheme="minorEastAsia" w:hAnsiTheme="minorHAnsi" w:cstheme="minorHAnsi"/>
          <w:bCs/>
          <w:sz w:val="22"/>
          <w:szCs w:val="22"/>
        </w:rPr>
        <w:t>.</w:t>
      </w:r>
      <w:r w:rsidRPr="009F228E">
        <w:rPr>
          <w:rFonts w:asciiTheme="minorHAnsi" w:eastAsiaTheme="minorEastAsia" w:hAnsiTheme="minorHAnsi" w:cstheme="minorHAnsi"/>
          <w:bCs/>
          <w:sz w:val="22"/>
          <w:szCs w:val="22"/>
        </w:rPr>
        <w:t xml:space="preserve"> zm.), </w:t>
      </w:r>
      <w:r w:rsidRPr="009F228E">
        <w:rPr>
          <w:rFonts w:asciiTheme="minorHAnsi" w:eastAsiaTheme="minorEastAsia" w:hAnsiTheme="minorHAnsi" w:cstheme="minorHAnsi"/>
          <w:sz w:val="22"/>
          <w:szCs w:val="22"/>
        </w:rPr>
        <w:t>oraz przepisy ustawy z dnia 23 kwietnia 1964 r. – Kodeks cywilny (t. j. Dz. U. 2020 poz. 1740 z</w:t>
      </w:r>
      <w:r w:rsidR="002E20C5">
        <w:rPr>
          <w:rFonts w:asciiTheme="minorHAnsi" w:eastAsiaTheme="minorEastAsia" w:hAnsiTheme="minorHAnsi" w:cstheme="minorHAnsi"/>
          <w:sz w:val="22"/>
          <w:szCs w:val="22"/>
        </w:rPr>
        <w:t xml:space="preserve"> </w:t>
      </w:r>
      <w:r w:rsidR="002E20C5" w:rsidRPr="009F228E">
        <w:rPr>
          <w:rFonts w:asciiTheme="minorHAnsi" w:eastAsiaTheme="minorEastAsia" w:hAnsiTheme="minorHAnsi" w:cstheme="minorHAnsi"/>
          <w:bCs/>
          <w:sz w:val="22"/>
          <w:szCs w:val="22"/>
        </w:rPr>
        <w:t>późn</w:t>
      </w:r>
      <w:r w:rsidRPr="009F228E">
        <w:rPr>
          <w:rFonts w:asciiTheme="minorHAnsi" w:eastAsiaTheme="minorEastAsia" w:hAnsiTheme="minorHAnsi" w:cstheme="minorHAnsi"/>
          <w:sz w:val="22"/>
          <w:szCs w:val="22"/>
        </w:rPr>
        <w:t>.</w:t>
      </w:r>
      <w:r w:rsidR="002E20C5">
        <w:rPr>
          <w:rFonts w:asciiTheme="minorHAnsi" w:eastAsiaTheme="minorEastAsia" w:hAnsiTheme="minorHAnsi" w:cstheme="minorHAnsi"/>
          <w:sz w:val="22"/>
          <w:szCs w:val="22"/>
        </w:rPr>
        <w:t xml:space="preserve"> zm.</w:t>
      </w:r>
      <w:r w:rsidRPr="009F228E">
        <w:rPr>
          <w:rFonts w:asciiTheme="minorHAnsi" w:eastAsiaTheme="minorEastAsia" w:hAnsiTheme="minorHAnsi" w:cstheme="minorHAnsi"/>
          <w:sz w:val="22"/>
          <w:szCs w:val="22"/>
        </w:rPr>
        <w:t>).</w:t>
      </w:r>
    </w:p>
    <w:p w14:paraId="392F2906" w14:textId="77777777" w:rsidR="009F228E" w:rsidRPr="009F228E" w:rsidRDefault="009F228E" w:rsidP="009F228E">
      <w:pPr>
        <w:widowControl/>
        <w:numPr>
          <w:ilvl w:val="0"/>
          <w:numId w:val="32"/>
        </w:numPr>
        <w:tabs>
          <w:tab w:val="clear" w:pos="720"/>
          <w:tab w:val="num" w:pos="360"/>
        </w:tabs>
        <w:ind w:left="360"/>
        <w:jc w:val="both"/>
        <w:rPr>
          <w:rFonts w:asciiTheme="minorHAnsi" w:eastAsiaTheme="minorEastAsia" w:hAnsiTheme="minorHAnsi" w:cstheme="minorHAnsi"/>
          <w:sz w:val="22"/>
          <w:szCs w:val="22"/>
        </w:rPr>
      </w:pPr>
      <w:r w:rsidRPr="009F228E">
        <w:rPr>
          <w:rFonts w:asciiTheme="minorHAnsi" w:eastAsiaTheme="minorEastAsia" w:hAnsiTheme="minorHAnsi" w:cstheme="minorHAnsi"/>
          <w:sz w:val="22"/>
          <w:szCs w:val="22"/>
        </w:rPr>
        <w:t>Wszelkie zmiany lub uzupełnienia niniejszej Umowy mogą nastąpić za zgodą Stron w formie pisemnej pod rygorem nieważności.</w:t>
      </w:r>
    </w:p>
    <w:p w14:paraId="6145986E" w14:textId="77777777" w:rsidR="009F228E" w:rsidRPr="009F228E" w:rsidRDefault="009F228E" w:rsidP="009F228E">
      <w:pPr>
        <w:widowControl/>
        <w:numPr>
          <w:ilvl w:val="0"/>
          <w:numId w:val="32"/>
        </w:numPr>
        <w:tabs>
          <w:tab w:val="clear" w:pos="720"/>
          <w:tab w:val="num" w:pos="360"/>
        </w:tabs>
        <w:ind w:left="360"/>
        <w:jc w:val="both"/>
        <w:rPr>
          <w:rFonts w:asciiTheme="minorHAnsi" w:eastAsiaTheme="minorEastAsia" w:hAnsiTheme="minorHAnsi" w:cstheme="minorHAnsi"/>
          <w:sz w:val="22"/>
          <w:szCs w:val="22"/>
        </w:rPr>
      </w:pPr>
      <w:r w:rsidRPr="009F228E">
        <w:rPr>
          <w:rFonts w:asciiTheme="minorHAnsi" w:eastAsiaTheme="minorEastAsia" w:hAnsiTheme="minorHAnsi" w:cstheme="minorHAnsi"/>
          <w:sz w:val="22"/>
          <w:szCs w:val="22"/>
        </w:rPr>
        <w:t>Sądem właściwym dla wszystkich spraw związanych z niniejszą Umową będzie sąd miejscowo właściwy według siedziby Zamawiającego.</w:t>
      </w:r>
    </w:p>
    <w:p w14:paraId="45F59837" w14:textId="77777777" w:rsidR="009F228E" w:rsidRPr="009F228E" w:rsidRDefault="009F228E" w:rsidP="009F228E">
      <w:pPr>
        <w:widowControl/>
        <w:numPr>
          <w:ilvl w:val="0"/>
          <w:numId w:val="32"/>
        </w:numPr>
        <w:tabs>
          <w:tab w:val="clear" w:pos="720"/>
          <w:tab w:val="num" w:pos="360"/>
        </w:tabs>
        <w:ind w:left="360"/>
        <w:jc w:val="both"/>
        <w:rPr>
          <w:rFonts w:asciiTheme="minorHAnsi" w:eastAsiaTheme="minorEastAsia" w:hAnsiTheme="minorHAnsi" w:cstheme="minorHAnsi"/>
          <w:sz w:val="22"/>
          <w:szCs w:val="22"/>
        </w:rPr>
      </w:pPr>
      <w:r w:rsidRPr="009F228E">
        <w:rPr>
          <w:rFonts w:asciiTheme="minorHAnsi" w:eastAsiaTheme="minorEastAsia" w:hAnsiTheme="minorHAnsi" w:cstheme="minorHAnsi"/>
          <w:sz w:val="22"/>
          <w:szCs w:val="22"/>
        </w:rPr>
        <w:t>Niniejszą Umowę sporządzono w dwóch (2) jednobrzmiących egzemplarzach po jednym (1) egzemplarzu dla każdej ze Stron.</w:t>
      </w:r>
    </w:p>
    <w:p w14:paraId="63734EF5" w14:textId="77777777" w:rsidR="00BD09A4" w:rsidRDefault="00BD09A4" w:rsidP="00BD09A4">
      <w:pPr>
        <w:pStyle w:val="Akapitzlist"/>
        <w:tabs>
          <w:tab w:val="left" w:pos="851"/>
        </w:tabs>
        <w:ind w:left="426"/>
        <w:jc w:val="both"/>
        <w:rPr>
          <w:rFonts w:asciiTheme="minorHAnsi" w:hAnsiTheme="minorHAnsi" w:cstheme="minorHAnsi"/>
          <w:sz w:val="22"/>
        </w:rPr>
      </w:pPr>
    </w:p>
    <w:p w14:paraId="5199D11E" w14:textId="77777777" w:rsidR="00AE2E4A" w:rsidRDefault="00AE2E4A" w:rsidP="00BD09A4">
      <w:pPr>
        <w:pStyle w:val="Akapitzlist"/>
        <w:tabs>
          <w:tab w:val="left" w:pos="851"/>
        </w:tabs>
        <w:ind w:left="426"/>
        <w:jc w:val="both"/>
        <w:rPr>
          <w:rFonts w:asciiTheme="minorHAnsi" w:hAnsiTheme="minorHAnsi" w:cstheme="minorHAnsi"/>
          <w:sz w:val="22"/>
        </w:rPr>
      </w:pPr>
    </w:p>
    <w:p w14:paraId="15C01C81" w14:textId="77777777" w:rsidR="00AE2E4A" w:rsidRDefault="00AE2E4A" w:rsidP="00BD09A4">
      <w:pPr>
        <w:pStyle w:val="Akapitzlist"/>
        <w:tabs>
          <w:tab w:val="left" w:pos="851"/>
        </w:tabs>
        <w:ind w:left="426"/>
        <w:jc w:val="both"/>
        <w:rPr>
          <w:rFonts w:asciiTheme="minorHAnsi" w:hAnsiTheme="minorHAnsi" w:cstheme="minorHAnsi"/>
          <w:sz w:val="22"/>
        </w:rPr>
      </w:pPr>
    </w:p>
    <w:p w14:paraId="0585673A" w14:textId="77777777" w:rsidR="00AE2E4A" w:rsidRDefault="00AE2E4A" w:rsidP="00BD09A4">
      <w:pPr>
        <w:pStyle w:val="Akapitzlist"/>
        <w:tabs>
          <w:tab w:val="left" w:pos="851"/>
        </w:tabs>
        <w:ind w:left="426"/>
        <w:jc w:val="both"/>
        <w:rPr>
          <w:rFonts w:asciiTheme="minorHAnsi" w:hAnsiTheme="minorHAnsi" w:cstheme="minorHAnsi"/>
          <w:sz w:val="22"/>
        </w:rPr>
      </w:pPr>
    </w:p>
    <w:p w14:paraId="4A937F03" w14:textId="77777777" w:rsidR="00AE2E4A" w:rsidRDefault="00AE2E4A" w:rsidP="00BD09A4">
      <w:pPr>
        <w:pStyle w:val="Akapitzlist"/>
        <w:tabs>
          <w:tab w:val="left" w:pos="851"/>
        </w:tabs>
        <w:ind w:left="426"/>
        <w:jc w:val="both"/>
        <w:rPr>
          <w:rFonts w:asciiTheme="minorHAnsi" w:hAnsiTheme="minorHAnsi" w:cstheme="minorHAnsi"/>
          <w:sz w:val="22"/>
        </w:rPr>
      </w:pPr>
    </w:p>
    <w:p w14:paraId="1F14EA26" w14:textId="77777777" w:rsidR="00AE2E4A" w:rsidRDefault="00AE2E4A" w:rsidP="00BD09A4">
      <w:pPr>
        <w:pStyle w:val="Akapitzlist"/>
        <w:tabs>
          <w:tab w:val="left" w:pos="851"/>
        </w:tabs>
        <w:ind w:left="426"/>
        <w:jc w:val="both"/>
        <w:rPr>
          <w:rFonts w:asciiTheme="minorHAnsi" w:hAnsiTheme="minorHAnsi" w:cstheme="minorHAnsi"/>
          <w:sz w:val="22"/>
        </w:rPr>
      </w:pPr>
    </w:p>
    <w:p w14:paraId="1B78F53E" w14:textId="77777777" w:rsidR="00AE2E4A" w:rsidRDefault="00AE2E4A" w:rsidP="00BD09A4">
      <w:pPr>
        <w:pStyle w:val="Akapitzlist"/>
        <w:tabs>
          <w:tab w:val="left" w:pos="851"/>
        </w:tabs>
        <w:ind w:left="426"/>
        <w:jc w:val="both"/>
        <w:rPr>
          <w:rFonts w:asciiTheme="minorHAnsi" w:hAnsiTheme="minorHAnsi" w:cstheme="minorHAnsi"/>
          <w:sz w:val="22"/>
        </w:rPr>
      </w:pPr>
    </w:p>
    <w:p w14:paraId="61C529F8" w14:textId="77777777" w:rsidR="00AE2E4A" w:rsidRPr="0025317A" w:rsidRDefault="00AE2E4A" w:rsidP="00BD09A4">
      <w:pPr>
        <w:pStyle w:val="Akapitzlist"/>
        <w:tabs>
          <w:tab w:val="left" w:pos="851"/>
        </w:tabs>
        <w:ind w:left="426"/>
        <w:jc w:val="both"/>
        <w:rPr>
          <w:rFonts w:asciiTheme="minorHAnsi" w:hAnsiTheme="minorHAnsi" w:cstheme="minorHAnsi"/>
          <w:sz w:val="22"/>
        </w:rPr>
      </w:pPr>
    </w:p>
    <w:p w14:paraId="40CC3135" w14:textId="77777777" w:rsidR="00BD09A4" w:rsidRPr="00BD09A4" w:rsidRDefault="00BD09A4" w:rsidP="00BD09A4">
      <w:pPr>
        <w:tabs>
          <w:tab w:val="left" w:pos="851"/>
        </w:tabs>
        <w:jc w:val="both"/>
        <w:rPr>
          <w:rFonts w:asciiTheme="minorHAnsi" w:hAnsiTheme="minorHAnsi" w:cstheme="minorHAnsi"/>
          <w:sz w:val="22"/>
        </w:rPr>
      </w:pPr>
    </w:p>
    <w:p w14:paraId="095EB05D" w14:textId="1E2BB798" w:rsidR="008C0CD9" w:rsidRPr="00C73302" w:rsidRDefault="008C0CD9" w:rsidP="008C0CD9">
      <w:pPr>
        <w:pStyle w:val="Akapitzlist"/>
        <w:numPr>
          <w:ilvl w:val="6"/>
          <w:numId w:val="5"/>
        </w:numPr>
        <w:tabs>
          <w:tab w:val="clear" w:pos="5247"/>
          <w:tab w:val="left" w:pos="851"/>
          <w:tab w:val="num" w:pos="4887"/>
        </w:tabs>
        <w:ind w:left="426" w:hanging="426"/>
        <w:jc w:val="both"/>
        <w:rPr>
          <w:rFonts w:asciiTheme="minorHAnsi" w:hAnsiTheme="minorHAnsi" w:cstheme="minorHAnsi"/>
          <w:sz w:val="22"/>
        </w:rPr>
      </w:pPr>
      <w:r w:rsidRPr="0025317A">
        <w:rPr>
          <w:rFonts w:asciiTheme="minorHAnsi" w:eastAsia="Calibri" w:hAnsiTheme="minorHAnsi" w:cstheme="minorHAnsi"/>
          <w:color w:val="000000"/>
          <w:sz w:val="22"/>
        </w:rPr>
        <w:t>Integraln</w:t>
      </w:r>
      <w:r w:rsidRPr="0025317A">
        <w:rPr>
          <w:rFonts w:asciiTheme="minorHAnsi" w:eastAsia="TimesNewRoman" w:hAnsiTheme="minorHAnsi" w:cstheme="minorHAnsi"/>
          <w:color w:val="000000"/>
          <w:sz w:val="22"/>
        </w:rPr>
        <w:t xml:space="preserve">ą </w:t>
      </w:r>
      <w:r w:rsidRPr="0025317A">
        <w:rPr>
          <w:rFonts w:asciiTheme="minorHAnsi" w:eastAsia="Calibri" w:hAnsiTheme="minorHAnsi" w:cstheme="minorHAnsi"/>
          <w:color w:val="000000"/>
          <w:sz w:val="22"/>
        </w:rPr>
        <w:t>cz</w:t>
      </w:r>
      <w:r w:rsidRPr="0025317A">
        <w:rPr>
          <w:rFonts w:asciiTheme="minorHAnsi" w:eastAsia="TimesNewRoman" w:hAnsiTheme="minorHAnsi" w:cstheme="minorHAnsi"/>
          <w:color w:val="000000"/>
          <w:sz w:val="22"/>
        </w:rPr>
        <w:t xml:space="preserve">ęść </w:t>
      </w:r>
      <w:r w:rsidRPr="0025317A">
        <w:rPr>
          <w:rFonts w:asciiTheme="minorHAnsi" w:eastAsia="Calibri" w:hAnsiTheme="minorHAnsi" w:cstheme="minorHAnsi"/>
          <w:color w:val="000000"/>
          <w:sz w:val="22"/>
        </w:rPr>
        <w:t>umowy stanowi</w:t>
      </w:r>
      <w:r w:rsidRPr="0025317A">
        <w:rPr>
          <w:rFonts w:asciiTheme="minorHAnsi" w:eastAsia="TimesNewRoman" w:hAnsiTheme="minorHAnsi" w:cstheme="minorHAnsi"/>
          <w:color w:val="000000"/>
          <w:sz w:val="22"/>
        </w:rPr>
        <w:t xml:space="preserve">ą </w:t>
      </w:r>
      <w:r w:rsidRPr="0025317A">
        <w:rPr>
          <w:rFonts w:asciiTheme="minorHAnsi" w:eastAsia="Calibri" w:hAnsiTheme="minorHAnsi" w:cstheme="minorHAnsi"/>
          <w:color w:val="000000"/>
          <w:sz w:val="22"/>
        </w:rPr>
        <w:t>zał</w:t>
      </w:r>
      <w:r w:rsidRPr="0025317A">
        <w:rPr>
          <w:rFonts w:asciiTheme="minorHAnsi" w:eastAsia="TimesNewRoman" w:hAnsiTheme="minorHAnsi" w:cstheme="minorHAnsi"/>
          <w:color w:val="000000"/>
          <w:sz w:val="22"/>
        </w:rPr>
        <w:t>ą</w:t>
      </w:r>
      <w:r w:rsidRPr="0025317A">
        <w:rPr>
          <w:rFonts w:asciiTheme="minorHAnsi" w:eastAsia="Calibri" w:hAnsiTheme="minorHAnsi" w:cstheme="minorHAnsi"/>
          <w:color w:val="000000"/>
          <w:sz w:val="22"/>
        </w:rPr>
        <w:t>czniki:</w:t>
      </w:r>
    </w:p>
    <w:p w14:paraId="7FA262B7" w14:textId="77777777" w:rsidR="00C73302" w:rsidRPr="0025317A" w:rsidRDefault="00C73302" w:rsidP="00C73302">
      <w:pPr>
        <w:pStyle w:val="Akapitzlist"/>
        <w:tabs>
          <w:tab w:val="left" w:pos="851"/>
        </w:tabs>
        <w:ind w:left="426"/>
        <w:jc w:val="both"/>
        <w:rPr>
          <w:rFonts w:asciiTheme="minorHAnsi" w:hAnsiTheme="minorHAnsi" w:cstheme="minorHAnsi"/>
          <w:sz w:val="22"/>
        </w:rPr>
      </w:pPr>
    </w:p>
    <w:p w14:paraId="0C50D066" w14:textId="507440CF" w:rsidR="00397A5B" w:rsidRPr="00397A5B" w:rsidRDefault="00397A5B" w:rsidP="00397A5B">
      <w:pPr>
        <w:pStyle w:val="Akapitzlist"/>
        <w:numPr>
          <w:ilvl w:val="3"/>
          <w:numId w:val="22"/>
        </w:numPr>
        <w:tabs>
          <w:tab w:val="clear" w:pos="2700"/>
          <w:tab w:val="left" w:pos="851"/>
        </w:tabs>
        <w:suppressAutoHyphens/>
        <w:ind w:left="284" w:firstLine="142"/>
        <w:rPr>
          <w:rFonts w:asciiTheme="minorHAnsi" w:eastAsia="Tahoma" w:hAnsiTheme="minorHAnsi" w:cstheme="minorHAnsi"/>
          <w:bCs/>
          <w:sz w:val="22"/>
        </w:rPr>
      </w:pPr>
      <w:r w:rsidRPr="00397A5B">
        <w:rPr>
          <w:rFonts w:asciiTheme="minorHAnsi" w:eastAsia="Tahoma" w:hAnsiTheme="minorHAnsi" w:cstheme="minorHAnsi"/>
          <w:bCs/>
          <w:sz w:val="22"/>
        </w:rPr>
        <w:t>OPZ</w:t>
      </w:r>
      <w:r w:rsidR="00A26062">
        <w:rPr>
          <w:rFonts w:asciiTheme="minorHAnsi" w:eastAsia="Tahoma" w:hAnsiTheme="minorHAnsi" w:cstheme="minorHAnsi"/>
          <w:bCs/>
          <w:sz w:val="22"/>
        </w:rPr>
        <w:t xml:space="preserve"> ( załącznik 1</w:t>
      </w:r>
      <w:r w:rsidR="00745C94">
        <w:rPr>
          <w:rFonts w:asciiTheme="minorHAnsi" w:eastAsia="Tahoma" w:hAnsiTheme="minorHAnsi" w:cstheme="minorHAnsi"/>
          <w:bCs/>
          <w:sz w:val="22"/>
        </w:rPr>
        <w:t>1</w:t>
      </w:r>
      <w:r w:rsidR="00A26062">
        <w:rPr>
          <w:rFonts w:asciiTheme="minorHAnsi" w:eastAsia="Tahoma" w:hAnsiTheme="minorHAnsi" w:cstheme="minorHAnsi"/>
          <w:bCs/>
          <w:sz w:val="22"/>
        </w:rPr>
        <w:t xml:space="preserve"> do SWZ )</w:t>
      </w:r>
    </w:p>
    <w:p w14:paraId="135788A3" w14:textId="77777777" w:rsidR="00397A5B" w:rsidRPr="00397A5B" w:rsidRDefault="00397A5B" w:rsidP="00397A5B">
      <w:pPr>
        <w:pStyle w:val="Akapitzlist"/>
        <w:numPr>
          <w:ilvl w:val="3"/>
          <w:numId w:val="22"/>
        </w:numPr>
        <w:tabs>
          <w:tab w:val="clear" w:pos="2700"/>
          <w:tab w:val="left" w:pos="851"/>
        </w:tabs>
        <w:suppressAutoHyphens/>
        <w:ind w:left="284" w:firstLine="142"/>
        <w:rPr>
          <w:rFonts w:asciiTheme="minorHAnsi" w:eastAsia="Tahoma" w:hAnsiTheme="minorHAnsi" w:cstheme="minorHAnsi"/>
          <w:bCs/>
          <w:sz w:val="22"/>
        </w:rPr>
      </w:pPr>
      <w:r w:rsidRPr="00397A5B">
        <w:rPr>
          <w:rFonts w:asciiTheme="minorHAnsi" w:eastAsia="Tahoma" w:hAnsiTheme="minorHAnsi" w:cstheme="minorHAnsi"/>
          <w:bCs/>
          <w:sz w:val="22"/>
        </w:rPr>
        <w:lastRenderedPageBreak/>
        <w:t>SWZ</w:t>
      </w:r>
    </w:p>
    <w:p w14:paraId="202195CE" w14:textId="77777777" w:rsidR="00397A5B" w:rsidRPr="00397A5B" w:rsidRDefault="00397A5B" w:rsidP="00397A5B">
      <w:pPr>
        <w:pStyle w:val="Akapitzlist"/>
        <w:numPr>
          <w:ilvl w:val="3"/>
          <w:numId w:val="22"/>
        </w:numPr>
        <w:tabs>
          <w:tab w:val="clear" w:pos="2700"/>
          <w:tab w:val="left" w:pos="851"/>
        </w:tabs>
        <w:suppressAutoHyphens/>
        <w:ind w:left="284" w:firstLine="142"/>
        <w:rPr>
          <w:rFonts w:asciiTheme="minorHAnsi" w:eastAsia="Tahoma" w:hAnsiTheme="minorHAnsi" w:cstheme="minorHAnsi"/>
          <w:bCs/>
          <w:sz w:val="22"/>
        </w:rPr>
      </w:pPr>
      <w:r w:rsidRPr="00397A5B">
        <w:rPr>
          <w:rFonts w:asciiTheme="minorHAnsi" w:eastAsia="Tahoma" w:hAnsiTheme="minorHAnsi" w:cstheme="minorHAnsi"/>
          <w:bCs/>
          <w:sz w:val="22"/>
        </w:rPr>
        <w:t>Oferta wykonawcy</w:t>
      </w:r>
    </w:p>
    <w:p w14:paraId="437CC957" w14:textId="77777777" w:rsidR="00397A5B" w:rsidRPr="00397A5B" w:rsidRDefault="00397A5B" w:rsidP="00397A5B">
      <w:pPr>
        <w:pStyle w:val="Akapitzlist"/>
        <w:numPr>
          <w:ilvl w:val="3"/>
          <w:numId w:val="22"/>
        </w:numPr>
        <w:tabs>
          <w:tab w:val="clear" w:pos="2700"/>
          <w:tab w:val="left" w:pos="851"/>
        </w:tabs>
        <w:suppressAutoHyphens/>
        <w:ind w:left="284" w:firstLine="142"/>
        <w:rPr>
          <w:rFonts w:asciiTheme="minorHAnsi" w:eastAsia="Tahoma" w:hAnsiTheme="minorHAnsi" w:cstheme="minorHAnsi"/>
          <w:bCs/>
          <w:sz w:val="22"/>
        </w:rPr>
      </w:pPr>
      <w:r w:rsidRPr="00397A5B">
        <w:rPr>
          <w:rFonts w:asciiTheme="minorHAnsi" w:eastAsia="Tahoma" w:hAnsiTheme="minorHAnsi" w:cstheme="minorHAnsi"/>
          <w:bCs/>
          <w:sz w:val="22"/>
        </w:rPr>
        <w:t>Klauzula informacyjna</w:t>
      </w:r>
    </w:p>
    <w:p w14:paraId="68ECB959" w14:textId="77777777" w:rsidR="00444EC5" w:rsidRPr="00A820A7" w:rsidRDefault="00444EC5" w:rsidP="0025317A">
      <w:pPr>
        <w:pStyle w:val="Akapitzlist"/>
        <w:tabs>
          <w:tab w:val="left" w:pos="851"/>
        </w:tabs>
        <w:ind w:left="426"/>
        <w:jc w:val="both"/>
        <w:rPr>
          <w:rFonts w:asciiTheme="minorHAnsi" w:hAnsiTheme="minorHAnsi" w:cstheme="minorHAnsi"/>
          <w:sz w:val="22"/>
        </w:rPr>
      </w:pPr>
    </w:p>
    <w:p w14:paraId="777995EA" w14:textId="08557D9A" w:rsidR="00BD7858" w:rsidRPr="00A820A7" w:rsidRDefault="00BD7858" w:rsidP="00BD7858">
      <w:pPr>
        <w:widowControl/>
        <w:suppressAutoHyphens w:val="0"/>
        <w:jc w:val="both"/>
        <w:rPr>
          <w:rFonts w:asciiTheme="minorHAnsi" w:hAnsiTheme="minorHAnsi" w:cstheme="minorHAnsi"/>
          <w:iCs/>
          <w:sz w:val="22"/>
          <w:szCs w:val="22"/>
        </w:rPr>
      </w:pPr>
    </w:p>
    <w:p w14:paraId="52C02D46" w14:textId="3195B657" w:rsidR="00416B84" w:rsidRPr="00A820A7" w:rsidRDefault="00416B84" w:rsidP="00BD7858">
      <w:pPr>
        <w:widowControl/>
        <w:suppressAutoHyphens w:val="0"/>
        <w:jc w:val="both"/>
        <w:rPr>
          <w:rFonts w:asciiTheme="minorHAnsi" w:hAnsiTheme="minorHAnsi" w:cstheme="minorHAnsi"/>
          <w:iCs/>
          <w:sz w:val="22"/>
          <w:szCs w:val="22"/>
        </w:rPr>
      </w:pPr>
    </w:p>
    <w:p w14:paraId="5472D3AF" w14:textId="77777777" w:rsidR="00F41C5D" w:rsidRDefault="00F41C5D" w:rsidP="00BD7858">
      <w:pPr>
        <w:widowControl/>
        <w:suppressAutoHyphens w:val="0"/>
        <w:jc w:val="both"/>
        <w:rPr>
          <w:rFonts w:asciiTheme="minorHAnsi" w:hAnsiTheme="minorHAnsi" w:cstheme="minorHAnsi"/>
          <w:iCs/>
          <w:sz w:val="22"/>
          <w:szCs w:val="22"/>
        </w:rPr>
      </w:pPr>
    </w:p>
    <w:p w14:paraId="47039B30" w14:textId="77777777" w:rsidR="00F41C5D" w:rsidRDefault="00F41C5D" w:rsidP="00BD7858">
      <w:pPr>
        <w:widowControl/>
        <w:suppressAutoHyphens w:val="0"/>
        <w:jc w:val="both"/>
        <w:rPr>
          <w:rFonts w:asciiTheme="minorHAnsi" w:hAnsiTheme="minorHAnsi" w:cstheme="minorHAnsi"/>
          <w:iCs/>
          <w:sz w:val="22"/>
          <w:szCs w:val="22"/>
        </w:rPr>
      </w:pPr>
    </w:p>
    <w:p w14:paraId="530268F1" w14:textId="77777777" w:rsidR="00AE2E4A" w:rsidRPr="00A820A7" w:rsidRDefault="00AE2E4A" w:rsidP="00BD7858">
      <w:pPr>
        <w:widowControl/>
        <w:suppressAutoHyphens w:val="0"/>
        <w:jc w:val="both"/>
        <w:rPr>
          <w:rFonts w:asciiTheme="minorHAnsi" w:hAnsiTheme="minorHAnsi" w:cstheme="minorHAnsi"/>
          <w:iCs/>
          <w:sz w:val="22"/>
          <w:szCs w:val="22"/>
        </w:rPr>
      </w:pPr>
    </w:p>
    <w:p w14:paraId="0E793489" w14:textId="466BD05C" w:rsidR="00BD7858" w:rsidRPr="00A820A7" w:rsidRDefault="00BD09A4" w:rsidP="00795FAC">
      <w:pPr>
        <w:widowControl/>
        <w:suppressAutoHyphens w:val="0"/>
        <w:jc w:val="both"/>
        <w:rPr>
          <w:rFonts w:asciiTheme="minorHAnsi" w:hAnsiTheme="minorHAnsi" w:cstheme="minorHAnsi"/>
          <w:iCs/>
          <w:sz w:val="22"/>
          <w:szCs w:val="22"/>
        </w:rPr>
      </w:pPr>
      <w:r>
        <w:rPr>
          <w:rFonts w:asciiTheme="minorHAnsi" w:hAnsiTheme="minorHAnsi" w:cstheme="minorHAnsi"/>
          <w:iCs/>
          <w:sz w:val="22"/>
          <w:szCs w:val="22"/>
        </w:rPr>
        <w:t xml:space="preserve">       </w:t>
      </w:r>
      <w:r w:rsidR="00BD7858" w:rsidRPr="00A820A7">
        <w:rPr>
          <w:rFonts w:asciiTheme="minorHAnsi" w:hAnsiTheme="minorHAnsi" w:cstheme="minorHAnsi"/>
          <w:iCs/>
          <w:sz w:val="22"/>
          <w:szCs w:val="22"/>
        </w:rPr>
        <w:t xml:space="preserve">.......................................                                      </w:t>
      </w:r>
      <w:r w:rsidR="00795FAC">
        <w:rPr>
          <w:rFonts w:asciiTheme="minorHAnsi" w:hAnsiTheme="minorHAnsi" w:cstheme="minorHAnsi"/>
          <w:iCs/>
          <w:sz w:val="22"/>
          <w:szCs w:val="22"/>
        </w:rPr>
        <w:t xml:space="preserve">                                                 </w:t>
      </w:r>
      <w:r w:rsidR="00BD7858" w:rsidRPr="00A820A7">
        <w:rPr>
          <w:rFonts w:asciiTheme="minorHAnsi" w:hAnsiTheme="minorHAnsi" w:cstheme="minorHAnsi"/>
          <w:iCs/>
          <w:sz w:val="22"/>
          <w:szCs w:val="22"/>
        </w:rPr>
        <w:t>....................................</w:t>
      </w:r>
    </w:p>
    <w:p w14:paraId="5AE12F6E" w14:textId="5FAD1935" w:rsidR="00BD7858" w:rsidRPr="00A820A7" w:rsidRDefault="00BD7858" w:rsidP="00795FAC">
      <w:pPr>
        <w:widowControl/>
        <w:suppressAutoHyphens w:val="0"/>
        <w:ind w:left="360"/>
        <w:jc w:val="both"/>
        <w:rPr>
          <w:rFonts w:asciiTheme="minorHAnsi" w:hAnsiTheme="minorHAnsi" w:cstheme="minorHAnsi"/>
          <w:i/>
          <w:iCs/>
          <w:sz w:val="22"/>
          <w:szCs w:val="22"/>
        </w:rPr>
      </w:pPr>
      <w:r w:rsidRPr="00A820A7">
        <w:rPr>
          <w:rFonts w:asciiTheme="minorHAnsi" w:hAnsiTheme="minorHAnsi" w:cstheme="minorHAnsi"/>
          <w:i/>
          <w:iCs/>
          <w:sz w:val="22"/>
          <w:szCs w:val="22"/>
        </w:rPr>
        <w:t>Zamawiający</w:t>
      </w:r>
      <w:r w:rsidRPr="00A820A7">
        <w:rPr>
          <w:rFonts w:asciiTheme="minorHAnsi" w:hAnsiTheme="minorHAnsi" w:cstheme="minorHAnsi"/>
          <w:i/>
          <w:iCs/>
          <w:sz w:val="22"/>
          <w:szCs w:val="22"/>
        </w:rPr>
        <w:tab/>
      </w:r>
      <w:r w:rsidR="00795FAC">
        <w:rPr>
          <w:rFonts w:asciiTheme="minorHAnsi" w:hAnsiTheme="minorHAnsi" w:cstheme="minorHAnsi"/>
          <w:i/>
          <w:iCs/>
          <w:sz w:val="22"/>
          <w:szCs w:val="22"/>
        </w:rPr>
        <w:t xml:space="preserve">                  </w:t>
      </w:r>
      <w:r w:rsidRPr="00A820A7">
        <w:rPr>
          <w:rFonts w:asciiTheme="minorHAnsi" w:hAnsiTheme="minorHAnsi" w:cstheme="minorHAnsi"/>
          <w:i/>
          <w:iCs/>
          <w:sz w:val="22"/>
          <w:szCs w:val="22"/>
        </w:rPr>
        <w:tab/>
      </w:r>
      <w:r w:rsidRPr="00A820A7">
        <w:rPr>
          <w:rFonts w:asciiTheme="minorHAnsi" w:hAnsiTheme="minorHAnsi" w:cstheme="minorHAnsi"/>
          <w:i/>
          <w:iCs/>
          <w:sz w:val="22"/>
          <w:szCs w:val="22"/>
        </w:rPr>
        <w:tab/>
      </w:r>
      <w:r w:rsidRPr="00A820A7">
        <w:rPr>
          <w:rFonts w:asciiTheme="minorHAnsi" w:hAnsiTheme="minorHAnsi" w:cstheme="minorHAnsi"/>
          <w:i/>
          <w:iCs/>
          <w:sz w:val="22"/>
          <w:szCs w:val="22"/>
        </w:rPr>
        <w:tab/>
      </w:r>
      <w:r w:rsidRPr="00A820A7">
        <w:rPr>
          <w:rFonts w:asciiTheme="minorHAnsi" w:hAnsiTheme="minorHAnsi" w:cstheme="minorHAnsi"/>
          <w:i/>
          <w:iCs/>
          <w:sz w:val="22"/>
          <w:szCs w:val="22"/>
        </w:rPr>
        <w:tab/>
      </w:r>
      <w:r w:rsidR="00795FAC">
        <w:rPr>
          <w:rFonts w:asciiTheme="minorHAnsi" w:hAnsiTheme="minorHAnsi" w:cstheme="minorHAnsi"/>
          <w:i/>
          <w:iCs/>
          <w:sz w:val="22"/>
          <w:szCs w:val="22"/>
        </w:rPr>
        <w:t xml:space="preserve">                        </w:t>
      </w:r>
      <w:r w:rsidRPr="00A820A7">
        <w:rPr>
          <w:rFonts w:asciiTheme="minorHAnsi" w:hAnsiTheme="minorHAnsi" w:cstheme="minorHAnsi"/>
          <w:i/>
          <w:iCs/>
          <w:sz w:val="22"/>
          <w:szCs w:val="22"/>
        </w:rPr>
        <w:t>Wykonawca</w:t>
      </w:r>
    </w:p>
    <w:p w14:paraId="0BE569A1" w14:textId="77777777" w:rsidR="00BD7858" w:rsidRPr="003C684C" w:rsidRDefault="00BD7858" w:rsidP="00BD7858">
      <w:pPr>
        <w:widowControl/>
        <w:suppressAutoHyphens w:val="0"/>
        <w:jc w:val="left"/>
        <w:rPr>
          <w:i/>
          <w:iCs/>
        </w:rPr>
      </w:pPr>
    </w:p>
    <w:p w14:paraId="7B11F0B8" w14:textId="77777777" w:rsidR="00BD7858" w:rsidRDefault="00BD7858" w:rsidP="00BD7858">
      <w:pPr>
        <w:widowControl/>
        <w:suppressAutoHyphens w:val="0"/>
        <w:jc w:val="left"/>
        <w:rPr>
          <w:i/>
          <w:iCs/>
        </w:rPr>
      </w:pPr>
    </w:p>
    <w:p w14:paraId="2E562E4D" w14:textId="77777777" w:rsidR="008E5EB1" w:rsidRDefault="008E5EB1" w:rsidP="00BD7858">
      <w:pPr>
        <w:widowControl/>
        <w:suppressAutoHyphens w:val="0"/>
        <w:jc w:val="left"/>
        <w:rPr>
          <w:i/>
          <w:iCs/>
        </w:rPr>
      </w:pPr>
    </w:p>
    <w:p w14:paraId="6294122D" w14:textId="77777777" w:rsidR="008E5EB1" w:rsidRDefault="008E5EB1" w:rsidP="00BD7858">
      <w:pPr>
        <w:widowControl/>
        <w:suppressAutoHyphens w:val="0"/>
        <w:jc w:val="left"/>
        <w:rPr>
          <w:i/>
          <w:iCs/>
        </w:rPr>
      </w:pPr>
    </w:p>
    <w:p w14:paraId="024DDA95" w14:textId="77777777" w:rsidR="008E5EB1" w:rsidRDefault="008E5EB1" w:rsidP="00BD7858">
      <w:pPr>
        <w:widowControl/>
        <w:suppressAutoHyphens w:val="0"/>
        <w:jc w:val="left"/>
        <w:rPr>
          <w:i/>
          <w:iCs/>
        </w:rPr>
      </w:pPr>
    </w:p>
    <w:p w14:paraId="1ABD0CAE" w14:textId="77777777" w:rsidR="008E5EB1" w:rsidRDefault="008E5EB1" w:rsidP="00BD7858">
      <w:pPr>
        <w:widowControl/>
        <w:suppressAutoHyphens w:val="0"/>
        <w:jc w:val="left"/>
        <w:rPr>
          <w:i/>
          <w:iCs/>
        </w:rPr>
      </w:pPr>
    </w:p>
    <w:p w14:paraId="42131BC2" w14:textId="77777777" w:rsidR="008E5EB1" w:rsidRDefault="008E5EB1" w:rsidP="00BD7858">
      <w:pPr>
        <w:widowControl/>
        <w:suppressAutoHyphens w:val="0"/>
        <w:jc w:val="left"/>
        <w:rPr>
          <w:i/>
          <w:iCs/>
        </w:rPr>
      </w:pPr>
    </w:p>
    <w:p w14:paraId="54AF540F" w14:textId="77777777" w:rsidR="008E5EB1" w:rsidRDefault="008E5EB1" w:rsidP="00BD7858">
      <w:pPr>
        <w:widowControl/>
        <w:suppressAutoHyphens w:val="0"/>
        <w:jc w:val="left"/>
        <w:rPr>
          <w:i/>
          <w:iCs/>
        </w:rPr>
      </w:pPr>
    </w:p>
    <w:p w14:paraId="4BD3C511" w14:textId="77777777" w:rsidR="008E5EB1" w:rsidRDefault="008E5EB1" w:rsidP="00BD7858">
      <w:pPr>
        <w:widowControl/>
        <w:suppressAutoHyphens w:val="0"/>
        <w:jc w:val="left"/>
        <w:rPr>
          <w:i/>
          <w:iCs/>
        </w:rPr>
      </w:pPr>
    </w:p>
    <w:p w14:paraId="15B3E3CD" w14:textId="77777777" w:rsidR="008E5EB1" w:rsidRDefault="008E5EB1" w:rsidP="00BD7858">
      <w:pPr>
        <w:widowControl/>
        <w:suppressAutoHyphens w:val="0"/>
        <w:jc w:val="left"/>
        <w:rPr>
          <w:i/>
          <w:iCs/>
        </w:rPr>
      </w:pPr>
    </w:p>
    <w:p w14:paraId="21FDD255" w14:textId="77777777" w:rsidR="008E5EB1" w:rsidRDefault="008E5EB1" w:rsidP="00BD7858">
      <w:pPr>
        <w:widowControl/>
        <w:suppressAutoHyphens w:val="0"/>
        <w:jc w:val="left"/>
        <w:rPr>
          <w:i/>
          <w:iCs/>
        </w:rPr>
      </w:pPr>
    </w:p>
    <w:p w14:paraId="7C2F4805" w14:textId="77777777" w:rsidR="008E5EB1" w:rsidRDefault="008E5EB1" w:rsidP="00BD7858">
      <w:pPr>
        <w:widowControl/>
        <w:suppressAutoHyphens w:val="0"/>
        <w:jc w:val="left"/>
        <w:rPr>
          <w:i/>
          <w:iCs/>
        </w:rPr>
      </w:pPr>
    </w:p>
    <w:p w14:paraId="1B2FD56D" w14:textId="77777777" w:rsidR="008E5EB1" w:rsidRDefault="008E5EB1" w:rsidP="00BD7858">
      <w:pPr>
        <w:widowControl/>
        <w:suppressAutoHyphens w:val="0"/>
        <w:jc w:val="left"/>
        <w:rPr>
          <w:i/>
          <w:iCs/>
        </w:rPr>
      </w:pPr>
    </w:p>
    <w:p w14:paraId="5BF71C13" w14:textId="77777777" w:rsidR="008E5EB1" w:rsidRDefault="008E5EB1" w:rsidP="00BD7858">
      <w:pPr>
        <w:widowControl/>
        <w:suppressAutoHyphens w:val="0"/>
        <w:jc w:val="left"/>
        <w:rPr>
          <w:i/>
          <w:iCs/>
        </w:rPr>
      </w:pPr>
    </w:p>
    <w:p w14:paraId="5107A202" w14:textId="77777777" w:rsidR="008E5EB1" w:rsidRDefault="008E5EB1" w:rsidP="00BD7858">
      <w:pPr>
        <w:widowControl/>
        <w:suppressAutoHyphens w:val="0"/>
        <w:jc w:val="left"/>
        <w:rPr>
          <w:i/>
          <w:iCs/>
        </w:rPr>
      </w:pPr>
    </w:p>
    <w:p w14:paraId="03591E84" w14:textId="77777777" w:rsidR="008E5EB1" w:rsidRDefault="008E5EB1" w:rsidP="00BD7858">
      <w:pPr>
        <w:widowControl/>
        <w:suppressAutoHyphens w:val="0"/>
        <w:jc w:val="left"/>
        <w:rPr>
          <w:i/>
          <w:iCs/>
        </w:rPr>
      </w:pPr>
    </w:p>
    <w:p w14:paraId="13620C22" w14:textId="77777777" w:rsidR="008E5EB1" w:rsidRDefault="008E5EB1" w:rsidP="00BD7858">
      <w:pPr>
        <w:widowControl/>
        <w:suppressAutoHyphens w:val="0"/>
        <w:jc w:val="left"/>
        <w:rPr>
          <w:i/>
          <w:iCs/>
        </w:rPr>
      </w:pPr>
    </w:p>
    <w:p w14:paraId="2285EE3C" w14:textId="77777777" w:rsidR="008E5EB1" w:rsidRDefault="008E5EB1" w:rsidP="00BD7858">
      <w:pPr>
        <w:widowControl/>
        <w:suppressAutoHyphens w:val="0"/>
        <w:jc w:val="left"/>
        <w:rPr>
          <w:i/>
          <w:iCs/>
        </w:rPr>
      </w:pPr>
    </w:p>
    <w:p w14:paraId="3A753F13" w14:textId="77777777" w:rsidR="008E5EB1" w:rsidRDefault="008E5EB1" w:rsidP="00BD7858">
      <w:pPr>
        <w:widowControl/>
        <w:suppressAutoHyphens w:val="0"/>
        <w:jc w:val="left"/>
        <w:rPr>
          <w:i/>
          <w:iCs/>
        </w:rPr>
      </w:pPr>
    </w:p>
    <w:p w14:paraId="38312A59" w14:textId="77777777" w:rsidR="008E5EB1" w:rsidRDefault="008E5EB1" w:rsidP="00BD7858">
      <w:pPr>
        <w:widowControl/>
        <w:suppressAutoHyphens w:val="0"/>
        <w:jc w:val="left"/>
        <w:rPr>
          <w:i/>
          <w:iCs/>
        </w:rPr>
      </w:pPr>
    </w:p>
    <w:p w14:paraId="140A55AA" w14:textId="77777777" w:rsidR="00A26062" w:rsidRDefault="00A26062" w:rsidP="00BD7858">
      <w:pPr>
        <w:widowControl/>
        <w:suppressAutoHyphens w:val="0"/>
        <w:jc w:val="left"/>
        <w:rPr>
          <w:i/>
          <w:iCs/>
        </w:rPr>
      </w:pPr>
    </w:p>
    <w:p w14:paraId="68F6172F" w14:textId="77777777" w:rsidR="00A26062" w:rsidRPr="003C684C" w:rsidRDefault="00A26062" w:rsidP="00BD7858">
      <w:pPr>
        <w:widowControl/>
        <w:suppressAutoHyphens w:val="0"/>
        <w:jc w:val="left"/>
        <w:rPr>
          <w:i/>
          <w:iCs/>
        </w:rPr>
      </w:pPr>
    </w:p>
    <w:p w14:paraId="62875206" w14:textId="77777777" w:rsidR="00ED57EF" w:rsidRDefault="00ED57EF" w:rsidP="00ED57EF">
      <w:pPr>
        <w:rPr>
          <w:rFonts w:eastAsia="Tahoma" w:cstheme="minorHAnsi"/>
          <w:bCs/>
        </w:rPr>
      </w:pPr>
    </w:p>
    <w:p w14:paraId="504042B3" w14:textId="77777777" w:rsidR="00AE2E4A" w:rsidRDefault="00AE2E4A" w:rsidP="00ED57EF">
      <w:pPr>
        <w:rPr>
          <w:rFonts w:eastAsia="Tahoma" w:cstheme="minorHAnsi"/>
          <w:bCs/>
        </w:rPr>
      </w:pPr>
    </w:p>
    <w:p w14:paraId="105B4126" w14:textId="77777777" w:rsidR="00AE2E4A" w:rsidRDefault="00AE2E4A" w:rsidP="00ED57EF">
      <w:pPr>
        <w:rPr>
          <w:rFonts w:eastAsia="Tahoma" w:cstheme="minorHAnsi"/>
          <w:bCs/>
        </w:rPr>
      </w:pPr>
    </w:p>
    <w:p w14:paraId="60142516" w14:textId="77777777" w:rsidR="00AE2E4A" w:rsidRDefault="00AE2E4A" w:rsidP="00ED57EF">
      <w:pPr>
        <w:rPr>
          <w:rFonts w:eastAsia="Tahoma" w:cstheme="minorHAnsi"/>
          <w:bCs/>
        </w:rPr>
      </w:pPr>
    </w:p>
    <w:p w14:paraId="437B8F15" w14:textId="77777777" w:rsidR="00AE2E4A" w:rsidRDefault="00AE2E4A" w:rsidP="00ED57EF">
      <w:pPr>
        <w:rPr>
          <w:rFonts w:eastAsia="Tahoma" w:cstheme="minorHAnsi"/>
          <w:bCs/>
        </w:rPr>
      </w:pPr>
    </w:p>
    <w:p w14:paraId="3250DA72" w14:textId="77777777" w:rsidR="00AE2E4A" w:rsidRDefault="00AE2E4A" w:rsidP="00ED57EF">
      <w:pPr>
        <w:rPr>
          <w:rFonts w:eastAsia="Tahoma" w:cstheme="minorHAnsi"/>
          <w:bCs/>
        </w:rPr>
      </w:pPr>
    </w:p>
    <w:p w14:paraId="3A544089" w14:textId="77777777" w:rsidR="00AE2E4A" w:rsidRDefault="00AE2E4A" w:rsidP="00ED57EF">
      <w:pPr>
        <w:rPr>
          <w:rFonts w:eastAsia="Tahoma" w:cstheme="minorHAnsi"/>
          <w:bCs/>
        </w:rPr>
      </w:pPr>
    </w:p>
    <w:p w14:paraId="268A17F4" w14:textId="77777777" w:rsidR="00AE2E4A" w:rsidRDefault="00AE2E4A" w:rsidP="00ED57EF">
      <w:pPr>
        <w:rPr>
          <w:rFonts w:eastAsia="Tahoma" w:cstheme="minorHAnsi"/>
          <w:bCs/>
        </w:rPr>
      </w:pPr>
    </w:p>
    <w:p w14:paraId="2E97E3FB" w14:textId="77777777" w:rsidR="00AE2E4A" w:rsidRDefault="00AE2E4A" w:rsidP="00ED57EF">
      <w:pPr>
        <w:rPr>
          <w:rFonts w:eastAsia="Tahoma" w:cstheme="minorHAnsi"/>
          <w:bCs/>
        </w:rPr>
      </w:pPr>
    </w:p>
    <w:p w14:paraId="0BC611CF" w14:textId="77777777" w:rsidR="00AE2E4A" w:rsidRDefault="00AE2E4A" w:rsidP="00ED57EF">
      <w:pPr>
        <w:rPr>
          <w:rFonts w:eastAsia="Tahoma" w:cstheme="minorHAnsi"/>
          <w:bCs/>
        </w:rPr>
      </w:pPr>
    </w:p>
    <w:p w14:paraId="1E8E795A" w14:textId="77777777" w:rsidR="00AE2E4A" w:rsidRDefault="00AE2E4A" w:rsidP="00ED57EF">
      <w:pPr>
        <w:rPr>
          <w:rFonts w:eastAsia="Tahoma" w:cstheme="minorHAnsi"/>
          <w:bCs/>
        </w:rPr>
      </w:pPr>
    </w:p>
    <w:p w14:paraId="7C6293FB" w14:textId="77777777" w:rsidR="00ED57EF" w:rsidRPr="00CC7CE2" w:rsidRDefault="00ED57EF" w:rsidP="00ED57EF">
      <w:pPr>
        <w:suppressAutoHyphens w:val="0"/>
        <w:spacing w:after="150"/>
        <w:ind w:firstLine="567"/>
        <w:jc w:val="right"/>
        <w:rPr>
          <w:rFonts w:asciiTheme="majorHAnsi" w:hAnsiTheme="majorHAnsi" w:cstheme="majorHAnsi"/>
          <w:b/>
          <w:bCs/>
          <w:color w:val="000000" w:themeColor="text1"/>
        </w:rPr>
      </w:pPr>
      <w:r w:rsidRPr="00CC7CE2">
        <w:rPr>
          <w:rFonts w:asciiTheme="majorHAnsi" w:hAnsiTheme="majorHAnsi" w:cstheme="majorHAnsi"/>
          <w:b/>
          <w:bCs/>
          <w:color w:val="000000" w:themeColor="text1"/>
        </w:rPr>
        <w:t>Załącznik nr 4 do PPU</w:t>
      </w:r>
    </w:p>
    <w:p w14:paraId="6CD40249" w14:textId="453A311A" w:rsidR="00ED57EF" w:rsidRDefault="00ED57EF" w:rsidP="000C495A">
      <w:pPr>
        <w:suppressAutoHyphens w:val="0"/>
        <w:spacing w:after="150"/>
        <w:ind w:firstLine="567"/>
        <w:rPr>
          <w:rFonts w:asciiTheme="majorHAnsi" w:hAnsiTheme="majorHAnsi" w:cstheme="majorHAnsi"/>
          <w:color w:val="000000" w:themeColor="text1"/>
        </w:rPr>
      </w:pPr>
    </w:p>
    <w:p w14:paraId="1C689F56" w14:textId="647A8ADC" w:rsidR="00ED57EF" w:rsidRPr="000C495A" w:rsidRDefault="00ED57EF" w:rsidP="000C495A">
      <w:pPr>
        <w:suppressAutoHyphens w:val="0"/>
        <w:spacing w:after="150"/>
        <w:ind w:firstLine="567"/>
        <w:rPr>
          <w:rFonts w:asciiTheme="minorHAnsi" w:hAnsiTheme="minorHAnsi" w:cstheme="minorHAnsi"/>
          <w:color w:val="000000" w:themeColor="text1"/>
        </w:rPr>
      </w:pPr>
      <w:r w:rsidRPr="000C495A">
        <w:rPr>
          <w:rFonts w:asciiTheme="minorHAnsi" w:hAnsiTheme="minorHAnsi" w:cstheme="minorHAnsi"/>
          <w:color w:val="000000" w:themeColor="text1"/>
        </w:rPr>
        <w:lastRenderedPageBreak/>
        <w:t>KLAUZULA INFORMACYJNA RODO</w:t>
      </w:r>
    </w:p>
    <w:p w14:paraId="74B5609C" w14:textId="77777777" w:rsidR="00ED57EF" w:rsidRPr="000C495A" w:rsidRDefault="00ED57EF" w:rsidP="00ED57EF">
      <w:pPr>
        <w:suppressAutoHyphens w:val="0"/>
        <w:spacing w:after="150"/>
        <w:ind w:firstLine="567"/>
        <w:jc w:val="both"/>
        <w:rPr>
          <w:rFonts w:asciiTheme="minorHAnsi" w:hAnsiTheme="minorHAnsi" w:cstheme="minorHAnsi"/>
          <w:color w:val="000000" w:themeColor="text1"/>
        </w:rPr>
      </w:pPr>
      <w:r w:rsidRPr="000C495A">
        <w:rPr>
          <w:rFonts w:asciiTheme="minorHAnsi" w:hAnsiTheme="minorHAnsi" w:cstheme="minorHAnsi"/>
          <w:color w:val="000000" w:themeColor="text1"/>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482D9D" w14:textId="78FAAC54" w:rsidR="00ED57EF" w:rsidRPr="000C495A" w:rsidRDefault="00ED57EF" w:rsidP="00ED57EF">
      <w:pPr>
        <w:widowControl/>
        <w:numPr>
          <w:ilvl w:val="0"/>
          <w:numId w:val="23"/>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Administratorem Pani/Pana danych osobowych jest ________</w:t>
      </w:r>
      <w:r w:rsidR="00AE2E4A">
        <w:rPr>
          <w:rFonts w:asciiTheme="minorHAnsi" w:hAnsiTheme="minorHAnsi" w:cstheme="minorHAnsi"/>
          <w:b/>
          <w:bCs/>
        </w:rPr>
        <w:t xml:space="preserve">, </w:t>
      </w:r>
      <w:r w:rsidRPr="000C495A">
        <w:rPr>
          <w:rFonts w:asciiTheme="minorHAnsi" w:hAnsiTheme="minorHAnsi" w:cstheme="minorHAnsi"/>
          <w:b/>
          <w:bCs/>
        </w:rPr>
        <w:t xml:space="preserve"> </w:t>
      </w:r>
      <w:r w:rsidRPr="000C495A">
        <w:rPr>
          <w:rFonts w:asciiTheme="minorHAnsi" w:hAnsiTheme="minorHAnsi" w:cstheme="minorHAnsi"/>
        </w:rPr>
        <w:t xml:space="preserve">siedzibą  ____________________________ </w:t>
      </w:r>
      <w:r w:rsidRPr="000C495A">
        <w:rPr>
          <w:rFonts w:asciiTheme="minorHAnsi" w:hAnsiTheme="minorHAnsi" w:cstheme="minorHAnsi"/>
          <w:b/>
          <w:bCs/>
          <w:color w:val="000000" w:themeColor="text1"/>
        </w:rPr>
        <w:t xml:space="preserve"> </w:t>
      </w:r>
      <w:r w:rsidRPr="000C495A">
        <w:rPr>
          <w:rFonts w:asciiTheme="minorHAnsi" w:hAnsiTheme="minorHAnsi" w:cstheme="minorHAnsi"/>
          <w:color w:val="000000" w:themeColor="text1"/>
        </w:rPr>
        <w:t xml:space="preserve"> (dalej: „Zamawiający”).</w:t>
      </w:r>
    </w:p>
    <w:p w14:paraId="050AE470" w14:textId="77777777" w:rsidR="00ED57EF" w:rsidRPr="000C495A" w:rsidRDefault="00ED57EF" w:rsidP="00ED57EF">
      <w:pPr>
        <w:widowControl/>
        <w:numPr>
          <w:ilvl w:val="0"/>
          <w:numId w:val="24"/>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Dane kontaktowe inspektora ochrony danych.: …………………… z którym można kontaktować się na adres e-mail : ………………..  tel.  ……………………..</w:t>
      </w:r>
    </w:p>
    <w:p w14:paraId="0DEA4EAB" w14:textId="77777777" w:rsidR="00ED57EF" w:rsidRPr="000C495A" w:rsidRDefault="00ED57EF" w:rsidP="00ED57EF">
      <w:pPr>
        <w:widowControl/>
        <w:numPr>
          <w:ilvl w:val="0"/>
          <w:numId w:val="24"/>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Pani/Pana dane osobowe będą przetwarzane w celu (właściwe zaznaczyć):</w:t>
      </w:r>
    </w:p>
    <w:p w14:paraId="70D8AF83" w14:textId="77777777" w:rsidR="00ED57EF" w:rsidRPr="000C495A" w:rsidRDefault="00ED57EF" w:rsidP="00ED57EF">
      <w:pPr>
        <w:widowControl/>
        <w:numPr>
          <w:ilvl w:val="1"/>
          <w:numId w:val="24"/>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Realizacji przez Zamawiającego Przedmiotu umowy ………/</w:t>
      </w:r>
      <w:r w:rsidRPr="000C495A">
        <w:rPr>
          <w:rFonts w:asciiTheme="minorHAnsi" w:hAnsiTheme="minorHAnsi" w:cstheme="minorHAnsi"/>
          <w:i/>
          <w:color w:val="000000" w:themeColor="text1"/>
        </w:rPr>
        <w:t>nazwa zadania</w:t>
      </w:r>
      <w:r w:rsidRPr="000C495A">
        <w:rPr>
          <w:rFonts w:asciiTheme="minorHAnsi" w:hAnsiTheme="minorHAnsi" w:cstheme="minorHAnsi"/>
          <w:color w:val="000000" w:themeColor="text1"/>
        </w:rPr>
        <w:t>/……………………………………….(dalej „Zadanie”) – w tym celu przetwarzane będą następujące kategorie danych osobowych: imię i nazwisko, zawód, samodzielna funkcja w budownictwie, uprawnienia zawodowe;</w:t>
      </w:r>
    </w:p>
    <w:p w14:paraId="43D23A0A" w14:textId="77777777" w:rsidR="00ED57EF" w:rsidRPr="000C495A" w:rsidRDefault="00ED57EF" w:rsidP="00ED57EF">
      <w:pPr>
        <w:widowControl/>
        <w:numPr>
          <w:ilvl w:val="1"/>
          <w:numId w:val="24"/>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73095870" w14:textId="77777777" w:rsidR="00ED57EF" w:rsidRPr="000C495A" w:rsidRDefault="00ED57EF" w:rsidP="00ED57EF">
      <w:pPr>
        <w:widowControl/>
        <w:numPr>
          <w:ilvl w:val="1"/>
          <w:numId w:val="24"/>
        </w:numPr>
        <w:suppressAutoHyphens w:val="0"/>
        <w:spacing w:after="15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oceny wypełniania przez Wykonawcę obowiązków umownych w zakresie dysponowania personelem spełniającym wymogi określone w umowie oraz w SWZ – w tym celu przetwarzane będą następujące kategorie danych osobowych: imię i nazwisko, zawód, samodzielna funkcja w budownictwie, uprawnienia zawodowe;</w:t>
      </w:r>
    </w:p>
    <w:p w14:paraId="4892B37A" w14:textId="77777777" w:rsidR="00ED57EF" w:rsidRPr="000C495A" w:rsidRDefault="00ED57EF" w:rsidP="00ED57EF">
      <w:pPr>
        <w:spacing w:after="150"/>
        <w:ind w:left="36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 xml:space="preserve">Pani/Pana dane osobowe przetwarzane będą na podstawie art. 6 ust. 1 lit. c </w:t>
      </w:r>
      <w:r w:rsidRPr="000C495A">
        <w:rPr>
          <w:rFonts w:asciiTheme="minorHAnsi" w:hAnsiTheme="minorHAnsi" w:cstheme="minorHAnsi"/>
          <w:i/>
          <w:color w:val="000000" w:themeColor="text1"/>
        </w:rPr>
        <w:t xml:space="preserve"> </w:t>
      </w:r>
      <w:r w:rsidRPr="000C495A">
        <w:rPr>
          <w:rFonts w:asciiTheme="minorHAnsi" w:hAnsiTheme="minorHAnsi" w:cstheme="minorHAnsi"/>
          <w:color w:val="000000" w:themeColor="text1"/>
        </w:rPr>
        <w:t>RODO – przetwarzanie jest niezbędne do wypełnienia obowiązku prawnego ciążącego na administratorze oraz na podstawie art. 6 ust. 1 lit. e RODO - przetwarzanie jest niezbędne do wykonania zadania realizowanego w interesie publicznym - wykonania umowy, której przedmiotem jest realizacja Zadania, zawartej w wyniku udzielenia zamówienia publicznego lub w ramach sprawowania władzy publicznej powierzonej administratorowi;</w:t>
      </w:r>
    </w:p>
    <w:p w14:paraId="3EFC33A6" w14:textId="77777777" w:rsidR="00ED57EF" w:rsidRPr="000C495A" w:rsidRDefault="00ED57EF" w:rsidP="00ED57EF">
      <w:pPr>
        <w:suppressAutoHyphens w:val="0"/>
        <w:spacing w:after="150"/>
        <w:ind w:left="360"/>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w:t>
      </w:r>
    </w:p>
    <w:p w14:paraId="6C564975"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 xml:space="preserve">odbiorcami Pani/Pana danych osobowych będą osoby lub podmioty, którym udostępniona zostanie umowa oraz dokumentacja związana z jej wykonywaniem w oparciu o obowiązujące przepisy prawa; </w:t>
      </w:r>
    </w:p>
    <w:p w14:paraId="454D0BC2"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Pani/Pana dane osobowe będą przechowywane, przez okres 3 lat od dnia zakończenia okresu gwarancji lub rękojmi udzielonej przez Wykonawcę na dostawy realizowane w ramach Zadania oraz przez okres trwałości projektu dofinansowanego ze środków Unii Europejskiej (gdy Zadania jest dofinansowywana ze środków UE)</w:t>
      </w:r>
    </w:p>
    <w:p w14:paraId="37C8EDDD"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b/>
          <w:i/>
          <w:color w:val="000000" w:themeColor="text1"/>
        </w:rPr>
      </w:pPr>
      <w:r w:rsidRPr="000C495A">
        <w:rPr>
          <w:rFonts w:asciiTheme="minorHAnsi" w:hAnsiTheme="minorHAnsi" w:cstheme="minorHAnsi"/>
          <w:color w:val="000000" w:themeColor="text1"/>
        </w:rPr>
        <w:t xml:space="preserve">Podanie przez Panią/Pana danych osobowych bezpośrednio Pani/Pana dotyczących jest dobrowolne; konsekwencje niepodania określonych danych stanowi naruszenie postanowień umowy zawartej pomiędzy Wykonawcą a zamawiającym o realizacji Zadania;  </w:t>
      </w:r>
    </w:p>
    <w:p w14:paraId="325A0FB4"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lastRenderedPageBreak/>
        <w:t>W odniesieniu do Pani/Pana danych osobowych decyzje nie będą podejmowane w sposób zautomatyzowany, stosowanie do art. 22 RODO;</w:t>
      </w:r>
    </w:p>
    <w:p w14:paraId="44192CC1"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Źródłem pochodzenia Pani/Pana danych jest Wykonawca Zadania.</w:t>
      </w:r>
    </w:p>
    <w:p w14:paraId="14D6C314"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Posiada Pani/Pan:</w:t>
      </w:r>
    </w:p>
    <w:p w14:paraId="0E069D60" w14:textId="77777777" w:rsidR="00ED57EF" w:rsidRPr="000C495A" w:rsidRDefault="00ED57EF" w:rsidP="00ED57EF">
      <w:pPr>
        <w:widowControl/>
        <w:numPr>
          <w:ilvl w:val="0"/>
          <w:numId w:val="25"/>
        </w:numPr>
        <w:suppressAutoHyphens w:val="0"/>
        <w:spacing w:after="150"/>
        <w:ind w:left="709" w:hanging="283"/>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na podstawie art. 15 RODO prawo dostępu do danych osobowych Pani/Pana dotyczących;</w:t>
      </w:r>
    </w:p>
    <w:p w14:paraId="2ED02DD0" w14:textId="77777777" w:rsidR="00ED57EF" w:rsidRPr="000C495A" w:rsidRDefault="00ED57EF" w:rsidP="00ED57EF">
      <w:pPr>
        <w:widowControl/>
        <w:numPr>
          <w:ilvl w:val="0"/>
          <w:numId w:val="25"/>
        </w:numPr>
        <w:suppressAutoHyphens w:val="0"/>
        <w:spacing w:after="150"/>
        <w:ind w:left="709" w:hanging="283"/>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na podstawie art. 16 RODO prawo do sprostowania Pani/Pana danych osobowych ;</w:t>
      </w:r>
    </w:p>
    <w:p w14:paraId="037A5869" w14:textId="77777777" w:rsidR="00ED57EF" w:rsidRPr="000C495A" w:rsidRDefault="00ED57EF" w:rsidP="00ED57EF">
      <w:pPr>
        <w:widowControl/>
        <w:numPr>
          <w:ilvl w:val="0"/>
          <w:numId w:val="25"/>
        </w:numPr>
        <w:suppressAutoHyphens w:val="0"/>
        <w:spacing w:after="150"/>
        <w:ind w:left="709" w:hanging="283"/>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 xml:space="preserve">na podstawie art. 18 RODO prawo żądania od administratora ograniczenia przetwarzania danych osobowych z zastrzeżeniem przypadków, o których mowa w art. 18 ust. 2 RODO;  </w:t>
      </w:r>
    </w:p>
    <w:p w14:paraId="079E7171" w14:textId="77777777" w:rsidR="00ED57EF" w:rsidRPr="000C495A" w:rsidRDefault="00ED57EF" w:rsidP="00ED57EF">
      <w:pPr>
        <w:widowControl/>
        <w:numPr>
          <w:ilvl w:val="0"/>
          <w:numId w:val="26"/>
        </w:numPr>
        <w:suppressAutoHyphens w:val="0"/>
        <w:spacing w:after="150"/>
        <w:ind w:left="709" w:hanging="283"/>
        <w:contextualSpacing/>
        <w:jc w:val="both"/>
        <w:rPr>
          <w:rFonts w:asciiTheme="minorHAnsi" w:hAnsiTheme="minorHAnsi" w:cstheme="minorHAnsi"/>
          <w:i/>
          <w:color w:val="000000" w:themeColor="text1"/>
        </w:rPr>
      </w:pPr>
      <w:r w:rsidRPr="000C495A">
        <w:rPr>
          <w:rFonts w:asciiTheme="minorHAnsi" w:hAnsiTheme="minorHAnsi" w:cstheme="minorHAnsi"/>
          <w:color w:val="000000" w:themeColor="text1"/>
        </w:rPr>
        <w:t xml:space="preserve">prawo do wniesienia skargi do Prezesa Urzędu Ochrony Danych Osobowych, gdy uzna Pani/Pan, że przetwarzanie danych osobowych Pani/Pana dotyczących narusza przepisy RODO; </w:t>
      </w:r>
    </w:p>
    <w:p w14:paraId="64729F7D" w14:textId="77777777" w:rsidR="00ED57EF" w:rsidRPr="000C495A" w:rsidRDefault="00ED57EF" w:rsidP="00ED57EF">
      <w:pPr>
        <w:widowControl/>
        <w:numPr>
          <w:ilvl w:val="0"/>
          <w:numId w:val="26"/>
        </w:numPr>
        <w:suppressAutoHyphens w:val="0"/>
        <w:spacing w:after="150"/>
        <w:ind w:left="709" w:hanging="283"/>
        <w:contextualSpacing/>
        <w:jc w:val="both"/>
        <w:rPr>
          <w:rFonts w:asciiTheme="minorHAnsi" w:hAnsiTheme="minorHAnsi" w:cstheme="minorHAnsi"/>
          <w:color w:val="000000" w:themeColor="text1"/>
        </w:rPr>
      </w:pPr>
      <w:r w:rsidRPr="000C495A">
        <w:rPr>
          <w:rFonts w:asciiTheme="minorHAnsi" w:hAnsiTheme="minorHAnsi" w:cstheme="minorHAnsi"/>
          <w:color w:val="000000" w:themeColor="text1"/>
        </w:rPr>
        <w:t xml:space="preserve">prawo sprzeciwu, z przyczyn związanych z Pani/Pana szczególną sytuacją - wobec przetwarzania danych osobowych. </w:t>
      </w:r>
    </w:p>
    <w:p w14:paraId="1C5D7B65" w14:textId="77777777" w:rsidR="00ED57EF" w:rsidRPr="000C495A" w:rsidRDefault="00ED57EF" w:rsidP="00ED57EF">
      <w:pPr>
        <w:widowControl/>
        <w:numPr>
          <w:ilvl w:val="0"/>
          <w:numId w:val="24"/>
        </w:numPr>
        <w:suppressAutoHyphens w:val="0"/>
        <w:spacing w:after="150"/>
        <w:ind w:left="426" w:hanging="426"/>
        <w:contextualSpacing/>
        <w:jc w:val="both"/>
        <w:rPr>
          <w:rFonts w:asciiTheme="minorHAnsi" w:hAnsiTheme="minorHAnsi" w:cstheme="minorHAnsi"/>
          <w:i/>
          <w:color w:val="000000" w:themeColor="text1"/>
        </w:rPr>
      </w:pPr>
      <w:r w:rsidRPr="000C495A">
        <w:rPr>
          <w:rFonts w:asciiTheme="minorHAnsi" w:hAnsiTheme="minorHAnsi" w:cstheme="minorHAnsi"/>
          <w:color w:val="000000" w:themeColor="text1"/>
        </w:rPr>
        <w:t>nie przysługuje Pani/Panu:</w:t>
      </w:r>
    </w:p>
    <w:p w14:paraId="49538445" w14:textId="77777777" w:rsidR="00ED57EF" w:rsidRPr="000C495A" w:rsidRDefault="00ED57EF" w:rsidP="00ED57EF">
      <w:pPr>
        <w:widowControl/>
        <w:numPr>
          <w:ilvl w:val="0"/>
          <w:numId w:val="26"/>
        </w:numPr>
        <w:suppressAutoHyphens w:val="0"/>
        <w:spacing w:after="150"/>
        <w:ind w:left="709" w:hanging="283"/>
        <w:contextualSpacing/>
        <w:jc w:val="both"/>
        <w:rPr>
          <w:rFonts w:asciiTheme="minorHAnsi" w:hAnsiTheme="minorHAnsi" w:cstheme="minorHAnsi"/>
          <w:i/>
          <w:color w:val="000000" w:themeColor="text1"/>
        </w:rPr>
      </w:pPr>
      <w:r w:rsidRPr="000C495A">
        <w:rPr>
          <w:rFonts w:asciiTheme="minorHAnsi" w:hAnsiTheme="minorHAnsi" w:cstheme="minorHAnsi"/>
          <w:color w:val="000000" w:themeColor="text1"/>
        </w:rPr>
        <w:t>w związku z art. 17 ust. 3 lit. b, d lub e RODO prawo do usunięcia danych osobowych;</w:t>
      </w:r>
    </w:p>
    <w:p w14:paraId="240615D9" w14:textId="77777777" w:rsidR="00ED57EF" w:rsidRPr="000C495A" w:rsidRDefault="00ED57EF" w:rsidP="00ED57EF">
      <w:pPr>
        <w:widowControl/>
        <w:numPr>
          <w:ilvl w:val="0"/>
          <w:numId w:val="26"/>
        </w:numPr>
        <w:suppressAutoHyphens w:val="0"/>
        <w:spacing w:after="150"/>
        <w:ind w:left="709" w:hanging="283"/>
        <w:contextualSpacing/>
        <w:jc w:val="both"/>
        <w:rPr>
          <w:rFonts w:asciiTheme="minorHAnsi" w:hAnsiTheme="minorHAnsi" w:cstheme="minorHAnsi"/>
          <w:b/>
          <w:i/>
          <w:color w:val="000000" w:themeColor="text1"/>
        </w:rPr>
      </w:pPr>
      <w:r w:rsidRPr="000C495A">
        <w:rPr>
          <w:rFonts w:asciiTheme="minorHAnsi" w:hAnsiTheme="minorHAnsi" w:cstheme="minorHAnsi"/>
          <w:color w:val="000000" w:themeColor="text1"/>
        </w:rPr>
        <w:t>prawo do przenoszenia danych osobowych, o którym mowa w art. 20 RODO;</w:t>
      </w:r>
    </w:p>
    <w:p w14:paraId="1880E3F3" w14:textId="77777777" w:rsidR="00ED57EF" w:rsidRPr="000C495A" w:rsidRDefault="00ED57EF" w:rsidP="00ED57EF">
      <w:pPr>
        <w:suppressAutoHyphens w:val="0"/>
        <w:spacing w:before="120" w:after="120"/>
        <w:jc w:val="both"/>
        <w:rPr>
          <w:rFonts w:asciiTheme="minorHAnsi" w:hAnsiTheme="minorHAnsi" w:cstheme="minorHAnsi"/>
          <w:color w:val="000000" w:themeColor="text1"/>
        </w:rPr>
      </w:pPr>
    </w:p>
    <w:p w14:paraId="23B5AB02" w14:textId="77777777" w:rsidR="00ED57EF" w:rsidRPr="000C495A" w:rsidRDefault="00ED57EF" w:rsidP="00ED57EF">
      <w:pPr>
        <w:suppressAutoHyphens w:val="0"/>
        <w:spacing w:before="120" w:after="120"/>
        <w:jc w:val="both"/>
        <w:rPr>
          <w:rFonts w:asciiTheme="minorHAnsi" w:hAnsiTheme="minorHAnsi" w:cstheme="minorHAnsi"/>
          <w:color w:val="000000" w:themeColor="text1"/>
        </w:rPr>
      </w:pPr>
    </w:p>
    <w:p w14:paraId="0B6E3B61" w14:textId="77777777" w:rsidR="00ED57EF" w:rsidRPr="000C495A" w:rsidRDefault="00ED57EF" w:rsidP="00ED57EF">
      <w:pPr>
        <w:suppressAutoHyphens w:val="0"/>
        <w:spacing w:before="120" w:after="120"/>
        <w:rPr>
          <w:rFonts w:asciiTheme="minorHAnsi" w:hAnsiTheme="minorHAnsi" w:cstheme="minorHAnsi"/>
          <w:color w:val="000000" w:themeColor="text1"/>
        </w:rPr>
      </w:pPr>
      <w:r w:rsidRPr="000C495A">
        <w:rPr>
          <w:rFonts w:asciiTheme="minorHAnsi" w:hAnsiTheme="minorHAnsi" w:cstheme="minorHAnsi"/>
          <w:color w:val="000000" w:themeColor="text1"/>
        </w:rPr>
        <w:t>Potwierdzam otrzymanie powyższej informacji.</w:t>
      </w:r>
    </w:p>
    <w:p w14:paraId="1EE8AEF0" w14:textId="77777777" w:rsidR="00ED57EF" w:rsidRPr="000C495A" w:rsidRDefault="00ED57EF" w:rsidP="00ED57EF">
      <w:pPr>
        <w:suppressAutoHyphens w:val="0"/>
        <w:spacing w:before="120" w:after="120"/>
        <w:rPr>
          <w:rFonts w:asciiTheme="minorHAnsi" w:hAnsiTheme="minorHAnsi" w:cstheme="minorHAnsi"/>
          <w:color w:val="000000" w:themeColor="text1"/>
        </w:rPr>
      </w:pPr>
    </w:p>
    <w:p w14:paraId="5F8BF797" w14:textId="77777777" w:rsidR="00ED57EF" w:rsidRPr="000C495A" w:rsidRDefault="00ED57EF" w:rsidP="00ED57EF">
      <w:pPr>
        <w:suppressAutoHyphens w:val="0"/>
        <w:spacing w:before="120" w:after="120"/>
        <w:rPr>
          <w:rFonts w:asciiTheme="minorHAnsi" w:hAnsiTheme="minorHAnsi" w:cstheme="minorHAnsi"/>
          <w:color w:val="000000" w:themeColor="text1"/>
        </w:rPr>
      </w:pPr>
    </w:p>
    <w:p w14:paraId="17A643DC" w14:textId="77777777" w:rsidR="00ED57EF" w:rsidRPr="000C495A" w:rsidRDefault="00ED57EF" w:rsidP="00ED57EF">
      <w:pPr>
        <w:suppressAutoHyphens w:val="0"/>
        <w:spacing w:before="120" w:after="120"/>
        <w:rPr>
          <w:rFonts w:asciiTheme="minorHAnsi" w:hAnsiTheme="minorHAnsi" w:cstheme="minorHAnsi"/>
          <w:color w:val="000000" w:themeColor="text1"/>
        </w:rPr>
      </w:pPr>
      <w:r w:rsidRPr="000C495A">
        <w:rPr>
          <w:rFonts w:asciiTheme="minorHAnsi" w:hAnsiTheme="minorHAnsi" w:cstheme="minorHAnsi"/>
          <w:color w:val="000000" w:themeColor="text1"/>
        </w:rPr>
        <w:t>………………………………………………………</w:t>
      </w:r>
    </w:p>
    <w:p w14:paraId="608606E4" w14:textId="77777777" w:rsidR="00ED57EF" w:rsidRPr="000C495A" w:rsidRDefault="00ED57EF" w:rsidP="00ED57EF">
      <w:pPr>
        <w:suppressAutoHyphens w:val="0"/>
        <w:rPr>
          <w:rFonts w:asciiTheme="minorHAnsi" w:hAnsiTheme="minorHAnsi" w:cstheme="minorHAnsi"/>
          <w:color w:val="000000" w:themeColor="text1"/>
          <w:sz w:val="18"/>
          <w:szCs w:val="18"/>
        </w:rPr>
      </w:pPr>
      <w:r w:rsidRPr="000C495A">
        <w:rPr>
          <w:rFonts w:asciiTheme="minorHAnsi" w:hAnsiTheme="minorHAnsi" w:cstheme="minorHAnsi"/>
          <w:color w:val="000000" w:themeColor="text1"/>
          <w:sz w:val="18"/>
          <w:szCs w:val="18"/>
        </w:rPr>
        <w:t>/data, imię i nazwisko, podpis/</w:t>
      </w:r>
    </w:p>
    <w:p w14:paraId="10C34CF8" w14:textId="77777777" w:rsidR="00ED57EF" w:rsidRPr="000C495A" w:rsidRDefault="00ED57EF" w:rsidP="00ED57EF">
      <w:pPr>
        <w:autoSpaceDE w:val="0"/>
        <w:spacing w:after="120" w:line="276" w:lineRule="auto"/>
        <w:ind w:firstLine="708"/>
        <w:contextualSpacing/>
        <w:jc w:val="both"/>
        <w:rPr>
          <w:rFonts w:asciiTheme="minorHAnsi" w:eastAsia="Calibri" w:hAnsiTheme="minorHAnsi" w:cstheme="minorHAnsi"/>
          <w:color w:val="000000"/>
          <w:sz w:val="18"/>
          <w:szCs w:val="18"/>
        </w:rPr>
      </w:pPr>
    </w:p>
    <w:p w14:paraId="2F6C8E67" w14:textId="77777777" w:rsidR="00ED57EF" w:rsidRPr="000C495A" w:rsidRDefault="00ED57EF" w:rsidP="00ED57EF">
      <w:pPr>
        <w:rPr>
          <w:rFonts w:asciiTheme="minorHAnsi" w:eastAsia="Tahoma" w:hAnsiTheme="minorHAnsi" w:cstheme="minorHAnsi"/>
          <w:bCs/>
        </w:rPr>
      </w:pPr>
    </w:p>
    <w:p w14:paraId="729FC3C1" w14:textId="77777777" w:rsidR="00ED57EF" w:rsidRPr="000C495A" w:rsidRDefault="00ED57EF" w:rsidP="00ED57EF">
      <w:pPr>
        <w:rPr>
          <w:rFonts w:asciiTheme="minorHAnsi" w:eastAsia="Tahoma" w:hAnsiTheme="minorHAnsi" w:cstheme="minorHAnsi"/>
          <w:bCs/>
        </w:rPr>
      </w:pPr>
    </w:p>
    <w:p w14:paraId="7A4CBBA0" w14:textId="77777777" w:rsidR="00BD7858" w:rsidRPr="000C495A" w:rsidRDefault="00BD7858" w:rsidP="00BD7858">
      <w:pPr>
        <w:tabs>
          <w:tab w:val="left" w:pos="3402"/>
        </w:tabs>
        <w:rPr>
          <w:rFonts w:asciiTheme="minorHAnsi" w:hAnsiTheme="minorHAnsi" w:cstheme="minorHAnsi"/>
        </w:rPr>
      </w:pPr>
    </w:p>
    <w:sectPr w:rsidR="00BD7858" w:rsidRPr="000C495A" w:rsidSect="00577B7B">
      <w:headerReference w:type="default" r:id="rId8"/>
      <w:footerReference w:type="default" r:id="rId9"/>
      <w:pgSz w:w="11906" w:h="16838"/>
      <w:pgMar w:top="1985" w:right="1417" w:bottom="1702" w:left="1134"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23B5" w14:textId="77777777" w:rsidR="00C83983" w:rsidRDefault="00C83983" w:rsidP="00BD7858">
      <w:r>
        <w:separator/>
      </w:r>
    </w:p>
  </w:endnote>
  <w:endnote w:type="continuationSeparator" w:id="0">
    <w:p w14:paraId="057749AC" w14:textId="77777777" w:rsidR="00C83983" w:rsidRDefault="00C83983" w:rsidP="00BD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BA3D" w14:textId="3941669D" w:rsidR="00050CF7" w:rsidRPr="000A3349" w:rsidRDefault="00050CF7" w:rsidP="00254DB4">
    <w:pPr>
      <w:pStyle w:val="Stopka"/>
      <w:jc w:val="left"/>
      <w:rPr>
        <w:rFonts w:asciiTheme="majorHAnsi" w:hAnsiTheme="majorHAnsi" w:cstheme="majorHAnsi"/>
        <w:sz w:val="16"/>
        <w:szCs w:val="18"/>
      </w:rPr>
    </w:pPr>
    <w:r w:rsidRPr="000A3349">
      <w:rPr>
        <w:rFonts w:asciiTheme="majorHAnsi" w:hAnsiTheme="majorHAnsi" w:cstheme="majorHAnsi"/>
        <w:sz w:val="16"/>
        <w:szCs w:val="18"/>
      </w:rPr>
      <w:t>Projekt współfinansowany przez Unię Europejską w ramach konkursu grantowego pn</w:t>
    </w:r>
    <w:r w:rsidRPr="000A3349">
      <w:rPr>
        <w:rFonts w:asciiTheme="majorHAnsi" w:hAnsiTheme="majorHAnsi" w:cstheme="majorHAnsi"/>
        <w:bCs/>
        <w:sz w:val="16"/>
        <w:szCs w:val="18"/>
      </w:rPr>
      <w:t>.</w:t>
    </w:r>
    <w:r w:rsidR="00254DB4" w:rsidRPr="000A3349">
      <w:rPr>
        <w:rFonts w:asciiTheme="majorHAnsi" w:hAnsiTheme="majorHAnsi" w:cstheme="majorHAnsi"/>
        <w:bCs/>
        <w:sz w:val="16"/>
        <w:szCs w:val="18"/>
      </w:rPr>
      <w:t xml:space="preserve"> </w:t>
    </w:r>
    <w:r w:rsidRPr="000A3349">
      <w:rPr>
        <w:rFonts w:asciiTheme="majorHAnsi" w:hAnsiTheme="majorHAnsi" w:cstheme="majorHAnsi"/>
        <w:bCs/>
        <w:sz w:val="16"/>
        <w:szCs w:val="18"/>
      </w:rPr>
      <w:t>:„</w:t>
    </w:r>
    <w:r w:rsidR="00254DB4" w:rsidRPr="000A3349">
      <w:rPr>
        <w:rFonts w:asciiTheme="majorHAnsi" w:hAnsiTheme="majorHAnsi" w:cstheme="majorHAnsi"/>
        <w:bCs/>
        <w:sz w:val="16"/>
        <w:szCs w:val="18"/>
      </w:rPr>
      <w:t xml:space="preserve"> </w:t>
    </w:r>
    <w:r w:rsidRPr="000A3349">
      <w:rPr>
        <w:rFonts w:asciiTheme="majorHAnsi" w:hAnsiTheme="majorHAnsi" w:cstheme="majorHAnsi"/>
        <w:sz w:val="16"/>
        <w:szCs w:val="18"/>
      </w:rPr>
      <w:t>Cyberbezpieczny Samorząd”, Priorytet II: Zaawansowane usługi cyfrowe</w:t>
    </w:r>
    <w:r w:rsidRPr="000A3349">
      <w:rPr>
        <w:rFonts w:asciiTheme="majorHAnsi" w:hAnsiTheme="majorHAnsi" w:cstheme="majorHAnsi"/>
        <w:bCs/>
        <w:sz w:val="16"/>
        <w:szCs w:val="18"/>
      </w:rPr>
      <w:t xml:space="preserve">, </w:t>
    </w:r>
    <w:r w:rsidRPr="000A3349">
      <w:rPr>
        <w:rFonts w:asciiTheme="majorHAnsi" w:hAnsiTheme="majorHAnsi" w:cstheme="majorHAnsi"/>
        <w:sz w:val="16"/>
        <w:szCs w:val="18"/>
      </w:rPr>
      <w:t>Działanie 2.2. - Wzmocnienie krajowego systemu cyberbezpieczeństwa w ramach programu FUNDUSZE EUROPEJSKIE NA ROZWÓJ CYFROWY 2021-2027 (FERC).</w:t>
    </w:r>
  </w:p>
  <w:p w14:paraId="72305F4E" w14:textId="77777777" w:rsidR="00C11ABB" w:rsidRDefault="00C11ABB" w:rsidP="00C11ABB">
    <w:pPr>
      <w:pStyle w:val="Stopka"/>
      <w:pBdr>
        <w:top w:val="single" w:sz="4" w:space="1" w:color="D9D9D9"/>
      </w:pBdr>
      <w:jc w:val="right"/>
      <w:rPr>
        <w:b/>
        <w:bCs/>
      </w:rPr>
    </w:pPr>
    <w:r>
      <w:fldChar w:fldCharType="begin"/>
    </w:r>
    <w:r>
      <w:instrText>PAGE   \* MERGEFORMAT</w:instrText>
    </w:r>
    <w:r>
      <w:fldChar w:fldCharType="separate"/>
    </w:r>
    <w:r>
      <w:t>11</w:t>
    </w:r>
    <w:r>
      <w:rPr>
        <w:b/>
        <w:bCs/>
      </w:rPr>
      <w:fldChar w:fldCharType="end"/>
    </w:r>
    <w:r>
      <w:rPr>
        <w:b/>
        <w:bCs/>
      </w:rPr>
      <w:t xml:space="preserve"> | </w:t>
    </w:r>
    <w:r w:rsidRPr="000F25A7">
      <w:rPr>
        <w:color w:val="808080"/>
        <w:spacing w:val="60"/>
      </w:rPr>
      <w:t>Strona</w:t>
    </w:r>
  </w:p>
  <w:p w14:paraId="44C52CA5" w14:textId="77777777" w:rsidR="00C11ABB" w:rsidRPr="000F699A" w:rsidRDefault="00C11ABB" w:rsidP="00C11ABB">
    <w:pPr>
      <w:autoSpaceDE w:val="0"/>
      <w:autoSpaceDN w:val="0"/>
      <w:adjustRightInd w:val="0"/>
      <w:rPr>
        <w:rFonts w:cstheme="minorHAnsi"/>
        <w:i/>
        <w:iCs/>
        <w:sz w:val="18"/>
        <w:szCs w:val="18"/>
      </w:rPr>
    </w:pPr>
  </w:p>
  <w:p w14:paraId="1CDA01AC" w14:textId="77777777" w:rsidR="00F47F4C" w:rsidRPr="0087191B" w:rsidRDefault="00F47F4C" w:rsidP="00871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1045" w14:textId="77777777" w:rsidR="00C83983" w:rsidRDefault="00C83983" w:rsidP="00BD7858">
      <w:r>
        <w:separator/>
      </w:r>
    </w:p>
  </w:footnote>
  <w:footnote w:type="continuationSeparator" w:id="0">
    <w:p w14:paraId="1080FC7F" w14:textId="77777777" w:rsidR="00C83983" w:rsidRDefault="00C83983" w:rsidP="00BD7858">
      <w:r>
        <w:continuationSeparator/>
      </w:r>
    </w:p>
  </w:footnote>
  <w:footnote w:id="1">
    <w:p w14:paraId="39F84B8A" w14:textId="77777777" w:rsidR="00D270F3" w:rsidRPr="004A1E68" w:rsidRDefault="00D270F3" w:rsidP="00D270F3">
      <w:pPr>
        <w:pStyle w:val="Tekstprzypisudolnego"/>
        <w:jc w:val="left"/>
        <w:rPr>
          <w:rFonts w:asciiTheme="minorHAnsi" w:hAnsiTheme="minorHAnsi" w:cstheme="minorHAnsi"/>
        </w:rPr>
      </w:pPr>
      <w:r w:rsidRPr="004A1E68">
        <w:rPr>
          <w:rStyle w:val="Znakiprzypiswdolnych"/>
          <w:rFonts w:asciiTheme="minorHAnsi" w:hAnsiTheme="minorHAnsi" w:cstheme="minorHAnsi"/>
        </w:rPr>
        <w:footnoteRef/>
      </w:r>
      <w:r w:rsidRPr="004A1E68">
        <w:rPr>
          <w:rFonts w:asciiTheme="minorHAnsi" w:hAnsiTheme="minorHAnsi" w:cstheme="minorHAnsi"/>
          <w:i/>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4049" w14:textId="1908900F" w:rsidR="00F47F4C" w:rsidRPr="00501D3B" w:rsidRDefault="00501D3B" w:rsidP="00501D3B">
    <w:pPr>
      <w:pStyle w:val="Nagwek"/>
    </w:pPr>
    <w:r>
      <w:rPr>
        <w:noProof/>
        <w:color w:val="2B579A"/>
        <w:shd w:val="clear" w:color="auto" w:fill="E6E6E6"/>
      </w:rPr>
      <w:drawing>
        <wp:inline distT="0" distB="0" distL="0" distR="0" wp14:anchorId="788B598D" wp14:editId="5D5F84C7">
          <wp:extent cx="6368385" cy="662814"/>
          <wp:effectExtent l="0" t="0" r="0" b="4445"/>
          <wp:docPr id="1676594354" name="Obraz 167659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96991" cy="665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11"/>
    <w:multiLevelType w:val="singleLevel"/>
    <w:tmpl w:val="FAFC58E2"/>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30EA4BA8"/>
    <w:multiLevelType w:val="hybridMultilevel"/>
    <w:tmpl w:val="F918CD5A"/>
    <w:lvl w:ilvl="0" w:tplc="A4CA6D0E">
      <w:start w:val="1"/>
      <w:numFmt w:val="decimal"/>
      <w:lvlText w:val="%1."/>
      <w:lvlJc w:val="left"/>
      <w:pPr>
        <w:tabs>
          <w:tab w:val="num" w:pos="927"/>
        </w:tabs>
        <w:ind w:left="927" w:hanging="360"/>
      </w:pPr>
      <w:rPr>
        <w:rFonts w:asciiTheme="minorHAnsi" w:eastAsia="Times New Roman" w:hAnsiTheme="minorHAnsi" w:cstheme="minorHAnsi"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7D11978"/>
    <w:multiLevelType w:val="hybridMultilevel"/>
    <w:tmpl w:val="9500996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6"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B074241"/>
    <w:multiLevelType w:val="hybridMultilevel"/>
    <w:tmpl w:val="034A84D0"/>
    <w:lvl w:ilvl="0" w:tplc="E15E6E7C">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F2BFF"/>
    <w:multiLevelType w:val="hybridMultilevel"/>
    <w:tmpl w:val="0F6C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C32B0"/>
    <w:multiLevelType w:val="hybridMultilevel"/>
    <w:tmpl w:val="A6E2AF18"/>
    <w:lvl w:ilvl="0" w:tplc="0415000F">
      <w:start w:val="1"/>
      <w:numFmt w:val="decimal"/>
      <w:lvlText w:val="%1."/>
      <w:lvlJc w:val="left"/>
      <w:pPr>
        <w:tabs>
          <w:tab w:val="num" w:pos="1260"/>
        </w:tabs>
        <w:ind w:left="1260" w:hanging="360"/>
      </w:pPr>
      <w:rPr>
        <w:rFonts w:cs="Times New Roman"/>
      </w:rPr>
    </w:lvl>
    <w:lvl w:ilvl="1" w:tplc="C83C5D66">
      <w:start w:val="1"/>
      <w:numFmt w:val="lowerLetter"/>
      <w:lvlText w:val="%2)"/>
      <w:lvlJc w:val="left"/>
      <w:pPr>
        <w:tabs>
          <w:tab w:val="num" w:pos="2400"/>
        </w:tabs>
        <w:ind w:left="2400" w:hanging="780"/>
      </w:pPr>
      <w:rPr>
        <w:rFonts w:asciiTheme="minorHAnsi" w:hAnsiTheme="minorHAnsi" w:cstheme="minorHAnsi" w:hint="default"/>
        <w:b w:val="0"/>
        <w:sz w:val="22"/>
        <w:szCs w:val="22"/>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1"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A1E1D0A"/>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1E876D1"/>
    <w:multiLevelType w:val="hybridMultilevel"/>
    <w:tmpl w:val="332EDB5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76009B"/>
    <w:multiLevelType w:val="hybridMultilevel"/>
    <w:tmpl w:val="ACA00624"/>
    <w:lvl w:ilvl="0" w:tplc="C83C5D66">
      <w:start w:val="1"/>
      <w:numFmt w:val="lowerLetter"/>
      <w:lvlText w:val="%1)"/>
      <w:lvlJc w:val="left"/>
      <w:pPr>
        <w:tabs>
          <w:tab w:val="num" w:pos="2400"/>
        </w:tabs>
        <w:ind w:left="2400" w:hanging="78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595D13"/>
    <w:multiLevelType w:val="hybridMultilevel"/>
    <w:tmpl w:val="9F948E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31" w15:restartNumberingAfterBreak="0">
    <w:nsid w:val="7E7D481D"/>
    <w:multiLevelType w:val="hybridMultilevel"/>
    <w:tmpl w:val="FEFA637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7487440">
    <w:abstractNumId w:val="24"/>
  </w:num>
  <w:num w:numId="2" w16cid:durableId="979307177">
    <w:abstractNumId w:val="0"/>
  </w:num>
  <w:num w:numId="3" w16cid:durableId="641277866">
    <w:abstractNumId w:val="8"/>
  </w:num>
  <w:num w:numId="4" w16cid:durableId="1178077731">
    <w:abstractNumId w:val="16"/>
  </w:num>
  <w:num w:numId="5" w16cid:durableId="704216292">
    <w:abstractNumId w:val="1"/>
  </w:num>
  <w:num w:numId="6" w16cid:durableId="227612753">
    <w:abstractNumId w:val="3"/>
  </w:num>
  <w:num w:numId="7" w16cid:durableId="1601714906">
    <w:abstractNumId w:val="13"/>
  </w:num>
  <w:num w:numId="8" w16cid:durableId="671643014">
    <w:abstractNumId w:val="27"/>
  </w:num>
  <w:num w:numId="9" w16cid:durableId="1626961734">
    <w:abstractNumId w:val="10"/>
  </w:num>
  <w:num w:numId="10" w16cid:durableId="766852448">
    <w:abstractNumId w:val="25"/>
  </w:num>
  <w:num w:numId="11" w16cid:durableId="2007855304">
    <w:abstractNumId w:val="19"/>
  </w:num>
  <w:num w:numId="12" w16cid:durableId="2032680695">
    <w:abstractNumId w:val="4"/>
  </w:num>
  <w:num w:numId="13" w16cid:durableId="1958875290">
    <w:abstractNumId w:val="2"/>
  </w:num>
  <w:num w:numId="14" w16cid:durableId="1253465545">
    <w:abstractNumId w:val="6"/>
  </w:num>
  <w:num w:numId="15" w16cid:durableId="1393190619">
    <w:abstractNumId w:val="7"/>
  </w:num>
  <w:num w:numId="16" w16cid:durableId="1022249493">
    <w:abstractNumId w:val="15"/>
  </w:num>
  <w:num w:numId="17" w16cid:durableId="705452059">
    <w:abstractNumId w:val="18"/>
  </w:num>
  <w:num w:numId="18" w16cid:durableId="738479527">
    <w:abstractNumId w:val="28"/>
  </w:num>
  <w:num w:numId="19" w16cid:durableId="1364403310">
    <w:abstractNumId w:val="22"/>
  </w:num>
  <w:num w:numId="20" w16cid:durableId="1192839265">
    <w:abstractNumId w:val="17"/>
  </w:num>
  <w:num w:numId="21" w16cid:durableId="1295453040">
    <w:abstractNumId w:val="31"/>
  </w:num>
  <w:num w:numId="22" w16cid:durableId="2058580591">
    <w:abstractNumId w:val="21"/>
  </w:num>
  <w:num w:numId="23" w16cid:durableId="980232646">
    <w:abstractNumId w:val="23"/>
  </w:num>
  <w:num w:numId="24" w16cid:durableId="1355231895">
    <w:abstractNumId w:val="11"/>
  </w:num>
  <w:num w:numId="25" w16cid:durableId="184100494">
    <w:abstractNumId w:val="9"/>
  </w:num>
  <w:num w:numId="26" w16cid:durableId="1389575413">
    <w:abstractNumId w:val="14"/>
  </w:num>
  <w:num w:numId="27" w16cid:durableId="1660427119">
    <w:abstractNumId w:val="12"/>
  </w:num>
  <w:num w:numId="28" w16cid:durableId="122582355">
    <w:abstractNumId w:val="30"/>
  </w:num>
  <w:num w:numId="29" w16cid:durableId="1386415876">
    <w:abstractNumId w:val="5"/>
  </w:num>
  <w:num w:numId="30" w16cid:durableId="565842535">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31" w16cid:durableId="1278416485">
    <w:abstractNumId w:val="26"/>
  </w:num>
  <w:num w:numId="32" w16cid:durableId="1599634485">
    <w:abstractNumId w:val="20"/>
  </w:num>
  <w:num w:numId="33" w16cid:durableId="11422311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58"/>
    <w:rsid w:val="00016784"/>
    <w:rsid w:val="00022D4E"/>
    <w:rsid w:val="00027027"/>
    <w:rsid w:val="0002710F"/>
    <w:rsid w:val="00037CB3"/>
    <w:rsid w:val="00041191"/>
    <w:rsid w:val="00050CF7"/>
    <w:rsid w:val="00051E6A"/>
    <w:rsid w:val="00076616"/>
    <w:rsid w:val="00076E14"/>
    <w:rsid w:val="000914BB"/>
    <w:rsid w:val="000A3349"/>
    <w:rsid w:val="000B1272"/>
    <w:rsid w:val="000B2005"/>
    <w:rsid w:val="000C2BBF"/>
    <w:rsid w:val="000C495A"/>
    <w:rsid w:val="000D0869"/>
    <w:rsid w:val="000D1F45"/>
    <w:rsid w:val="000D4428"/>
    <w:rsid w:val="000E3783"/>
    <w:rsid w:val="000E3AA5"/>
    <w:rsid w:val="000F298B"/>
    <w:rsid w:val="00143D07"/>
    <w:rsid w:val="00146EF5"/>
    <w:rsid w:val="001529D2"/>
    <w:rsid w:val="00162510"/>
    <w:rsid w:val="00174EF0"/>
    <w:rsid w:val="001869F8"/>
    <w:rsid w:val="00197598"/>
    <w:rsid w:val="001B0B92"/>
    <w:rsid w:val="001B3EB5"/>
    <w:rsid w:val="001C19DC"/>
    <w:rsid w:val="001C1BC6"/>
    <w:rsid w:val="001C55CD"/>
    <w:rsid w:val="001D21CD"/>
    <w:rsid w:val="001D7038"/>
    <w:rsid w:val="001F54EF"/>
    <w:rsid w:val="002007A1"/>
    <w:rsid w:val="00204856"/>
    <w:rsid w:val="0021383C"/>
    <w:rsid w:val="00221328"/>
    <w:rsid w:val="0022383D"/>
    <w:rsid w:val="002306B4"/>
    <w:rsid w:val="00246267"/>
    <w:rsid w:val="0025317A"/>
    <w:rsid w:val="00253312"/>
    <w:rsid w:val="00253E2D"/>
    <w:rsid w:val="00254DB4"/>
    <w:rsid w:val="002553D4"/>
    <w:rsid w:val="002560FD"/>
    <w:rsid w:val="00271725"/>
    <w:rsid w:val="00277E6D"/>
    <w:rsid w:val="002814A8"/>
    <w:rsid w:val="00283AB4"/>
    <w:rsid w:val="00283E0F"/>
    <w:rsid w:val="002871ED"/>
    <w:rsid w:val="00292397"/>
    <w:rsid w:val="0029577B"/>
    <w:rsid w:val="002A1B91"/>
    <w:rsid w:val="002B16DB"/>
    <w:rsid w:val="002C3B96"/>
    <w:rsid w:val="002D423E"/>
    <w:rsid w:val="002D75F5"/>
    <w:rsid w:val="002E094B"/>
    <w:rsid w:val="002E20C5"/>
    <w:rsid w:val="002F0E12"/>
    <w:rsid w:val="002F1AFF"/>
    <w:rsid w:val="00301341"/>
    <w:rsid w:val="0031666B"/>
    <w:rsid w:val="00357EBD"/>
    <w:rsid w:val="0036465D"/>
    <w:rsid w:val="0036576F"/>
    <w:rsid w:val="00383ACC"/>
    <w:rsid w:val="003948F2"/>
    <w:rsid w:val="00397A5B"/>
    <w:rsid w:val="00397BD1"/>
    <w:rsid w:val="003A3691"/>
    <w:rsid w:val="003A6905"/>
    <w:rsid w:val="003B15B7"/>
    <w:rsid w:val="003B5443"/>
    <w:rsid w:val="003C1EAA"/>
    <w:rsid w:val="003C684C"/>
    <w:rsid w:val="003F351E"/>
    <w:rsid w:val="003F799D"/>
    <w:rsid w:val="00406BE5"/>
    <w:rsid w:val="004158BE"/>
    <w:rsid w:val="00416B84"/>
    <w:rsid w:val="00421059"/>
    <w:rsid w:val="00422DF9"/>
    <w:rsid w:val="00424DE7"/>
    <w:rsid w:val="00426C0A"/>
    <w:rsid w:val="00444EC5"/>
    <w:rsid w:val="00453DCD"/>
    <w:rsid w:val="00455A5E"/>
    <w:rsid w:val="004560AF"/>
    <w:rsid w:val="004612FD"/>
    <w:rsid w:val="00467B45"/>
    <w:rsid w:val="00482BF4"/>
    <w:rsid w:val="00484D4B"/>
    <w:rsid w:val="0048668D"/>
    <w:rsid w:val="004914E5"/>
    <w:rsid w:val="00494CCF"/>
    <w:rsid w:val="00495691"/>
    <w:rsid w:val="004A1E68"/>
    <w:rsid w:val="004A2E41"/>
    <w:rsid w:val="004B0DDB"/>
    <w:rsid w:val="004B4B5B"/>
    <w:rsid w:val="004C55D1"/>
    <w:rsid w:val="004C5A29"/>
    <w:rsid w:val="004C7A69"/>
    <w:rsid w:val="004E47AC"/>
    <w:rsid w:val="004E71A2"/>
    <w:rsid w:val="004F3E55"/>
    <w:rsid w:val="00501D3B"/>
    <w:rsid w:val="0050454C"/>
    <w:rsid w:val="00515DCD"/>
    <w:rsid w:val="00521C09"/>
    <w:rsid w:val="00527A11"/>
    <w:rsid w:val="00536B4C"/>
    <w:rsid w:val="00545930"/>
    <w:rsid w:val="005515CD"/>
    <w:rsid w:val="0055521E"/>
    <w:rsid w:val="00577B7B"/>
    <w:rsid w:val="00581EC9"/>
    <w:rsid w:val="00590F5E"/>
    <w:rsid w:val="00594060"/>
    <w:rsid w:val="00595B58"/>
    <w:rsid w:val="005A3BFE"/>
    <w:rsid w:val="005A3E35"/>
    <w:rsid w:val="005C4216"/>
    <w:rsid w:val="005D5F22"/>
    <w:rsid w:val="0060383C"/>
    <w:rsid w:val="00604881"/>
    <w:rsid w:val="00606763"/>
    <w:rsid w:val="00607A44"/>
    <w:rsid w:val="00621659"/>
    <w:rsid w:val="00637F68"/>
    <w:rsid w:val="006571C1"/>
    <w:rsid w:val="0066617F"/>
    <w:rsid w:val="00674653"/>
    <w:rsid w:val="00680535"/>
    <w:rsid w:val="00682648"/>
    <w:rsid w:val="006940B1"/>
    <w:rsid w:val="00695059"/>
    <w:rsid w:val="0069529E"/>
    <w:rsid w:val="006A4BA7"/>
    <w:rsid w:val="006A4D05"/>
    <w:rsid w:val="006B2953"/>
    <w:rsid w:val="006B63F2"/>
    <w:rsid w:val="006C1330"/>
    <w:rsid w:val="006C2911"/>
    <w:rsid w:val="006D25BE"/>
    <w:rsid w:val="006D28F0"/>
    <w:rsid w:val="006D53F8"/>
    <w:rsid w:val="006F26AC"/>
    <w:rsid w:val="006F30D0"/>
    <w:rsid w:val="00710A53"/>
    <w:rsid w:val="007209DD"/>
    <w:rsid w:val="00723C97"/>
    <w:rsid w:val="00734047"/>
    <w:rsid w:val="007340AF"/>
    <w:rsid w:val="00736B5F"/>
    <w:rsid w:val="00737E16"/>
    <w:rsid w:val="00745C94"/>
    <w:rsid w:val="00750825"/>
    <w:rsid w:val="0075319C"/>
    <w:rsid w:val="007554AD"/>
    <w:rsid w:val="00756DBA"/>
    <w:rsid w:val="00771E72"/>
    <w:rsid w:val="00773D15"/>
    <w:rsid w:val="00780FEF"/>
    <w:rsid w:val="00790724"/>
    <w:rsid w:val="00792620"/>
    <w:rsid w:val="00794A44"/>
    <w:rsid w:val="00795FAC"/>
    <w:rsid w:val="007A5EE1"/>
    <w:rsid w:val="007B3AF4"/>
    <w:rsid w:val="007B534A"/>
    <w:rsid w:val="007C77BE"/>
    <w:rsid w:val="007D4642"/>
    <w:rsid w:val="007D5052"/>
    <w:rsid w:val="007E298F"/>
    <w:rsid w:val="007E40FE"/>
    <w:rsid w:val="007F3160"/>
    <w:rsid w:val="007F77A9"/>
    <w:rsid w:val="00802DE5"/>
    <w:rsid w:val="0080540E"/>
    <w:rsid w:val="008061BD"/>
    <w:rsid w:val="00806B2F"/>
    <w:rsid w:val="008178B7"/>
    <w:rsid w:val="00831BB2"/>
    <w:rsid w:val="008334B5"/>
    <w:rsid w:val="00845DC5"/>
    <w:rsid w:val="00854FA0"/>
    <w:rsid w:val="008568D8"/>
    <w:rsid w:val="0087191B"/>
    <w:rsid w:val="0087778F"/>
    <w:rsid w:val="0089310C"/>
    <w:rsid w:val="00895183"/>
    <w:rsid w:val="008B30A2"/>
    <w:rsid w:val="008C0CD9"/>
    <w:rsid w:val="008D4499"/>
    <w:rsid w:val="008E00CA"/>
    <w:rsid w:val="008E0F98"/>
    <w:rsid w:val="008E5EB1"/>
    <w:rsid w:val="008F667E"/>
    <w:rsid w:val="0090215C"/>
    <w:rsid w:val="00904323"/>
    <w:rsid w:val="00910EDF"/>
    <w:rsid w:val="00917570"/>
    <w:rsid w:val="00920A7D"/>
    <w:rsid w:val="00924382"/>
    <w:rsid w:val="009244E6"/>
    <w:rsid w:val="00931086"/>
    <w:rsid w:val="00940799"/>
    <w:rsid w:val="00940BEE"/>
    <w:rsid w:val="0094401A"/>
    <w:rsid w:val="00953008"/>
    <w:rsid w:val="00953733"/>
    <w:rsid w:val="00963FAD"/>
    <w:rsid w:val="00964EE3"/>
    <w:rsid w:val="00971AB0"/>
    <w:rsid w:val="00972100"/>
    <w:rsid w:val="00982DD5"/>
    <w:rsid w:val="00984815"/>
    <w:rsid w:val="0099051F"/>
    <w:rsid w:val="00995537"/>
    <w:rsid w:val="009A131C"/>
    <w:rsid w:val="009A2D3B"/>
    <w:rsid w:val="009B41D5"/>
    <w:rsid w:val="009B4615"/>
    <w:rsid w:val="009C27A7"/>
    <w:rsid w:val="009C6349"/>
    <w:rsid w:val="009C7281"/>
    <w:rsid w:val="009E3ADD"/>
    <w:rsid w:val="009E4367"/>
    <w:rsid w:val="009E4C3A"/>
    <w:rsid w:val="009F0645"/>
    <w:rsid w:val="009F228E"/>
    <w:rsid w:val="00A02FE6"/>
    <w:rsid w:val="00A03381"/>
    <w:rsid w:val="00A14393"/>
    <w:rsid w:val="00A2253D"/>
    <w:rsid w:val="00A22FBA"/>
    <w:rsid w:val="00A23931"/>
    <w:rsid w:val="00A25628"/>
    <w:rsid w:val="00A26062"/>
    <w:rsid w:val="00A26447"/>
    <w:rsid w:val="00A4334C"/>
    <w:rsid w:val="00A5256E"/>
    <w:rsid w:val="00A73A55"/>
    <w:rsid w:val="00A76FB4"/>
    <w:rsid w:val="00A820A7"/>
    <w:rsid w:val="00A90270"/>
    <w:rsid w:val="00AA4C1B"/>
    <w:rsid w:val="00AC167E"/>
    <w:rsid w:val="00AC7AE0"/>
    <w:rsid w:val="00AD0F94"/>
    <w:rsid w:val="00AD5E78"/>
    <w:rsid w:val="00AD61DD"/>
    <w:rsid w:val="00AE2E4A"/>
    <w:rsid w:val="00AF429A"/>
    <w:rsid w:val="00B03035"/>
    <w:rsid w:val="00B05DC1"/>
    <w:rsid w:val="00B12727"/>
    <w:rsid w:val="00B209A2"/>
    <w:rsid w:val="00B20B09"/>
    <w:rsid w:val="00B73E2F"/>
    <w:rsid w:val="00B86963"/>
    <w:rsid w:val="00B87748"/>
    <w:rsid w:val="00B90BAB"/>
    <w:rsid w:val="00B93264"/>
    <w:rsid w:val="00BA22B0"/>
    <w:rsid w:val="00BA6AB4"/>
    <w:rsid w:val="00BA7743"/>
    <w:rsid w:val="00BB542B"/>
    <w:rsid w:val="00BC1729"/>
    <w:rsid w:val="00BC4625"/>
    <w:rsid w:val="00BD09A4"/>
    <w:rsid w:val="00BD20DC"/>
    <w:rsid w:val="00BD7858"/>
    <w:rsid w:val="00BE68EF"/>
    <w:rsid w:val="00C11ABB"/>
    <w:rsid w:val="00C17353"/>
    <w:rsid w:val="00C21856"/>
    <w:rsid w:val="00C21D73"/>
    <w:rsid w:val="00C24A27"/>
    <w:rsid w:val="00C36DE9"/>
    <w:rsid w:val="00C5341F"/>
    <w:rsid w:val="00C536A2"/>
    <w:rsid w:val="00C55745"/>
    <w:rsid w:val="00C61CCB"/>
    <w:rsid w:val="00C6314F"/>
    <w:rsid w:val="00C64A67"/>
    <w:rsid w:val="00C66F07"/>
    <w:rsid w:val="00C73302"/>
    <w:rsid w:val="00C812A7"/>
    <w:rsid w:val="00C83983"/>
    <w:rsid w:val="00C92C7E"/>
    <w:rsid w:val="00C97A8F"/>
    <w:rsid w:val="00CA1D31"/>
    <w:rsid w:val="00CA432D"/>
    <w:rsid w:val="00CB558F"/>
    <w:rsid w:val="00CC5994"/>
    <w:rsid w:val="00CD0A85"/>
    <w:rsid w:val="00CD18F5"/>
    <w:rsid w:val="00CE05A4"/>
    <w:rsid w:val="00CE1401"/>
    <w:rsid w:val="00CF1506"/>
    <w:rsid w:val="00D00F34"/>
    <w:rsid w:val="00D1122C"/>
    <w:rsid w:val="00D200FB"/>
    <w:rsid w:val="00D2058F"/>
    <w:rsid w:val="00D2227E"/>
    <w:rsid w:val="00D2381B"/>
    <w:rsid w:val="00D270F3"/>
    <w:rsid w:val="00D418DC"/>
    <w:rsid w:val="00D45482"/>
    <w:rsid w:val="00D51AB4"/>
    <w:rsid w:val="00D832C4"/>
    <w:rsid w:val="00D85754"/>
    <w:rsid w:val="00DA03AE"/>
    <w:rsid w:val="00DB6570"/>
    <w:rsid w:val="00DC3E36"/>
    <w:rsid w:val="00DD2D6C"/>
    <w:rsid w:val="00DF55F9"/>
    <w:rsid w:val="00E1219F"/>
    <w:rsid w:val="00E1352F"/>
    <w:rsid w:val="00E16427"/>
    <w:rsid w:val="00E23ED4"/>
    <w:rsid w:val="00E32148"/>
    <w:rsid w:val="00E4175B"/>
    <w:rsid w:val="00E43C74"/>
    <w:rsid w:val="00E44602"/>
    <w:rsid w:val="00E53435"/>
    <w:rsid w:val="00E54A21"/>
    <w:rsid w:val="00E63627"/>
    <w:rsid w:val="00E63E23"/>
    <w:rsid w:val="00E776F9"/>
    <w:rsid w:val="00E77FEB"/>
    <w:rsid w:val="00E82A88"/>
    <w:rsid w:val="00E83F6D"/>
    <w:rsid w:val="00EB0D51"/>
    <w:rsid w:val="00EB2D38"/>
    <w:rsid w:val="00EB3208"/>
    <w:rsid w:val="00EC67BD"/>
    <w:rsid w:val="00ED0254"/>
    <w:rsid w:val="00ED57EF"/>
    <w:rsid w:val="00EF1AF8"/>
    <w:rsid w:val="00EF6856"/>
    <w:rsid w:val="00EF6C90"/>
    <w:rsid w:val="00F0793F"/>
    <w:rsid w:val="00F07DD0"/>
    <w:rsid w:val="00F11D7A"/>
    <w:rsid w:val="00F34504"/>
    <w:rsid w:val="00F34AF4"/>
    <w:rsid w:val="00F4007C"/>
    <w:rsid w:val="00F40424"/>
    <w:rsid w:val="00F41C5D"/>
    <w:rsid w:val="00F4217C"/>
    <w:rsid w:val="00F42916"/>
    <w:rsid w:val="00F47F4C"/>
    <w:rsid w:val="00F55ACC"/>
    <w:rsid w:val="00F802E3"/>
    <w:rsid w:val="00F82ADE"/>
    <w:rsid w:val="00F92010"/>
    <w:rsid w:val="00FA2EF1"/>
    <w:rsid w:val="00FA6D89"/>
    <w:rsid w:val="00FA729B"/>
    <w:rsid w:val="00FB4F19"/>
    <w:rsid w:val="00FC0953"/>
    <w:rsid w:val="00FC29BE"/>
    <w:rsid w:val="00FC3D91"/>
    <w:rsid w:val="00FC3FCF"/>
    <w:rsid w:val="00FC4B4C"/>
    <w:rsid w:val="00FD28B1"/>
    <w:rsid w:val="00FE1E63"/>
    <w:rsid w:val="00FE4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4DDB"/>
  <w15:chartTrackingRefBased/>
  <w15:docId w15:val="{2F6C7461-CDA3-4773-9A64-F5639B8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58"/>
    <w:pPr>
      <w:widowControl w:val="0"/>
      <w:suppressAutoHyphens/>
      <w:spacing w:after="0" w:line="240" w:lineRule="auto"/>
      <w:jc w:val="center"/>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BD7858"/>
    <w:pPr>
      <w:widowControl/>
      <w:suppressAutoHyphens w:val="0"/>
      <w:spacing w:line="360" w:lineRule="auto"/>
      <w:jc w:val="both"/>
    </w:pPr>
    <w:rPr>
      <w:szCs w:val="20"/>
    </w:rPr>
  </w:style>
  <w:style w:type="character" w:customStyle="1" w:styleId="TekstpodstawowyZnak">
    <w:name w:val="Tekst podstawowy Znak"/>
    <w:basedOn w:val="Domylnaczcionkaakapitu"/>
    <w:link w:val="Tekstpodstawowy"/>
    <w:uiPriority w:val="99"/>
    <w:rsid w:val="00BD7858"/>
    <w:rPr>
      <w:rFonts w:ascii="Times New Roman" w:eastAsia="Times New Roman" w:hAnsi="Times New Roman" w:cs="Times New Roman"/>
      <w:sz w:val="24"/>
      <w:szCs w:val="20"/>
      <w:lang w:eastAsia="pl-PL"/>
    </w:rPr>
  </w:style>
  <w:style w:type="paragraph" w:styleId="NormalnyWeb">
    <w:name w:val="Normal (Web)"/>
    <w:basedOn w:val="Normalny"/>
    <w:qFormat/>
    <w:rsid w:val="00BD7858"/>
    <w:pPr>
      <w:widowControl/>
      <w:suppressAutoHyphens w:val="0"/>
      <w:spacing w:before="100" w:beforeAutospacing="1" w:after="100" w:afterAutospacing="1"/>
      <w:jc w:val="left"/>
    </w:pPr>
  </w:style>
  <w:style w:type="paragraph" w:customStyle="1" w:styleId="BodyText21">
    <w:name w:val="Body Text 21"/>
    <w:basedOn w:val="Normalny"/>
    <w:uiPriority w:val="99"/>
    <w:rsid w:val="00BD7858"/>
    <w:pPr>
      <w:suppressAutoHyphens w:val="0"/>
      <w:jc w:val="both"/>
    </w:pPr>
    <w:rPr>
      <w:rFonts w:ascii="Arial" w:hAnsi="Arial"/>
      <w:sz w:val="22"/>
      <w:szCs w:val="20"/>
    </w:rPr>
  </w:style>
  <w:style w:type="paragraph" w:customStyle="1" w:styleId="Tekstpodstawowy31">
    <w:name w:val="Tekst podstawowy 31"/>
    <w:basedOn w:val="Normalny"/>
    <w:uiPriority w:val="99"/>
    <w:rsid w:val="00BD7858"/>
    <w:pPr>
      <w:widowControl/>
      <w:spacing w:after="120" w:line="360" w:lineRule="auto"/>
      <w:jc w:val="left"/>
    </w:pPr>
    <w:rPr>
      <w:rFonts w:ascii="Arial" w:hAnsi="Arial"/>
      <w:sz w:val="16"/>
      <w:szCs w:val="16"/>
      <w:lang w:eastAsia="ar-SA"/>
    </w:rPr>
  </w:style>
  <w:style w:type="paragraph" w:styleId="Tekstprzypisudolnego">
    <w:name w:val="footnote text"/>
    <w:basedOn w:val="Normalny"/>
    <w:link w:val="TekstprzypisudolnegoZnak"/>
    <w:uiPriority w:val="99"/>
    <w:rsid w:val="00BD7858"/>
    <w:rPr>
      <w:sz w:val="20"/>
      <w:szCs w:val="20"/>
    </w:rPr>
  </w:style>
  <w:style w:type="character" w:customStyle="1" w:styleId="TekstprzypisudolnegoZnak">
    <w:name w:val="Tekst przypisu dolnego Znak"/>
    <w:basedOn w:val="Domylnaczcionkaakapitu"/>
    <w:link w:val="Tekstprzypisudolnego"/>
    <w:uiPriority w:val="99"/>
    <w:qFormat/>
    <w:rsid w:val="00BD7858"/>
    <w:rPr>
      <w:rFonts w:ascii="Times New Roman" w:eastAsia="Times New Roman" w:hAnsi="Times New Roman" w:cs="Times New Roman"/>
      <w:sz w:val="20"/>
      <w:szCs w:val="20"/>
      <w:lang w:eastAsia="pl-PL"/>
    </w:rPr>
  </w:style>
  <w:style w:type="character" w:styleId="Odwoanieprzypisudolnego">
    <w:name w:val="footnote reference"/>
    <w:uiPriority w:val="99"/>
    <w:rsid w:val="00BD7858"/>
    <w:rPr>
      <w:rFonts w:cs="Times New Roman"/>
      <w:vertAlign w:val="superscript"/>
    </w:r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1"/>
    <w:qFormat/>
    <w:rsid w:val="00BD7858"/>
    <w:pPr>
      <w:widowControl/>
      <w:suppressAutoHyphens w:val="0"/>
      <w:ind w:left="720"/>
      <w:contextualSpacing/>
      <w:jc w:val="left"/>
    </w:pPr>
    <w:rPr>
      <w:szCs w:val="22"/>
      <w:lang w:eastAsia="en-US"/>
    </w:rPr>
  </w:style>
  <w:style w:type="character" w:customStyle="1" w:styleId="AkapitzlistZnak1">
    <w:name w:val="Akapit z listą Znak1"/>
    <w:aliases w:val="CW_Lista Znak1,Wypunktowanie Znak1,L1 Znak1,Numerowanie Znak1,Akapit z listą BS Znak1,wypunktowanie Znak1,Liste à puces retrait droite Znak,ps_akapit_z_lista Znak,sw tekst Znak,Adresat stanowisko Znak,Akapit z punktorem 1 Znak"/>
    <w:link w:val="Akapitzlist"/>
    <w:uiPriority w:val="34"/>
    <w:locked/>
    <w:rsid w:val="00BD7858"/>
    <w:rPr>
      <w:rFonts w:ascii="Times New Roman" w:eastAsia="Times New Roman" w:hAnsi="Times New Roman" w:cs="Times New Roman"/>
      <w:sz w:val="24"/>
    </w:rPr>
  </w:style>
  <w:style w:type="paragraph" w:styleId="Nagwek">
    <w:name w:val="header"/>
    <w:basedOn w:val="Normalny"/>
    <w:link w:val="NagwekZnak"/>
    <w:uiPriority w:val="99"/>
    <w:unhideWhenUsed/>
    <w:rsid w:val="00F47F4C"/>
    <w:pPr>
      <w:tabs>
        <w:tab w:val="center" w:pos="4536"/>
        <w:tab w:val="right" w:pos="9072"/>
      </w:tabs>
    </w:pPr>
  </w:style>
  <w:style w:type="character" w:customStyle="1" w:styleId="NagwekZnak">
    <w:name w:val="Nagłówek Znak"/>
    <w:basedOn w:val="Domylnaczcionkaakapitu"/>
    <w:link w:val="Nagwek"/>
    <w:uiPriority w:val="99"/>
    <w:rsid w:val="00F47F4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47F4C"/>
    <w:pPr>
      <w:tabs>
        <w:tab w:val="center" w:pos="4536"/>
        <w:tab w:val="right" w:pos="9072"/>
      </w:tabs>
    </w:pPr>
  </w:style>
  <w:style w:type="character" w:customStyle="1" w:styleId="StopkaZnak">
    <w:name w:val="Stopka Znak"/>
    <w:basedOn w:val="Domylnaczcionkaakapitu"/>
    <w:link w:val="Stopka"/>
    <w:uiPriority w:val="99"/>
    <w:rsid w:val="00F47F4C"/>
    <w:rPr>
      <w:rFonts w:ascii="Times New Roman" w:eastAsia="Times New Roman" w:hAnsi="Times New Roman" w:cs="Times New Roman"/>
      <w:sz w:val="24"/>
      <w:szCs w:val="24"/>
      <w:lang w:eastAsia="pl-PL"/>
    </w:rPr>
  </w:style>
  <w:style w:type="paragraph" w:customStyle="1" w:styleId="Standard">
    <w:name w:val="Standard"/>
    <w:rsid w:val="00F47F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03035"/>
    <w:rPr>
      <w:sz w:val="16"/>
      <w:szCs w:val="16"/>
    </w:rPr>
  </w:style>
  <w:style w:type="paragraph" w:styleId="Tekstkomentarza">
    <w:name w:val="annotation text"/>
    <w:basedOn w:val="Normalny"/>
    <w:link w:val="TekstkomentarzaZnak"/>
    <w:uiPriority w:val="99"/>
    <w:semiHidden/>
    <w:unhideWhenUsed/>
    <w:rsid w:val="00B03035"/>
    <w:rPr>
      <w:sz w:val="20"/>
      <w:szCs w:val="20"/>
    </w:rPr>
  </w:style>
  <w:style w:type="character" w:customStyle="1" w:styleId="TekstkomentarzaZnak">
    <w:name w:val="Tekst komentarza Znak"/>
    <w:basedOn w:val="Domylnaczcionkaakapitu"/>
    <w:link w:val="Tekstkomentarza"/>
    <w:uiPriority w:val="99"/>
    <w:semiHidden/>
    <w:rsid w:val="00B030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3035"/>
    <w:rPr>
      <w:b/>
      <w:bCs/>
    </w:rPr>
  </w:style>
  <w:style w:type="character" w:customStyle="1" w:styleId="TematkomentarzaZnak">
    <w:name w:val="Temat komentarza Znak"/>
    <w:basedOn w:val="TekstkomentarzaZnak"/>
    <w:link w:val="Tematkomentarza"/>
    <w:uiPriority w:val="99"/>
    <w:semiHidden/>
    <w:rsid w:val="00B03035"/>
    <w:rPr>
      <w:rFonts w:ascii="Times New Roman" w:eastAsia="Times New Roman" w:hAnsi="Times New Roman" w:cs="Times New Roman"/>
      <w:b/>
      <w:bCs/>
      <w:sz w:val="20"/>
      <w:szCs w:val="20"/>
      <w:lang w:eastAsia="pl-PL"/>
    </w:rPr>
  </w:style>
  <w:style w:type="character" w:customStyle="1" w:styleId="TekstprzypisudolnegoZnak1">
    <w:name w:val="Tekst przypisu dolnego Znak1"/>
    <w:uiPriority w:val="99"/>
    <w:rsid w:val="00D270F3"/>
    <w:rPr>
      <w:rFonts w:ascii="Times New Roman" w:eastAsia="Times New Roman" w:hAnsi="Times New Roman" w:cs="Times New Roman"/>
      <w:lang w:val="en-US"/>
    </w:rPr>
  </w:style>
  <w:style w:type="character" w:customStyle="1" w:styleId="Znakiprzypiswdolnych">
    <w:name w:val="Znaki przypisów dolnych"/>
    <w:rsid w:val="00D270F3"/>
    <w:rPr>
      <w:vertAlign w:val="superscript"/>
    </w:rPr>
  </w:style>
  <w:style w:type="character" w:styleId="Hipercze">
    <w:name w:val="Hyperlink"/>
    <w:rsid w:val="00D270F3"/>
    <w:rPr>
      <w:rFonts w:cs="Times New Roman"/>
      <w:color w:val="0000FF"/>
      <w:u w:val="single"/>
    </w:rPr>
  </w:style>
  <w:style w:type="character" w:customStyle="1" w:styleId="AkapitzlistZnak">
    <w:name w:val="Akapit z listą Znak"/>
    <w:aliases w:val="CW_Lista Znak,Wypunktowanie Znak,L1 Znak,Numerowanie Znak,Akapit z listą BS Znak,wypunktowanie Znak,List Paragraph Znak,Akapit z listą5 Znak,normalny tekst Znak,Kolorowa lista — akcent 11 Znak,Bulleted list Znak,lp1 Znak"/>
    <w:uiPriority w:val="34"/>
    <w:qFormat/>
    <w:locked/>
    <w:rsid w:val="00D270F3"/>
    <w:rPr>
      <w:rFonts w:ascii="Times New Roman" w:eastAsia="Calibri" w:hAnsi="Times New Roman" w:cs="Times New Roman"/>
      <w:sz w:val="24"/>
      <w:szCs w:val="24"/>
    </w:rPr>
  </w:style>
  <w:style w:type="paragraph" w:customStyle="1" w:styleId="Default">
    <w:name w:val="Default"/>
    <w:qFormat/>
    <w:rsid w:val="00501D3B"/>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FC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A3B1-6960-4A72-96FF-51F75D47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5170</Words>
  <Characters>31024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PPU</dc:subject>
  <dc:creator>Wacław Olko</dc:creator>
  <cp:keywords/>
  <dc:description/>
  <cp:lastModifiedBy>Michał Palusiński</cp:lastModifiedBy>
  <cp:revision>3</cp:revision>
  <cp:lastPrinted>2024-09-14T14:25:00Z</cp:lastPrinted>
  <dcterms:created xsi:type="dcterms:W3CDTF">2025-06-06T06:49:00Z</dcterms:created>
  <dcterms:modified xsi:type="dcterms:W3CDTF">2025-06-06T06:49:00Z</dcterms:modified>
</cp:coreProperties>
</file>