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E860" w14:textId="27E943A0" w:rsidR="00024DB2" w:rsidRPr="00B63D00" w:rsidRDefault="00024DB2" w:rsidP="00024DB2">
      <w:pPr>
        <w:tabs>
          <w:tab w:val="left" w:leader="dot" w:pos="9072"/>
        </w:tabs>
        <w:ind w:left="0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 xml:space="preserve">Oznaczenie postępowania: </w:t>
      </w:r>
      <w:r w:rsidR="00464AAF" w:rsidRPr="00466152">
        <w:rPr>
          <w:rFonts w:ascii="Calibri" w:hAnsi="Calibri" w:cs="Calibri"/>
          <w:b/>
          <w:color w:val="000000" w:themeColor="text1"/>
          <w:sz w:val="22"/>
          <w:szCs w:val="22"/>
        </w:rPr>
        <w:t>ZP.272.</w:t>
      </w:r>
      <w:r w:rsidR="00466152" w:rsidRPr="00466152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464AAF" w:rsidRPr="00466152">
        <w:rPr>
          <w:rFonts w:ascii="Calibri" w:hAnsi="Calibri" w:cs="Calibri"/>
          <w:b/>
          <w:color w:val="000000" w:themeColor="text1"/>
          <w:sz w:val="22"/>
          <w:szCs w:val="22"/>
        </w:rPr>
        <w:t>.2025</w:t>
      </w:r>
    </w:p>
    <w:p w14:paraId="67E1DC9F" w14:textId="77777777" w:rsidR="00D55F89" w:rsidRPr="00B63D00" w:rsidRDefault="00D55F89" w:rsidP="00024DB2">
      <w:pPr>
        <w:ind w:left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eastAsia="Times" w:hAnsi="Calibri" w:cs="Calibri"/>
          <w:b/>
          <w:bCs/>
          <w:color w:val="000000" w:themeColor="text1"/>
          <w:sz w:val="22"/>
          <w:szCs w:val="22"/>
        </w:rPr>
        <w:t xml:space="preserve">Załącznik nr 1 do SWZ </w:t>
      </w:r>
    </w:p>
    <w:p w14:paraId="5ED9AFEE" w14:textId="77777777" w:rsidR="00D55F89" w:rsidRPr="00B63D00" w:rsidRDefault="00D55F89" w:rsidP="00E44B32">
      <w:pPr>
        <w:pStyle w:val="PKTpunkt"/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color w:val="000000" w:themeColor="text1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63D00" w:rsidRPr="00B63D00" w14:paraId="6EF21C34" w14:textId="77777777" w:rsidTr="007736DA">
        <w:trPr>
          <w:trHeight w:val="567"/>
        </w:trPr>
        <w:tc>
          <w:tcPr>
            <w:tcW w:w="9564" w:type="dxa"/>
            <w:shd w:val="clear" w:color="auto" w:fill="BFBFBF"/>
            <w:vAlign w:val="center"/>
          </w:tcPr>
          <w:p w14:paraId="603F1414" w14:textId="77777777" w:rsidR="00D55F89" w:rsidRPr="00B63D00" w:rsidRDefault="00D55F89" w:rsidP="00E44B32">
            <w:pPr>
              <w:pStyle w:val="PKTpunkt"/>
              <w:spacing w:line="240" w:lineRule="auto"/>
              <w:ind w:left="0" w:firstLine="0"/>
              <w:contextualSpacing/>
              <w:jc w:val="left"/>
              <w:rPr>
                <w:rFonts w:ascii="Calibri" w:hAnsi="Calibri" w:cs="Calibri"/>
                <w:b/>
                <w:bCs w:val="0"/>
                <w:color w:val="000000" w:themeColor="text1"/>
                <w:szCs w:val="24"/>
                <w:lang w:eastAsia="en-US"/>
              </w:rPr>
            </w:pPr>
            <w:r w:rsidRPr="00B63D00">
              <w:rPr>
                <w:rFonts w:ascii="Calibri" w:hAnsi="Calibri" w:cs="Calibri"/>
                <w:bCs w:val="0"/>
                <w:color w:val="000000" w:themeColor="text1"/>
                <w:szCs w:val="24"/>
              </w:rPr>
              <w:br w:type="page"/>
            </w:r>
            <w:r w:rsidRPr="00B63D00">
              <w:rPr>
                <w:rFonts w:ascii="Calibri" w:hAnsi="Calibri" w:cs="Calibri"/>
                <w:b/>
                <w:bCs w:val="0"/>
                <w:color w:val="000000" w:themeColor="text1"/>
                <w:szCs w:val="24"/>
                <w:lang w:eastAsia="en-US"/>
              </w:rPr>
              <w:t>FORMULARZ OFERTY</w:t>
            </w:r>
          </w:p>
        </w:tc>
      </w:tr>
    </w:tbl>
    <w:p w14:paraId="5930E808" w14:textId="77777777" w:rsidR="00D55F89" w:rsidRPr="00B63D00" w:rsidRDefault="00D55F89" w:rsidP="00E44B32">
      <w:pPr>
        <w:keepNext/>
        <w:widowControl w:val="0"/>
        <w:shd w:val="clear" w:color="auto" w:fill="FFFFFF"/>
        <w:suppressAutoHyphens/>
        <w:ind w:left="0" w:right="-1"/>
        <w:jc w:val="left"/>
        <w:outlineLvl w:val="7"/>
        <w:rPr>
          <w:rFonts w:ascii="Calibri" w:hAnsi="Calibri" w:cs="Calibri"/>
          <w:b/>
          <w:bCs/>
          <w:iCs/>
          <w:color w:val="000000" w:themeColor="text1"/>
          <w:kern w:val="1"/>
          <w:sz w:val="22"/>
          <w:szCs w:val="22"/>
          <w:lang w:eastAsia="zh-CN"/>
        </w:rPr>
      </w:pPr>
    </w:p>
    <w:p w14:paraId="44425F89" w14:textId="77777777" w:rsidR="00D55F89" w:rsidRPr="00B63D00" w:rsidRDefault="00D55F89" w:rsidP="00E44B32">
      <w:pPr>
        <w:widowControl w:val="0"/>
        <w:ind w:left="0" w:right="45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>ZAMAWIAJĄCY:</w:t>
      </w:r>
    </w:p>
    <w:p w14:paraId="1EF0546C" w14:textId="77777777" w:rsidR="000C14CB" w:rsidRPr="00B63D00" w:rsidRDefault="000C14CB" w:rsidP="000C14CB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Cs/>
          <w:color w:val="000000" w:themeColor="text1"/>
          <w:sz w:val="22"/>
          <w:szCs w:val="22"/>
        </w:rPr>
        <w:t>Powiat Radomszczański</w:t>
      </w:r>
    </w:p>
    <w:p w14:paraId="29297268" w14:textId="77777777" w:rsidR="001302D0" w:rsidRPr="00B63D00" w:rsidRDefault="000C14CB" w:rsidP="000C14CB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Cs/>
          <w:color w:val="000000" w:themeColor="text1"/>
          <w:sz w:val="22"/>
          <w:szCs w:val="22"/>
        </w:rPr>
        <w:t>ul. Leszka Czarnego 22</w:t>
      </w:r>
    </w:p>
    <w:p w14:paraId="04E36E82" w14:textId="4B6CD4B8" w:rsidR="000C14CB" w:rsidRPr="00B63D00" w:rsidRDefault="000C14CB" w:rsidP="000C14CB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97-500 Radomsko </w:t>
      </w:r>
    </w:p>
    <w:p w14:paraId="246D7CC5" w14:textId="77777777" w:rsidR="00AD40A3" w:rsidRPr="00B63D00" w:rsidRDefault="00AD40A3" w:rsidP="00E44B32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10"/>
          <w:szCs w:val="1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7"/>
        <w:gridCol w:w="4845"/>
      </w:tblGrid>
      <w:tr w:rsidR="00B63D00" w:rsidRPr="00B63D00" w14:paraId="1EEB7B6F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05C" w14:textId="77777777" w:rsidR="000E3854" w:rsidRPr="00B63D00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Dane Wykonawcy / Wykonawców występujących wspólnie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524" w14:textId="77777777" w:rsidR="000E3854" w:rsidRPr="00B63D00" w:rsidRDefault="000E3854" w:rsidP="000E3854">
            <w:pPr>
              <w:autoSpaceDE w:val="0"/>
              <w:autoSpaceDN w:val="0"/>
              <w:ind w:left="497" w:right="1064" w:firstLine="497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AD95701" w14:textId="77777777" w:rsidR="000E3854" w:rsidRPr="00B63D00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63D00" w:rsidRPr="00B63D00" w14:paraId="677F0DA4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2265" w14:textId="77777777" w:rsidR="000E3854" w:rsidRPr="00B63D00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Adres Wykonawcy: ulica, nr lokalu, kod, miejscowość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B10" w14:textId="77777777" w:rsidR="000E3854" w:rsidRPr="00B63D00" w:rsidRDefault="000E3854" w:rsidP="000E3854">
            <w:pPr>
              <w:autoSpaceDE w:val="0"/>
              <w:autoSpaceDN w:val="0"/>
              <w:ind w:right="106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63D00" w:rsidRPr="00B63D00" w14:paraId="56952ED5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BB3" w14:textId="77777777" w:rsidR="000E3854" w:rsidRPr="00B63D00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Osoba do kontaktu w sprawie postępowania:  Imię i nazwisko, nr telefonu, e-mail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3D0" w14:textId="77777777" w:rsidR="000E3854" w:rsidRPr="00B63D00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63D00" w:rsidRPr="00B63D00" w14:paraId="6D81537D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8D47" w14:textId="77777777" w:rsidR="000E3854" w:rsidRPr="00B63D00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5DA" w14:textId="77777777" w:rsidR="000E3854" w:rsidRPr="00B63D00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63D00" w:rsidRPr="00B63D00" w14:paraId="62ED042B" w14:textId="77777777" w:rsidTr="00E9449F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E490" w14:textId="77777777" w:rsidR="000E3854" w:rsidRPr="00B63D00" w:rsidRDefault="000E3854" w:rsidP="000E3854">
            <w:pPr>
              <w:autoSpaceDE w:val="0"/>
              <w:autoSpaceDN w:val="0"/>
              <w:ind w:lef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NIP: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2F6C" w14:textId="77777777" w:rsidR="000E3854" w:rsidRPr="00B63D00" w:rsidRDefault="000E3854" w:rsidP="000E3854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9C5DFD4" w14:textId="77777777" w:rsidR="000E3854" w:rsidRPr="00B63D00" w:rsidRDefault="000E3854" w:rsidP="00E44B32">
      <w:pPr>
        <w:tabs>
          <w:tab w:val="left" w:leader="dot" w:pos="9072"/>
        </w:tabs>
        <w:ind w:left="0"/>
        <w:jc w:val="left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E4EAF49" w14:textId="77777777" w:rsidR="00D55F89" w:rsidRPr="00B63D00" w:rsidRDefault="00D55F89" w:rsidP="00AA2746">
      <w:pPr>
        <w:tabs>
          <w:tab w:val="left" w:leader="dot" w:pos="9072"/>
        </w:tabs>
        <w:spacing w:before="120"/>
        <w:ind w:left="0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noProof/>
          <w:color w:val="000000" w:themeColor="text1"/>
          <w:sz w:val="22"/>
          <w:szCs w:val="22"/>
        </w:rPr>
        <w:t>1.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    My, niżej podpisani, </w:t>
      </w:r>
    </w:p>
    <w:p w14:paraId="5BA78093" w14:textId="77777777" w:rsidR="00D55F89" w:rsidRPr="00B63D00" w:rsidRDefault="00D55F89" w:rsidP="00F66AD4">
      <w:pPr>
        <w:tabs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</w:t>
      </w:r>
      <w:r w:rsidR="00D63C29"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</w:t>
      </w:r>
    </w:p>
    <w:p w14:paraId="7FD5C006" w14:textId="77777777" w:rsidR="00464AAF" w:rsidRPr="00B63D00" w:rsidRDefault="00464AAF" w:rsidP="00464AAF">
      <w:pPr>
        <w:ind w:left="567"/>
        <w:jc w:val="left"/>
        <w:rPr>
          <w:rFonts w:ascii="Calibri" w:hAnsi="Calibri" w:cs="Calibri"/>
          <w:i/>
          <w:color w:val="000000" w:themeColor="text1"/>
        </w:rPr>
      </w:pPr>
      <w:r w:rsidRPr="00B63D00">
        <w:rPr>
          <w:rFonts w:ascii="Calibri" w:hAnsi="Calibri" w:cs="Calibri"/>
          <w:i/>
          <w:color w:val="000000" w:themeColor="text1"/>
        </w:rPr>
        <w:t>(imię, nazwisko, stanowisko/podstawa do reprezentacji)</w:t>
      </w:r>
    </w:p>
    <w:p w14:paraId="45170E97" w14:textId="77777777" w:rsidR="00D55F89" w:rsidRPr="00B63D00" w:rsidRDefault="00D55F89" w:rsidP="00F66AD4">
      <w:pPr>
        <w:tabs>
          <w:tab w:val="left" w:leader="dot" w:pos="9072"/>
        </w:tabs>
        <w:spacing w:before="120"/>
        <w:ind w:left="567"/>
        <w:jc w:val="left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działając w imieniu i na rzecz </w:t>
      </w:r>
    </w:p>
    <w:p w14:paraId="20979797" w14:textId="77777777" w:rsidR="00D55F89" w:rsidRPr="00B63D00" w:rsidRDefault="00D55F89" w:rsidP="00F66AD4">
      <w:pPr>
        <w:tabs>
          <w:tab w:val="left" w:leader="dot" w:pos="9072"/>
        </w:tabs>
        <w:spacing w:before="120"/>
        <w:ind w:left="567"/>
        <w:jc w:val="left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</w:t>
      </w:r>
      <w:r w:rsidR="00D63C29"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</w:t>
      </w:r>
    </w:p>
    <w:p w14:paraId="00899392" w14:textId="77777777" w:rsidR="00464AAF" w:rsidRPr="00B63D00" w:rsidRDefault="00464AAF" w:rsidP="00464AAF">
      <w:pPr>
        <w:jc w:val="left"/>
        <w:rPr>
          <w:rFonts w:ascii="Calibri" w:hAnsi="Calibri" w:cs="Calibri"/>
          <w:i/>
          <w:color w:val="000000" w:themeColor="text1"/>
        </w:rPr>
      </w:pPr>
      <w:r w:rsidRPr="00B63D00">
        <w:rPr>
          <w:rFonts w:ascii="Calibri" w:hAnsi="Calibri" w:cs="Calibri"/>
          <w:i/>
          <w:color w:val="000000" w:themeColor="text1"/>
        </w:rPr>
        <w:t>(pełna nazwa/firma, adres, w zależności od podmiotu: NIP /REGON, KRS/</w:t>
      </w:r>
      <w:proofErr w:type="spellStart"/>
      <w:r w:rsidRPr="00B63D00">
        <w:rPr>
          <w:rFonts w:ascii="Calibri" w:hAnsi="Calibri" w:cs="Calibri"/>
          <w:i/>
          <w:color w:val="000000" w:themeColor="text1"/>
        </w:rPr>
        <w:t>CEiDG</w:t>
      </w:r>
      <w:proofErr w:type="spellEnd"/>
      <w:r w:rsidRPr="00B63D00">
        <w:rPr>
          <w:rFonts w:ascii="Calibri" w:hAnsi="Calibri" w:cs="Calibri"/>
          <w:i/>
          <w:color w:val="000000" w:themeColor="text1"/>
        </w:rPr>
        <w:t>)</w:t>
      </w:r>
    </w:p>
    <w:p w14:paraId="729F426F" w14:textId="6D80C81B" w:rsidR="00F0677F" w:rsidRPr="00B63D00" w:rsidRDefault="00F0677F" w:rsidP="00F66AD4">
      <w:pPr>
        <w:ind w:left="567"/>
        <w:jc w:val="left"/>
        <w:rPr>
          <w:rFonts w:ascii="Calibri" w:hAnsi="Calibri" w:cs="Calibri"/>
          <w:i/>
          <w:color w:val="000000" w:themeColor="text1"/>
        </w:rPr>
      </w:pPr>
    </w:p>
    <w:p w14:paraId="62C4A092" w14:textId="554D73FB" w:rsidR="00F25FCE" w:rsidRPr="00B63D00" w:rsidRDefault="00D63C29" w:rsidP="00F66AD4">
      <w:pPr>
        <w:spacing w:before="120"/>
        <w:ind w:left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w odpowiedzi na ogłosz</w:t>
      </w:r>
      <w:r w:rsidR="00A3726D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one </w:t>
      </w:r>
      <w:r w:rsidR="00960E21" w:rsidRPr="00B63D00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ostępowanie o udzielenie zamówienia publicznego na usługi prowadzone w </w:t>
      </w:r>
      <w:r w:rsidR="00FA0ABD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trybie </w:t>
      </w:r>
      <w:r w:rsidR="00913DDC" w:rsidRPr="00B63D00">
        <w:rPr>
          <w:rFonts w:ascii="Calibri" w:hAnsi="Calibri" w:cs="Calibri"/>
          <w:color w:val="000000" w:themeColor="text1"/>
          <w:sz w:val="22"/>
          <w:szCs w:val="22"/>
        </w:rPr>
        <w:t>podstawowym</w:t>
      </w:r>
      <w:r w:rsidR="00FA0ABD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w oparciu o art. </w:t>
      </w:r>
      <w:r w:rsidR="00913DDC" w:rsidRPr="00B63D00">
        <w:rPr>
          <w:rFonts w:ascii="Calibri" w:hAnsi="Calibri" w:cs="Calibri"/>
          <w:color w:val="000000" w:themeColor="text1"/>
          <w:sz w:val="22"/>
          <w:szCs w:val="22"/>
        </w:rPr>
        <w:t>275</w:t>
      </w:r>
      <w:r w:rsidR="00FA0ABD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C73E6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ust. 1. 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ustawy z dn. 11 września 2019 r. – </w:t>
      </w:r>
      <w:r w:rsidRPr="00B63D00">
        <w:rPr>
          <w:rFonts w:ascii="Calibri" w:hAnsi="Calibri" w:cs="Calibri"/>
          <w:i/>
          <w:iCs/>
          <w:color w:val="000000" w:themeColor="text1"/>
          <w:sz w:val="22"/>
          <w:szCs w:val="22"/>
        </w:rPr>
        <w:t>Prawo zamówień publicznych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521446" w:rsidRPr="00B63D00">
        <w:rPr>
          <w:rFonts w:ascii="Calibri" w:hAnsi="Calibri" w:cs="Calibri"/>
          <w:color w:val="000000" w:themeColor="text1"/>
          <w:sz w:val="22"/>
          <w:szCs w:val="22"/>
        </w:rPr>
        <w:t>Dz.U. 202</w:t>
      </w:r>
      <w:r w:rsidR="00F73BC4" w:rsidRPr="00B63D00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521446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poz. 1</w:t>
      </w:r>
      <w:r w:rsidR="00F73BC4" w:rsidRPr="00B63D00">
        <w:rPr>
          <w:rFonts w:ascii="Calibri" w:hAnsi="Calibri" w:cs="Calibri"/>
          <w:color w:val="000000" w:themeColor="text1"/>
          <w:sz w:val="22"/>
          <w:szCs w:val="22"/>
        </w:rPr>
        <w:t>320</w:t>
      </w:r>
      <w:r w:rsidR="00577B3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ze zm.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>) na</w:t>
      </w:r>
      <w:r w:rsidR="00873DFB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60E21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„U</w:t>
      </w:r>
      <w:r w:rsidR="00873DFB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bezpieczenie grupowe na życie dla pracowników</w:t>
      </w:r>
      <w:r w:rsidR="00F73BC4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75753B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Starostwa Powiatowego w Radomsku oraz pracowników jednostek organizacyjnych Powiatu Radomszczańskiego</w:t>
      </w:r>
      <w:r w:rsidR="00BA2DE6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r w:rsidR="00873DFB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>składamy niniejszą ofertę.</w:t>
      </w:r>
    </w:p>
    <w:p w14:paraId="2C50F1CF" w14:textId="77777777" w:rsidR="00F0677F" w:rsidRPr="00B63D00" w:rsidRDefault="00F25FCE" w:rsidP="00AA2746">
      <w:pPr>
        <w:spacing w:before="10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Oświadczamy, że pozyskaliśmy wszelkie informacje niezbędne do złożenia oferty, w szczególności zapoznaliśmy się ze specyfikacją warunków zamówienia udostępnioną przez Zamawiającego i nie wnosimy do niej żadnych zastrzeżeń.</w:t>
      </w:r>
    </w:p>
    <w:p w14:paraId="385953D6" w14:textId="77777777" w:rsidR="00D0735C" w:rsidRPr="00B63D00" w:rsidRDefault="00D0735C" w:rsidP="00AA2746">
      <w:pPr>
        <w:tabs>
          <w:tab w:val="left" w:leader="dot" w:pos="9072"/>
        </w:tabs>
        <w:spacing w:before="100"/>
        <w:ind w:left="0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noProof/>
          <w:color w:val="000000" w:themeColor="text1"/>
          <w:sz w:val="22"/>
          <w:szCs w:val="22"/>
        </w:rPr>
        <w:t>2.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    Oświadczamy, że zamówienie zrealizujemy:</w:t>
      </w:r>
    </w:p>
    <w:p w14:paraId="55F21713" w14:textId="77777777" w:rsidR="00D0735C" w:rsidRPr="00B63D00" w:rsidRDefault="00D0735C" w:rsidP="00AA2746">
      <w:pPr>
        <w:tabs>
          <w:tab w:val="left" w:leader="dot" w:pos="9072"/>
        </w:tabs>
        <w:spacing w:before="100" w:after="6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bez udziału podwykonawców,</w:t>
      </w:r>
    </w:p>
    <w:p w14:paraId="436C280B" w14:textId="77777777" w:rsidR="00D0735C" w:rsidRPr="00B63D00" w:rsidRDefault="00D0735C" w:rsidP="00AA2746">
      <w:pPr>
        <w:tabs>
          <w:tab w:val="left" w:leader="dot" w:pos="9072"/>
        </w:tabs>
        <w:spacing w:before="100" w:after="6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z udziałem niżej wskazanych podwykonawców,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336"/>
      </w:tblGrid>
      <w:tr w:rsidR="00B63D00" w:rsidRPr="00B63D00" w14:paraId="5341E77B" w14:textId="77777777" w:rsidTr="00E9449F">
        <w:trPr>
          <w:trHeight w:val="275"/>
        </w:trPr>
        <w:tc>
          <w:tcPr>
            <w:tcW w:w="4339" w:type="dxa"/>
            <w:vAlign w:val="center"/>
          </w:tcPr>
          <w:p w14:paraId="2748F64E" w14:textId="77777777" w:rsidR="00D0735C" w:rsidRPr="00B63D00" w:rsidRDefault="00D0735C" w:rsidP="00E9449F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  <w:t>Część zamówienia, którą Wykoanwca zamierza powierzyć podwykonawcy</w:t>
            </w:r>
          </w:p>
        </w:tc>
        <w:tc>
          <w:tcPr>
            <w:tcW w:w="4340" w:type="dxa"/>
            <w:vAlign w:val="center"/>
          </w:tcPr>
          <w:p w14:paraId="351DCCAD" w14:textId="77777777" w:rsidR="00D0735C" w:rsidRPr="00B63D00" w:rsidRDefault="00D0735C" w:rsidP="00E9449F">
            <w:pPr>
              <w:tabs>
                <w:tab w:val="left" w:leader="dot" w:pos="9072"/>
              </w:tabs>
              <w:ind w:left="0" w:firstLine="567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  <w:r w:rsidRPr="00B63D00"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  <w:t>Nazwa podwykonawcy</w:t>
            </w:r>
          </w:p>
        </w:tc>
      </w:tr>
      <w:tr w:rsidR="00067499" w:rsidRPr="00B63D00" w14:paraId="59B43603" w14:textId="77777777" w:rsidTr="00AA2746">
        <w:trPr>
          <w:trHeight w:val="1021"/>
        </w:trPr>
        <w:tc>
          <w:tcPr>
            <w:tcW w:w="4339" w:type="dxa"/>
            <w:vAlign w:val="center"/>
          </w:tcPr>
          <w:p w14:paraId="225A4356" w14:textId="77777777" w:rsidR="00D0735C" w:rsidRPr="00B63D00" w:rsidRDefault="00D0735C" w:rsidP="00E9449F">
            <w:pPr>
              <w:tabs>
                <w:tab w:val="left" w:leader="dot" w:pos="9072"/>
              </w:tabs>
              <w:ind w:left="0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4340" w:type="dxa"/>
            <w:vAlign w:val="center"/>
          </w:tcPr>
          <w:p w14:paraId="7BD5F20F" w14:textId="77777777" w:rsidR="00D0735C" w:rsidRPr="00B63D00" w:rsidRDefault="00D0735C" w:rsidP="00E9449F">
            <w:pPr>
              <w:tabs>
                <w:tab w:val="left" w:leader="dot" w:pos="9072"/>
              </w:tabs>
              <w:ind w:left="0"/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71890800" w14:textId="77777777" w:rsidR="00D0735C" w:rsidRPr="00B63D00" w:rsidRDefault="00D0735C" w:rsidP="00E44B32">
      <w:pPr>
        <w:pStyle w:val="Tekstpodstawowy"/>
        <w:spacing w:after="0"/>
        <w:ind w:left="0"/>
        <w:jc w:val="left"/>
        <w:rPr>
          <w:rFonts w:ascii="Calibri" w:hAnsi="Calibri" w:cs="Calibri"/>
          <w:color w:val="000000" w:themeColor="text1"/>
          <w:sz w:val="22"/>
          <w:szCs w:val="22"/>
        </w:rPr>
      </w:pPr>
    </w:p>
    <w:p w14:paraId="29CF8E40" w14:textId="77777777" w:rsidR="00067499" w:rsidRPr="00B63D00" w:rsidRDefault="00067499" w:rsidP="00067499">
      <w:pPr>
        <w:pStyle w:val="Standardowy1"/>
        <w:spacing w:line="360" w:lineRule="auto"/>
        <w:ind w:left="567"/>
        <w:jc w:val="left"/>
        <w:rPr>
          <w:rFonts w:ascii="Calibri" w:hAnsi="Calibri" w:cs="Calibri"/>
          <w:color w:val="000000" w:themeColor="text1"/>
          <w:sz w:val="22"/>
          <w:szCs w:val="22"/>
        </w:rPr>
      </w:pPr>
    </w:p>
    <w:p w14:paraId="3104CBF5" w14:textId="24714E24" w:rsidR="00577B30" w:rsidRPr="00B63D00" w:rsidRDefault="00F0677F" w:rsidP="00F65042">
      <w:pPr>
        <w:pStyle w:val="Standardowy1"/>
        <w:numPr>
          <w:ilvl w:val="0"/>
          <w:numId w:val="112"/>
        </w:numPr>
        <w:spacing w:line="360" w:lineRule="auto"/>
        <w:ind w:left="567" w:hanging="567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>OŚWIADCZENIA:</w:t>
      </w:r>
      <w:r w:rsidR="00577B30" w:rsidRPr="00B63D00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>Ja(my) niżej podpisany(i) oświadczam(y), że</w:t>
      </w:r>
    </w:p>
    <w:p w14:paraId="20113578" w14:textId="1EEDA51C" w:rsidR="00577B30" w:rsidRPr="00B63D00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722B60" w:rsidRPr="00B63D00">
        <w:rPr>
          <w:rFonts w:ascii="Calibri" w:hAnsi="Calibri" w:cs="Calibri"/>
          <w:color w:val="000000" w:themeColor="text1"/>
          <w:sz w:val="22"/>
          <w:szCs w:val="22"/>
        </w:rPr>
        <w:t>ważam(y) się za związanego(</w:t>
      </w:r>
      <w:proofErr w:type="spellStart"/>
      <w:r w:rsidR="00722B60" w:rsidRPr="00B63D00">
        <w:rPr>
          <w:rFonts w:ascii="Calibri" w:hAnsi="Calibri" w:cs="Calibri"/>
          <w:color w:val="000000" w:themeColor="text1"/>
          <w:sz w:val="22"/>
          <w:szCs w:val="22"/>
        </w:rPr>
        <w:t>ych</w:t>
      </w:r>
      <w:proofErr w:type="spellEnd"/>
      <w:r w:rsidR="00722B6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) niniejszą </w:t>
      </w:r>
      <w:r w:rsidR="00C246B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ofertą </w:t>
      </w:r>
      <w:r w:rsidR="00462BE2" w:rsidRPr="00B63D00">
        <w:rPr>
          <w:rFonts w:ascii="Calibri" w:hAnsi="Calibri" w:cs="Calibri"/>
          <w:color w:val="000000" w:themeColor="text1"/>
          <w:sz w:val="22"/>
          <w:szCs w:val="22"/>
        </w:rPr>
        <w:t>przez okres</w:t>
      </w:r>
      <w:r w:rsidR="00722B6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wskazany w SWZ;</w:t>
      </w:r>
    </w:p>
    <w:p w14:paraId="4F3D10AA" w14:textId="77777777" w:rsidR="0004633E" w:rsidRPr="00B63D00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61CC9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kceptujemy </w:t>
      </w:r>
      <w:r w:rsidR="0004633E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projektowane postanowienia umowy w sprawie zamówienia, </w:t>
      </w:r>
      <w:r w:rsidR="00161CC9" w:rsidRPr="00B63D00">
        <w:rPr>
          <w:rFonts w:ascii="Calibri" w:hAnsi="Calibri" w:cs="Calibri"/>
          <w:color w:val="000000" w:themeColor="text1"/>
          <w:sz w:val="22"/>
          <w:szCs w:val="22"/>
        </w:rPr>
        <w:t>w tym warunki płatności, zawarte w specyfikacji warunków zamówienia</w:t>
      </w:r>
      <w:r w:rsidR="00C464D1" w:rsidRPr="00B63D00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74B51BF4" w14:textId="77777777" w:rsidR="00161CC9" w:rsidRPr="00B63D00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161CC9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przypadku wyboru naszej oferty zobowiązujemy się do zawarcia umowy w terminie wyznaczonym przez Zamawiającego na warunkach określonych w specyfikacji warunków zamówienia i zgodnie ze złożoną ofertą</w:t>
      </w:r>
      <w:r w:rsidR="00C464D1" w:rsidRPr="00B63D00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2FE4371" w14:textId="77777777" w:rsidR="00250588" w:rsidRPr="00B63D00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250588" w:rsidRPr="00B63D00">
        <w:rPr>
          <w:rFonts w:ascii="Calibri" w:hAnsi="Calibri" w:cs="Calibri"/>
          <w:color w:val="000000" w:themeColor="text1"/>
          <w:sz w:val="22"/>
          <w:szCs w:val="22"/>
        </w:rPr>
        <w:t>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</w:t>
      </w:r>
      <w:r w:rsidR="00C464D1" w:rsidRPr="00B63D00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F6E4428" w14:textId="77777777" w:rsidR="00E169D5" w:rsidRPr="00B63D00" w:rsidRDefault="00250588" w:rsidP="0046257A">
      <w:pPr>
        <w:pStyle w:val="Standardowy1"/>
        <w:spacing w:before="100"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może dokonać wykreślenia treści oświadczenia w formularzu ofertowym).</w:t>
      </w:r>
    </w:p>
    <w:p w14:paraId="543980E8" w14:textId="77777777" w:rsidR="00F0677F" w:rsidRPr="00B63D00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F0677F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ziałając jako towarzystwo ubezpieczeń wzajemnych posiadamy w statucie zapis, z którego wynika, że towarzystwo będzie ubezpieczało także osoby nie będące członkami towarzystwa. Osoby te nie będą zobowiązane do udziału w pokrywaniu strat towarzystwa przez wnoszenie dodatkowej składki - zgodnie z art. 111 ust. 2 </w:t>
      </w:r>
      <w:r w:rsidR="00FD75A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ustawy z dnia 11 września 2015 r. o działalności ubezpieczeniowej i reasekuracyjnej (t.j. Dz. U. 202</w:t>
      </w:r>
      <w:r w:rsidR="00770BA8" w:rsidRPr="00B63D00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FD75A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poz. </w:t>
      </w:r>
      <w:r w:rsidR="00770BA8" w:rsidRPr="00B63D00">
        <w:rPr>
          <w:rFonts w:ascii="Calibri" w:hAnsi="Calibri" w:cs="Calibri"/>
          <w:color w:val="000000" w:themeColor="text1"/>
          <w:sz w:val="22"/>
          <w:szCs w:val="22"/>
        </w:rPr>
        <w:t>838</w:t>
      </w:r>
      <w:r w:rsidR="00FD75A0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z </w:t>
      </w:r>
      <w:proofErr w:type="spellStart"/>
      <w:r w:rsidR="00FD75A0" w:rsidRPr="00B63D00">
        <w:rPr>
          <w:rFonts w:ascii="Calibri" w:hAnsi="Calibri" w:cs="Calibri"/>
          <w:color w:val="000000" w:themeColor="text1"/>
          <w:sz w:val="22"/>
          <w:szCs w:val="22"/>
        </w:rPr>
        <w:t>późn</w:t>
      </w:r>
      <w:proofErr w:type="spellEnd"/>
      <w:r w:rsidR="00FD75A0" w:rsidRPr="00B63D00">
        <w:rPr>
          <w:rFonts w:ascii="Calibri" w:hAnsi="Calibri" w:cs="Calibri"/>
          <w:color w:val="000000" w:themeColor="text1"/>
          <w:sz w:val="22"/>
          <w:szCs w:val="22"/>
        </w:rPr>
        <w:t>. zm.)</w:t>
      </w:r>
      <w:r w:rsidR="00F0677F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(Dotyczy Wykonawców działających w formie towarzystwa ubezpieczeń wzajemnych)</w:t>
      </w:r>
      <w:r w:rsidR="00C464D1" w:rsidRPr="00B63D00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D131DF9" w14:textId="77777777" w:rsidR="00925E75" w:rsidRPr="00B63D00" w:rsidRDefault="00AA2746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25E75" w:rsidRPr="00B63D00">
        <w:rPr>
          <w:rFonts w:ascii="Calibri" w:hAnsi="Calibri" w:cs="Calibri"/>
          <w:color w:val="000000" w:themeColor="text1"/>
          <w:sz w:val="22"/>
          <w:szCs w:val="22"/>
        </w:rPr>
        <w:t>godnie z definicją zawartą w zaleceniu Komisji z dn. 6 maja 2003 r. dotyczącym definicji przedsiębiorstw mikro, małych i średnich (Dz. Urz. UE nr 2003/361/WE), jestem (zaznaczyć właściwe):</w:t>
      </w:r>
    </w:p>
    <w:p w14:paraId="21719D32" w14:textId="1D31EC96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mikroprzedsiębiorstwem</w:t>
      </w:r>
    </w:p>
    <w:p w14:paraId="1EA8426F" w14:textId="1AA6C2EC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małym przedsiębiorstwem</w:t>
      </w:r>
    </w:p>
    <w:p w14:paraId="380969CD" w14:textId="0A9095C7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średnim przedsiębiorstwem</w:t>
      </w:r>
    </w:p>
    <w:p w14:paraId="5C2CB044" w14:textId="2A0B9D85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a w przypadku braku spełniania przesłanek definicji ustawowej, oświadczam że jestem:</w:t>
      </w:r>
    </w:p>
    <w:p w14:paraId="397315E4" w14:textId="002B0ADC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dużym przedsiębiorstwem</w:t>
      </w:r>
    </w:p>
    <w:p w14:paraId="0F1BA8F8" w14:textId="77777777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Uwaga:</w:t>
      </w:r>
    </w:p>
    <w:p w14:paraId="332DDD1B" w14:textId="77777777" w:rsidR="00925E75" w:rsidRPr="00B63D00" w:rsidRDefault="00925E75" w:rsidP="00925E75">
      <w:pPr>
        <w:pStyle w:val="Standardowy1"/>
        <w:spacing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</w:rPr>
        <w:t>W przypadku Wykonawców składających ofertę wspólną należy wypełnić dla każdego podmiotu osobno.</w:t>
      </w:r>
    </w:p>
    <w:p w14:paraId="01881254" w14:textId="77777777" w:rsidR="00925E75" w:rsidRPr="00B63D00" w:rsidRDefault="00925E75" w:rsidP="001D12C9">
      <w:pPr>
        <w:pStyle w:val="Standardowy1"/>
        <w:ind w:left="56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i/>
          <w:iCs/>
          <w:color w:val="000000" w:themeColor="text1"/>
          <w:sz w:val="22"/>
          <w:szCs w:val="22"/>
        </w:rPr>
        <w:t>Mikroprzedsiębiorstwo to przedsiębiorstwo, które zatrudnia mniej niż 10 osób i którego roczny obrót lub roczna suma bilansowa nie przekracza 2 mln Euro.</w:t>
      </w:r>
    </w:p>
    <w:p w14:paraId="5C33D8DC" w14:textId="77777777" w:rsidR="00925E75" w:rsidRPr="00B63D00" w:rsidRDefault="00925E75" w:rsidP="001D12C9">
      <w:pPr>
        <w:pStyle w:val="Standardowy1"/>
        <w:ind w:left="56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i/>
          <w:iCs/>
          <w:color w:val="000000" w:themeColor="text1"/>
          <w:sz w:val="22"/>
          <w:szCs w:val="22"/>
        </w:rPr>
        <w:t>Małe przedsiębiorstwo to przedsiębiorstwo, które zatrudnia mniej niż 50 osób i którego roczny obrót lub roczna suma bilansowa nie przekracza 10 mln Euro.</w:t>
      </w:r>
    </w:p>
    <w:p w14:paraId="4C13608A" w14:textId="77777777" w:rsidR="00AD66E7" w:rsidRPr="00B63D00" w:rsidRDefault="00925E75" w:rsidP="001D12C9">
      <w:pPr>
        <w:pStyle w:val="Standardowy1"/>
        <w:ind w:left="56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i/>
          <w:iCs/>
          <w:color w:val="000000" w:themeColor="text1"/>
          <w:sz w:val="22"/>
          <w:szCs w:val="22"/>
        </w:rPr>
        <w:t>Średnie przedsiębiorstwo to przedsiębiorstwo, które nie jest mikroprzedsiębiorstwem ani małym przedsiębiorstwem i które zatrudnia mniej niż 250 osób i którego roczny obrót nie przekracza 50 mln Euro lub roczna suma bilansowa nie przekracza 43 mln Euro.</w:t>
      </w:r>
    </w:p>
    <w:p w14:paraId="469C281E" w14:textId="77777777" w:rsidR="00067499" w:rsidRPr="00B63D00" w:rsidRDefault="00067499" w:rsidP="00067499">
      <w:pPr>
        <w:pStyle w:val="Standardowy1"/>
        <w:spacing w:before="100" w:after="60"/>
        <w:ind w:left="567"/>
        <w:rPr>
          <w:rFonts w:ascii="Calibri" w:hAnsi="Calibri" w:cs="Calibri"/>
          <w:color w:val="000000" w:themeColor="text1"/>
          <w:sz w:val="22"/>
          <w:szCs w:val="22"/>
        </w:rPr>
      </w:pPr>
    </w:p>
    <w:p w14:paraId="1E6B73AA" w14:textId="1A90F88E" w:rsidR="00AD66E7" w:rsidRPr="00B63D00" w:rsidRDefault="008F78DD" w:rsidP="00F65042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O</w:t>
      </w:r>
      <w:r w:rsidR="00AD66E7"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ferta:</w:t>
      </w:r>
    </w:p>
    <w:p w14:paraId="1B40F8F5" w14:textId="77777777" w:rsidR="00AD66E7" w:rsidRPr="00B63D00" w:rsidRDefault="00AD66E7" w:rsidP="00AD66E7">
      <w:pPr>
        <w:tabs>
          <w:tab w:val="left" w:leader="dot" w:pos="9072"/>
        </w:tabs>
        <w:ind w:left="567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 nie zawiera</w:t>
      </w:r>
      <w:r w:rsidRPr="00B63D00">
        <w:rPr>
          <w:rFonts w:ascii="Calibri" w:hAnsi="Calibri" w:cs="Calibri"/>
          <w:bCs/>
          <w:color w:val="000000" w:themeColor="text1"/>
          <w:sz w:val="22"/>
          <w:szCs w:val="22"/>
          <w:lang w:eastAsia="zh-CN"/>
        </w:rPr>
        <w:t xml:space="preserve"> informacji stanowiących tajemnicę przedsiębiorstwa, </w:t>
      </w:r>
      <w:r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>w rozumieniu przepisów o</w:t>
      </w:r>
      <w:r w:rsidR="0025166C"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> </w:t>
      </w:r>
      <w:r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zwalczaniu nieuczciwej konkurencji </w:t>
      </w:r>
    </w:p>
    <w:p w14:paraId="269B8B53" w14:textId="77777777" w:rsidR="00AD66E7" w:rsidRPr="00B63D00" w:rsidRDefault="00AD66E7" w:rsidP="00AD66E7">
      <w:pPr>
        <w:tabs>
          <w:tab w:val="left" w:leader="dot" w:pos="9072"/>
        </w:tabs>
        <w:spacing w:after="240"/>
        <w:ind w:left="567"/>
        <w:rPr>
          <w:rFonts w:ascii="Calibri" w:hAnsi="Calibri" w:cs="Calibri"/>
          <w:color w:val="000000" w:themeColor="text1"/>
          <w:sz w:val="22"/>
          <w:szCs w:val="22"/>
          <w:lang w:eastAsia="zh-CN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="001D12C9"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 </w:t>
      </w:r>
      <w:r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>zawiera</w:t>
      </w:r>
      <w:r w:rsidRPr="00B63D00">
        <w:rPr>
          <w:rFonts w:ascii="Calibri" w:hAnsi="Calibri" w:cs="Calibri"/>
          <w:bCs/>
          <w:color w:val="000000" w:themeColor="text1"/>
          <w:sz w:val="22"/>
          <w:szCs w:val="22"/>
          <w:lang w:eastAsia="zh-CN"/>
        </w:rPr>
        <w:t xml:space="preserve"> informacje stanowiące tajemnicę przedsiębiorstwa </w:t>
      </w:r>
      <w:r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t xml:space="preserve">w rozumieniu przepisów </w:t>
      </w:r>
      <w:r w:rsidRPr="00B63D00">
        <w:rPr>
          <w:rFonts w:ascii="Calibri" w:hAnsi="Calibri" w:cs="Calibri"/>
          <w:color w:val="000000" w:themeColor="text1"/>
          <w:sz w:val="22"/>
          <w:szCs w:val="22"/>
          <w:lang w:eastAsia="zh-CN"/>
        </w:rPr>
        <w:br/>
        <w:t>o zwalczaniu nieuczciwej konkurencji.</w:t>
      </w:r>
      <w:r w:rsidRPr="00B63D00">
        <w:rPr>
          <w:rFonts w:ascii="Calibri" w:hAnsi="Calibri" w:cs="Calibri"/>
          <w:bCs/>
          <w:color w:val="000000" w:themeColor="text1"/>
          <w:sz w:val="22"/>
          <w:szCs w:val="22"/>
          <w:lang w:eastAsia="zh-CN"/>
        </w:rPr>
        <w:t xml:space="preserve"> </w:t>
      </w:r>
      <w:r w:rsidRPr="00B63D00">
        <w:rPr>
          <w:rFonts w:ascii="Calibri" w:hAnsi="Calibri" w:cs="Calibri"/>
          <w:bCs/>
          <w:i/>
          <w:color w:val="000000" w:themeColor="text1"/>
          <w:sz w:val="22"/>
          <w:szCs w:val="22"/>
          <w:lang w:eastAsia="zh-CN"/>
        </w:rPr>
        <w:t>(należy dołączyć do oferty w odrębnym pliku)</w:t>
      </w:r>
    </w:p>
    <w:p w14:paraId="383CAB19" w14:textId="77777777" w:rsidR="00AD66E7" w:rsidRPr="00B63D00" w:rsidRDefault="00AD66E7" w:rsidP="00AD66E7">
      <w:pPr>
        <w:tabs>
          <w:tab w:val="left" w:leader="dot" w:pos="9072"/>
        </w:tabs>
        <w:spacing w:after="240"/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Zaznaczyć właściwe pole (brak zaznaczenia będzie oznaczać, że Wykonawca nie dołącza do oferty  informacji stanowiących tajemnicę przedsiębiorstwa.)</w:t>
      </w:r>
    </w:p>
    <w:p w14:paraId="0A7C9D8D" w14:textId="77777777" w:rsidR="00AD66E7" w:rsidRPr="00B63D00" w:rsidRDefault="00AD66E7" w:rsidP="00AD66E7">
      <w:pPr>
        <w:tabs>
          <w:tab w:val="left" w:leader="dot" w:pos="9072"/>
        </w:tabs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Uzasadnienie</w:t>
      </w:r>
      <w:r w:rsidRPr="00B63D00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 xml:space="preserve"> (należy wskazać zakres informacji zastrzeżonych jako tajemnica przedsiębiorstwa i</w:t>
      </w:r>
      <w:r w:rsidR="0025166C" w:rsidRPr="00B63D00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 </w:t>
      </w:r>
      <w:r w:rsidRPr="00B63D00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wykazać, ze zastrzeżone informacje stanowią tajemnicę przedsiębiorstwa, w przypadku zaznaczenia drugiego pola):</w:t>
      </w:r>
    </w:p>
    <w:p w14:paraId="69B4D7ED" w14:textId="77777777" w:rsidR="00AD66E7" w:rsidRPr="00B63D00" w:rsidRDefault="00AD66E7" w:rsidP="00AD66E7">
      <w:pPr>
        <w:tabs>
          <w:tab w:val="left" w:leader="dot" w:pos="9072"/>
        </w:tabs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…………………………..............................................................................……………………………………………</w:t>
      </w:r>
    </w:p>
    <w:p w14:paraId="59CC97A8" w14:textId="77777777" w:rsidR="00AD66E7" w:rsidRPr="00B63D00" w:rsidRDefault="00AD66E7" w:rsidP="00AF2DD9">
      <w:pPr>
        <w:tabs>
          <w:tab w:val="left" w:leader="dot" w:pos="9072"/>
        </w:tabs>
        <w:ind w:left="567"/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i/>
          <w:iCs/>
          <w:noProof/>
          <w:color w:val="000000" w:themeColor="text1"/>
          <w:sz w:val="22"/>
          <w:szCs w:val="22"/>
        </w:rPr>
        <w:t>Uzasadnienie można złożyć na osobnym podpisanym dokumencie.</w:t>
      </w:r>
    </w:p>
    <w:p w14:paraId="18E2EBD7" w14:textId="77777777" w:rsidR="00AF2DD9" w:rsidRPr="00B63D00" w:rsidRDefault="00AF2DD9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Cs/>
          <w:iCs/>
          <w:color w:val="000000" w:themeColor="text1"/>
          <w:sz w:val="22"/>
          <w:szCs w:val="22"/>
        </w:rPr>
        <w:t>Świadomi odpowiedzialności karnej oświadczamy, że załączone do oferty dokumenty opisują stan prawny i faktyczny aktualny na dzień złożenia niniejszej oferty (art. 297 k.k.)</w:t>
      </w:r>
      <w:r w:rsidR="00C464D1" w:rsidRPr="00B63D00">
        <w:rPr>
          <w:rFonts w:ascii="Calibri" w:hAnsi="Calibri" w:cs="Calibri"/>
          <w:bCs/>
          <w:iCs/>
          <w:color w:val="000000" w:themeColor="text1"/>
          <w:sz w:val="22"/>
          <w:szCs w:val="22"/>
        </w:rPr>
        <w:t>;</w:t>
      </w:r>
    </w:p>
    <w:p w14:paraId="547E487B" w14:textId="77777777" w:rsidR="00426CB3" w:rsidRPr="00B63D00" w:rsidRDefault="00426CB3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 Krajowego Rejestru Sądowego, Centralnej Ewidencji i Informacji o Działalności Gospodarczej lub innego właściwego rejestru):</w:t>
      </w:r>
    </w:p>
    <w:p w14:paraId="0BAF8B6D" w14:textId="77777777" w:rsidR="00426CB3" w:rsidRPr="00B63D00" w:rsidRDefault="00426CB3" w:rsidP="00426CB3">
      <w:pPr>
        <w:tabs>
          <w:tab w:val="num" w:pos="1647"/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https://ekrs.ms.gov.pl/web/wyszukiwarka-krs/strona-glowna/ </w:t>
      </w:r>
    </w:p>
    <w:p w14:paraId="688487EC" w14:textId="77777777" w:rsidR="00426CB3" w:rsidRPr="00B63D00" w:rsidRDefault="00426CB3" w:rsidP="00426CB3">
      <w:pPr>
        <w:tabs>
          <w:tab w:val="num" w:pos="1647"/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https://prod.ceidg.gov.pl/CEIDG/CEIDG.Public.UI/Search.aspx </w:t>
      </w:r>
    </w:p>
    <w:p w14:paraId="3F5F52D5" w14:textId="77777777" w:rsidR="00426CB3" w:rsidRPr="00B63D00" w:rsidRDefault="00426CB3" w:rsidP="00B65143">
      <w:pPr>
        <w:tabs>
          <w:tab w:val="num" w:pos="1647"/>
          <w:tab w:val="left" w:leader="dot" w:pos="9072"/>
        </w:tabs>
        <w:spacing w:before="120"/>
        <w:ind w:left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Segoe UI Symbol" w:eastAsia="MS Gothic" w:hAnsi="Segoe UI Symbol" w:cs="Segoe UI Symbol"/>
          <w:color w:val="000000" w:themeColor="text1"/>
          <w:sz w:val="22"/>
          <w:szCs w:val="22"/>
        </w:rPr>
        <w:t>☐</w:t>
      </w: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   inny rejestr …………………………………………………………………………………..…………………………………</w:t>
      </w:r>
    </w:p>
    <w:p w14:paraId="46F99703" w14:textId="77777777" w:rsidR="003B1169" w:rsidRPr="00B63D00" w:rsidRDefault="00B65143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Do ofery mają zastosowanie następujące ogólne warunki ubezpieczenia:</w:t>
      </w:r>
    </w:p>
    <w:p w14:paraId="70231B90" w14:textId="77777777" w:rsidR="00B65143" w:rsidRPr="00B63D00" w:rsidRDefault="00B65143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0DE55C7A" w14:textId="77777777" w:rsidR="003B1169" w:rsidRPr="00B63D00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3195CDC" w14:textId="77777777" w:rsidR="003B1169" w:rsidRPr="00B63D00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…………………………………………………………………………………………………………………….……</w:t>
      </w:r>
    </w:p>
    <w:p w14:paraId="6F0C21A9" w14:textId="77777777" w:rsidR="003B1169" w:rsidRPr="00B63D00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F744402" w14:textId="77777777" w:rsidR="003B1169" w:rsidRPr="00B63D00" w:rsidRDefault="003B1169" w:rsidP="003B1169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A61E50E" w14:textId="77777777" w:rsidR="00DB07C0" w:rsidRPr="00B63D00" w:rsidRDefault="00DB07C0" w:rsidP="000B541F">
      <w:pPr>
        <w:pStyle w:val="Standardowy1"/>
        <w:numPr>
          <w:ilvl w:val="1"/>
          <w:numId w:val="112"/>
        </w:numPr>
        <w:spacing w:before="100" w:after="60"/>
        <w:ind w:left="567" w:hanging="567"/>
        <w:rPr>
          <w:rFonts w:ascii="Calibri" w:hAnsi="Calibri" w:cs="Calibri"/>
          <w:noProof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Załącznikami do niniejszej oferty, stanowiącymi jej integralną cześć są:</w:t>
      </w:r>
    </w:p>
    <w:p w14:paraId="489D2C3E" w14:textId="77777777" w:rsidR="00DB07C0" w:rsidRPr="00B63D00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50B71E6A" w14:textId="77777777" w:rsidR="00DB07C0" w:rsidRPr="00B63D00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1C16A4D2" w14:textId="77777777" w:rsidR="00DB07C0" w:rsidRPr="00B63D00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2BBDDDBD" w14:textId="77777777" w:rsidR="00DB07C0" w:rsidRPr="00B63D00" w:rsidRDefault="00DB07C0" w:rsidP="00DB07C0">
      <w:pPr>
        <w:pStyle w:val="Standardowy1"/>
        <w:numPr>
          <w:ilvl w:val="2"/>
          <w:numId w:val="106"/>
        </w:numPr>
        <w:tabs>
          <w:tab w:val="clear" w:pos="1997"/>
          <w:tab w:val="num" w:pos="1701"/>
        </w:tabs>
        <w:spacing w:after="60"/>
        <w:ind w:left="1701" w:hanging="567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...............................................................................................................................</w:t>
      </w:r>
    </w:p>
    <w:p w14:paraId="2DF06025" w14:textId="77777777" w:rsidR="00DB07C0" w:rsidRPr="00B63D00" w:rsidRDefault="00DB07C0" w:rsidP="00DB07C0">
      <w:pPr>
        <w:pStyle w:val="Standardowy1"/>
        <w:spacing w:after="60"/>
        <w:ind w:left="0"/>
        <w:rPr>
          <w:rFonts w:ascii="Calibri" w:hAnsi="Calibri" w:cs="Calibri"/>
          <w:bCs/>
          <w:iCs/>
          <w:color w:val="000000" w:themeColor="text1"/>
          <w:sz w:val="22"/>
          <w:szCs w:val="22"/>
        </w:rPr>
      </w:pPr>
    </w:p>
    <w:p w14:paraId="79A54607" w14:textId="20BA80DF" w:rsidR="00F0677F" w:rsidRPr="00B63D00" w:rsidRDefault="00F0677F" w:rsidP="000B541F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>Oferujemy wykonanie niniejszego zamówienia w przewidywanym okresie trwania umowy za cenę i na warunkach przedstawionych w niniejszej ofercie:</w:t>
      </w:r>
    </w:p>
    <w:p w14:paraId="547C6B89" w14:textId="415D6CCD" w:rsidR="00F0677F" w:rsidRPr="00B63D00" w:rsidRDefault="00F0677F" w:rsidP="00780D91">
      <w:pPr>
        <w:pStyle w:val="Tekstpodstawowy2"/>
        <w:spacing w:before="40" w:after="0" w:line="240" w:lineRule="auto"/>
        <w:ind w:left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CENA oferty za pełny okres ochrony ubezpieczeniowej 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(należy wpisać cenę za </w:t>
      </w:r>
      <w:r w:rsidR="00594AE5" w:rsidRPr="00B63D00">
        <w:rPr>
          <w:rFonts w:ascii="Calibri" w:hAnsi="Calibri" w:cs="Calibri"/>
          <w:color w:val="000000" w:themeColor="text1"/>
          <w:sz w:val="22"/>
          <w:szCs w:val="22"/>
          <w:lang w:val="pl-PL"/>
        </w:rPr>
        <w:t>24</w:t>
      </w:r>
      <w:r w:rsidR="00635F1B" w:rsidRPr="00B63D0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miesięcy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okres</w:t>
      </w:r>
      <w:r w:rsidR="00635F1B" w:rsidRPr="00B63D00">
        <w:rPr>
          <w:rFonts w:ascii="Calibri" w:hAnsi="Calibri" w:cs="Calibri"/>
          <w:color w:val="000000" w:themeColor="text1"/>
          <w:sz w:val="22"/>
          <w:szCs w:val="22"/>
          <w:lang w:val="pl-PL"/>
        </w:rPr>
        <w:t>u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ochrony, obliczoną zgodnie z kalkulacją oferty cenowej, przedstawionej poniżej, wg wzor</w:t>
      </w:r>
      <w:r w:rsidR="00751C1F" w:rsidRPr="00B63D00">
        <w:rPr>
          <w:rFonts w:ascii="Calibri" w:hAnsi="Calibri" w:cs="Calibri"/>
          <w:color w:val="000000" w:themeColor="text1"/>
          <w:sz w:val="22"/>
          <w:szCs w:val="22"/>
          <w:lang w:val="pl-PL"/>
        </w:rPr>
        <w:t>u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podan</w:t>
      </w:r>
      <w:r w:rsidR="00751C1F" w:rsidRPr="00B63D00">
        <w:rPr>
          <w:rFonts w:ascii="Calibri" w:hAnsi="Calibri" w:cs="Calibri"/>
          <w:color w:val="000000" w:themeColor="text1"/>
          <w:sz w:val="22"/>
          <w:szCs w:val="22"/>
          <w:lang w:val="pl-PL"/>
        </w:rPr>
        <w:t>ego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w pkt 1</w:t>
      </w:r>
      <w:r w:rsidR="00442561" w:rsidRPr="00B63D00">
        <w:rPr>
          <w:rFonts w:ascii="Calibri" w:hAnsi="Calibri" w:cs="Calibri"/>
          <w:color w:val="000000" w:themeColor="text1"/>
          <w:sz w:val="22"/>
          <w:szCs w:val="22"/>
          <w:lang w:val="pl-PL"/>
        </w:rPr>
        <w:t>4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Dział I, SWZ)</w:t>
      </w:r>
      <w:r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44363D50" w14:textId="77777777" w:rsidR="00F0677F" w:rsidRPr="00B63D00" w:rsidRDefault="00F0677F" w:rsidP="00780D91">
      <w:pPr>
        <w:pStyle w:val="Tekstpodstawowy2"/>
        <w:spacing w:before="40" w:after="0" w:line="240" w:lineRule="auto"/>
        <w:ind w:left="567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Cs/>
          <w:color w:val="000000" w:themeColor="text1"/>
          <w:sz w:val="22"/>
          <w:szCs w:val="22"/>
        </w:rPr>
        <w:t>……………………………………………………………</w:t>
      </w:r>
      <w:r w:rsidR="00B31FF9" w:rsidRPr="00B63D00">
        <w:rPr>
          <w:rFonts w:ascii="Calibri" w:hAnsi="Calibri" w:cs="Calibri"/>
          <w:bCs/>
          <w:color w:val="000000" w:themeColor="text1"/>
          <w:sz w:val="22"/>
          <w:szCs w:val="22"/>
        </w:rPr>
        <w:t>…</w:t>
      </w:r>
      <w:r w:rsidR="00B31FF9" w:rsidRPr="00B63D00">
        <w:rPr>
          <w:rFonts w:ascii="Calibri" w:hAnsi="Calibri" w:cs="Calibri"/>
          <w:bCs/>
          <w:color w:val="000000" w:themeColor="text1"/>
          <w:sz w:val="22"/>
          <w:szCs w:val="22"/>
          <w:lang w:val="pl-PL"/>
        </w:rPr>
        <w:t>………………………….</w:t>
      </w:r>
      <w:r w:rsidRPr="00B63D0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(cena netto = cena brutto) </w:t>
      </w:r>
    </w:p>
    <w:p w14:paraId="6FDAF808" w14:textId="77777777" w:rsidR="00B803C8" w:rsidRPr="00B63D00" w:rsidRDefault="00B803C8" w:rsidP="00780D91">
      <w:pPr>
        <w:pStyle w:val="Tekstpodstawowy2"/>
        <w:spacing w:before="40" w:after="0" w:line="240" w:lineRule="auto"/>
        <w:ind w:left="567"/>
        <w:rPr>
          <w:rFonts w:ascii="Calibri" w:hAnsi="Calibri" w:cs="Calibri"/>
          <w:bCs/>
          <w:color w:val="000000" w:themeColor="text1"/>
          <w:sz w:val="22"/>
          <w:szCs w:val="22"/>
          <w:lang w:val="pl-PL"/>
        </w:rPr>
      </w:pPr>
      <w:r w:rsidRPr="00B63D00">
        <w:rPr>
          <w:rFonts w:ascii="Calibri" w:eastAsia="PMingLiU" w:hAnsi="Calibri" w:cs="Calibri"/>
          <w:bCs/>
          <w:noProof/>
          <w:color w:val="000000" w:themeColor="text1"/>
          <w:sz w:val="22"/>
          <w:szCs w:val="22"/>
        </w:rPr>
        <w:lastRenderedPageBreak/>
        <w:t>Zgodnie z Ustawą z dnia 11 marca 2004 r. o podatku od towarów</w:t>
      </w:r>
      <w:r w:rsidR="007C519F" w:rsidRPr="00B63D00">
        <w:rPr>
          <w:rFonts w:ascii="Calibri" w:eastAsia="PMingLiU" w:hAnsi="Calibri" w:cs="Calibri"/>
          <w:bCs/>
          <w:noProof/>
          <w:color w:val="000000" w:themeColor="text1"/>
          <w:sz w:val="22"/>
          <w:szCs w:val="22"/>
          <w:lang w:val="pl-PL"/>
        </w:rPr>
        <w:t xml:space="preserve"> i usług</w:t>
      </w:r>
      <w:r w:rsidRPr="00B63D00">
        <w:rPr>
          <w:rFonts w:ascii="Calibri" w:eastAsia="PMingLiU" w:hAnsi="Calibri" w:cs="Calibri"/>
          <w:bCs/>
          <w:noProof/>
          <w:color w:val="000000" w:themeColor="text1"/>
          <w:sz w:val="22"/>
          <w:szCs w:val="22"/>
        </w:rPr>
        <w:t xml:space="preserve">, usługi ubezpieczeniowe są zwolnione z podatku VAT (nie podlegają VAT), a podane w ofercie ceny są cenami ostatecznymi (brutto) - </w:t>
      </w:r>
      <w:r w:rsidR="007C519F" w:rsidRPr="00B63D00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605184" w:rsidRPr="00B63D00">
        <w:rPr>
          <w:rFonts w:ascii="Calibri" w:hAnsi="Calibri" w:cs="Calibri"/>
          <w:color w:val="000000" w:themeColor="text1"/>
          <w:sz w:val="22"/>
          <w:szCs w:val="22"/>
        </w:rPr>
        <w:t>Dz.U. 202</w:t>
      </w:r>
      <w:r w:rsidR="00995AF8" w:rsidRPr="00B63D00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605184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poz.</w:t>
      </w:r>
      <w:r w:rsidR="00995AF8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361</w:t>
      </w:r>
      <w:r w:rsidR="00605184" w:rsidRPr="00B63D0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C519F" w:rsidRPr="00B63D00">
        <w:rPr>
          <w:rFonts w:ascii="Calibri" w:hAnsi="Calibri" w:cs="Calibri"/>
          <w:color w:val="000000" w:themeColor="text1"/>
          <w:sz w:val="22"/>
          <w:szCs w:val="22"/>
        </w:rPr>
        <w:t>ze zm.).</w:t>
      </w:r>
    </w:p>
    <w:p w14:paraId="3E6A402B" w14:textId="77777777" w:rsidR="00F0677F" w:rsidRPr="00B63D00" w:rsidRDefault="00F0677F" w:rsidP="00780D91">
      <w:pPr>
        <w:pStyle w:val="Tekstpodstawowy"/>
        <w:spacing w:before="40" w:after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0D2C95CE" w14:textId="77777777" w:rsidR="00F0677F" w:rsidRPr="00B63D00" w:rsidRDefault="00F0677F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>Powyżej podana cena dotyczy realizacji umowy ubezpieczenia z wysokościami świadczeń podanymi w kolumnie D poniższych tabeli świadczeń dla każdego wariantu:</w:t>
      </w:r>
    </w:p>
    <w:tbl>
      <w:tblPr>
        <w:tblW w:w="106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790"/>
        <w:gridCol w:w="3119"/>
        <w:gridCol w:w="2283"/>
      </w:tblGrid>
      <w:tr w:rsidR="00B63D00" w:rsidRPr="00B63D00" w14:paraId="1A42D3F6" w14:textId="77777777" w:rsidTr="00BA6652">
        <w:trPr>
          <w:trHeight w:val="3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7BADB2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33F6F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Rodzaj świadczenia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560E4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WARIANT </w:t>
            </w:r>
            <w:r w:rsidR="0066405C"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I</w:t>
            </w:r>
          </w:p>
        </w:tc>
      </w:tr>
      <w:tr w:rsidR="00B63D00" w:rsidRPr="00B63D00" w14:paraId="135CF32E" w14:textId="77777777" w:rsidTr="00BA6652">
        <w:trPr>
          <w:trHeight w:val="34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A42A3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B1885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6DB9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Wymagana przez Zamawiającego minimalna wysokość świadczenia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3005" w14:textId="77777777" w:rsidR="00F0677F" w:rsidRPr="00B63D00" w:rsidRDefault="00F0677F" w:rsidP="00E22043">
            <w:pPr>
              <w:pStyle w:val="Zwykytekst"/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Wysokość świadczenia, oferta Wykonawcy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</w:tr>
      <w:tr w:rsidR="00B63D00" w:rsidRPr="00B63D00" w14:paraId="6C38275D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9EA80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1294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AF20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4619" w14:textId="77777777" w:rsidR="00F0677F" w:rsidRPr="00B63D00" w:rsidRDefault="00F0677F" w:rsidP="00E22043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</w:t>
            </w:r>
          </w:p>
        </w:tc>
      </w:tr>
      <w:tr w:rsidR="00B63D00" w:rsidRPr="00B63D00" w14:paraId="4B00E7EC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0569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B52E6" w14:textId="4616D841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Zgon Ubezpieczonego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5E2" w14:textId="39335795" w:rsidR="00AA1C9D" w:rsidRPr="00B63D00" w:rsidRDefault="00D66DEB" w:rsidP="00AA1C9D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57</w:t>
            </w:r>
            <w:r w:rsidR="00AA1C9D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A30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AB0178D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E2352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1C9" w14:textId="0667A6A6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Zgon Ubezpieczonego wskutek nieszczęśliwego wypadku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5C32" w14:textId="7230CBB9" w:rsidR="00AA1C9D" w:rsidRPr="00B63D00" w:rsidRDefault="00AA1C9D" w:rsidP="00AA1C9D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120 000,00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27F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E866AEA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447E6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2DEE" w14:textId="257B3DB0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komunikacyjnego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22C" w14:textId="66B0A09A" w:rsidR="00AA1C9D" w:rsidRPr="00B63D00" w:rsidRDefault="00AA1C9D" w:rsidP="00AA1C9D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</w:t>
            </w:r>
            <w:r w:rsidR="00D66DE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76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24F918F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4CB4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69FC" w14:textId="586B4ACB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powstałego w trakcie wykonywania czynności zawodowych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C528" w14:textId="38A0223B" w:rsidR="00AA1C9D" w:rsidRPr="00B63D00" w:rsidRDefault="00AA1C9D" w:rsidP="00AA1C9D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16</w:t>
            </w:r>
            <w:r w:rsidR="00D66DE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CDA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771AAAE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FF709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F72D" w14:textId="07706645" w:rsidR="00AA1C9D" w:rsidRPr="00B63D00" w:rsidRDefault="00AA1C9D" w:rsidP="00AA1C9D">
            <w:pPr>
              <w:autoSpaceDE w:val="0"/>
              <w:autoSpaceDN w:val="0"/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komunikacyjnego powstałego w trakcie wykonywania czynności zawodowych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4A32" w14:textId="4D7E5C28" w:rsidR="00AA1C9D" w:rsidRPr="00B63D00" w:rsidRDefault="00AA1C9D" w:rsidP="00AA1C9D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220 000,00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39A2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934EFD2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C335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9C" w14:textId="01A49384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zawału serca/ udaru mózgu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53F8" w14:textId="562E218B" w:rsidR="00AA1C9D" w:rsidRPr="00B63D00" w:rsidRDefault="00AE24A1" w:rsidP="00AA1C9D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75</w:t>
            </w:r>
            <w:r w:rsidR="00AA1C9D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1D5" w14:textId="77777777" w:rsidR="00AA1C9D" w:rsidRPr="00B63D00" w:rsidRDefault="00AA1C9D" w:rsidP="00AA1C9D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288F5D9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2428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4D657" w14:textId="7DA3060A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Trwały Uszczerbek na zdrowiu Ubezpieczonego powstały wskutek nieszczęśliwego wypadku – za 1%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035" w14:textId="620D41C5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AA9B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3CD56C8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2AEC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635" w14:textId="0F7D3C92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Trwały Uszczerbek na zdrowiu Ubezpieczonego powstały wskutek zawału serca/ udaru mózgu - za 1%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8AE5" w14:textId="58B8B279" w:rsidR="00173C32" w:rsidRPr="00B63D00" w:rsidRDefault="00AE24A1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15</w:t>
            </w:r>
            <w:r w:rsidR="00173C32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383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BF53C5E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075C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996" w14:textId="15423E55" w:rsidR="00173C32" w:rsidRPr="00B63D00" w:rsidRDefault="00173C32" w:rsidP="00173C32">
            <w:pPr>
              <w:pStyle w:val="Zwykytekst"/>
              <w:widowControl w:val="0"/>
              <w:adjustRightInd w:val="0"/>
              <w:rPr>
                <w:rStyle w:val="ZnakZnak121"/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Zgon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eastAsia="en-US"/>
              </w:rPr>
              <w:t>Współmałżonka/Partnera życiowego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CCEE" w14:textId="624D0712" w:rsidR="00173C32" w:rsidRPr="00B63D00" w:rsidRDefault="00173C32" w:rsidP="00173C3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AE24A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8D57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873300E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9C11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21AD" w14:textId="17F81F4E" w:rsidR="00173C32" w:rsidRPr="00B63D00" w:rsidRDefault="00173C32" w:rsidP="00173C32">
            <w:pPr>
              <w:pStyle w:val="Zwykytekst"/>
              <w:widowControl w:val="0"/>
              <w:adjustRightInd w:val="0"/>
              <w:rPr>
                <w:rFonts w:asciiTheme="minorHAnsi" w:hAnsiTheme="minorHAnsi" w:cstheme="minorHAnsi"/>
                <w:b/>
                <w:smallCap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Zgon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eastAsia="en-US"/>
              </w:rPr>
              <w:t>Współmałżonka/Partnera życiowego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wskutek nieszczęśliwego wypadku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A18" w14:textId="07A40E15" w:rsidR="00173C32" w:rsidRPr="00B63D00" w:rsidRDefault="00173C32" w:rsidP="00173C3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AE24A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192A" w14:textId="77777777" w:rsidR="00173C32" w:rsidRPr="00B63D00" w:rsidRDefault="00173C32" w:rsidP="00173C3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F2FD46D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7415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3227" w14:textId="78675843" w:rsidR="001617FE" w:rsidRPr="00B63D00" w:rsidRDefault="001617FE" w:rsidP="001617FE">
            <w:pPr>
              <w:pStyle w:val="Zwykytekst"/>
              <w:widowControl w:val="0"/>
              <w:adjustRightInd w:val="0"/>
              <w:rPr>
                <w:rFonts w:asciiTheme="minorHAnsi" w:hAnsiTheme="minorHAnsi" w:cstheme="minorHAnsi"/>
                <w:b/>
                <w:smallCap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EAEA" w14:textId="4FDCA8CE" w:rsidR="001617FE" w:rsidRPr="00B63D00" w:rsidRDefault="00714364" w:rsidP="001617FE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0D0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32FA372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43C5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52A" w14:textId="079EF971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Urodzenie się Dziecka Ubezpieczonemu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CBFA" w14:textId="2ECE99A5" w:rsidR="001617FE" w:rsidRPr="00B63D00" w:rsidRDefault="001617FE" w:rsidP="001617FE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1 6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0911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273E927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372F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010" w14:textId="6C978D4B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Urodzenie martwego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E34" w14:textId="7644DB10" w:rsidR="001617FE" w:rsidRPr="00B63D00" w:rsidRDefault="001617FE" w:rsidP="001617FE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3 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0B2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0BC4102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4853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2C0" w14:textId="1F694BC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Osierocenie Dziecka przez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4E0" w14:textId="25C15B97" w:rsidR="001617FE" w:rsidRPr="00B63D00" w:rsidRDefault="001617FE" w:rsidP="001617FE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6 000,00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16E6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4F3737A" w14:textId="77777777" w:rsidTr="00E3515D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C032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092B" w14:textId="0517E3FD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Rodzica / Rodzica Współmałżonka/ Partnera życiowego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89A5" w14:textId="2DB2B388" w:rsidR="001617FE" w:rsidRPr="00B63D00" w:rsidRDefault="001617FE" w:rsidP="001617FE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2 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C4F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4634BB2" w14:textId="77777777" w:rsidTr="00E3515D">
        <w:trPr>
          <w:trHeight w:val="34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AD7F09" w14:textId="683F782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CB0EC0"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3F09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Dzienne świadczenie szpitalne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E9AE" w14:textId="7CCC6F7E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220,00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6E8A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22F124E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C1E9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ABDBF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169" w14:textId="16BB6E2B" w:rsidR="001617FE" w:rsidRPr="00B63D00" w:rsidRDefault="00AF7E85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</w:rPr>
              <w:t>– od 15 dnia 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D564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54705D8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DFDEC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1A6E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C3AD" w14:textId="16E5B7AA" w:rsidR="001617FE" w:rsidRPr="00B63D00" w:rsidRDefault="00AF7E85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80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,00 zł/ dzień 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</w:rPr>
              <w:t>– pobyt spowodowany chorobą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BC42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6B37AD73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0F74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A2C4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19EF" w14:textId="558C3CE1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komunikacyjnym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D2C6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28E473C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60578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CADA0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B595" w14:textId="5F9E1E89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E288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EDA44D3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9BBE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A4CA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87E9" w14:textId="31C19302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28201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komunikacyjnym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B6EE22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61E544A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2E83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84BF3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CED" w14:textId="0792A210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28201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zawałem serca lub udarem mózgu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4DF7B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8AEDC1C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7639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2C4B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0CF0" w14:textId="4EFBD30F" w:rsidR="001617FE" w:rsidRPr="00B63D00" w:rsidRDefault="00282014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 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</w:rPr>
              <w:t>– świadczenie jednorazowe z tytułu pobytu na Oddziale Intensywnej Terapii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54F44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36684A9" w14:textId="77777777" w:rsidTr="00BA665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A67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18C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19C9" w14:textId="0A6D7365" w:rsidR="001617FE" w:rsidRPr="00B63D00" w:rsidRDefault="00714364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38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,00 zł/ dzień </w:t>
            </w:r>
            <w:r w:rsidR="001617FE" w:rsidRPr="00B63D00">
              <w:rPr>
                <w:rFonts w:asciiTheme="minorHAnsi" w:hAnsiTheme="minorHAnsi" w:cstheme="minorHAnsi"/>
                <w:color w:val="000000" w:themeColor="text1"/>
              </w:rPr>
              <w:t>– świadczenie do 30 dnia rekonwalescencji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0CA8" w14:textId="77777777" w:rsidR="001617FE" w:rsidRPr="00B63D00" w:rsidRDefault="001617FE" w:rsidP="001617FE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5C77076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C3C5C" w14:textId="76492E08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CB0EC0"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5DBA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Poważne zachorowanie Ubezpieczonego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C8D46" w14:textId="73B2C30B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7 </w:t>
            </w:r>
            <w:r w:rsidR="001D4B41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510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6B638DF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23D0E" w14:textId="41AFBA82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</w:t>
            </w:r>
            <w:r w:rsidR="00CB0EC0"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01EE" w14:textId="77777777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Leczenie specjalistyczne Ubezpieczonego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1A6" w14:textId="1F32777F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2 000,00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EAE5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42D664E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08925" w14:textId="2C30F039" w:rsidR="00A845D7" w:rsidRPr="00B63D00" w:rsidRDefault="00CB0EC0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8A2AE2" w14:textId="77777777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Operacje chirurgiczne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3689" w14:textId="19AA57C2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 Ubezpieczenia: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750,00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D0B4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F0A4F03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BEB35" w14:textId="01DD163A" w:rsidR="00A845D7" w:rsidRPr="00B63D00" w:rsidRDefault="00CB0EC0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B53D4" w14:textId="61B284E3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Niezdolność Ubezpieczonego do pracy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C45C" w14:textId="1FF8E831" w:rsidR="00A845D7" w:rsidRPr="00B63D00" w:rsidRDefault="00253798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7</w:t>
            </w:r>
            <w:r w:rsidR="00A845D7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6D1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5BADDCB" w14:textId="77777777" w:rsidTr="00BA665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7ACD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FAB8" w14:textId="77777777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Karta Apteczna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1C10" w14:textId="31E1D90E" w:rsidR="00A845D7" w:rsidRPr="00B63D00" w:rsidRDefault="00A845D7" w:rsidP="00A845D7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8CFF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DD0BFC2" w14:textId="77777777" w:rsidTr="00BA6652">
        <w:trPr>
          <w:trHeight w:val="340"/>
        </w:trPr>
        <w:tc>
          <w:tcPr>
            <w:tcW w:w="5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F9AA2E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miesięczna za jedną osobę objętą ochroną ubezpieczeniową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7216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Wymagana przez Zamawiającego maksymalna wysokość składki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ABDA" w14:textId="77777777" w:rsidR="00A845D7" w:rsidRPr="00B63D00" w:rsidRDefault="00A845D7" w:rsidP="00A845D7">
            <w:pPr>
              <w:pStyle w:val="Zwykytekst"/>
              <w:ind w:right="-57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Wysokość składki, oferta Wykonawcy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</w:tr>
      <w:tr w:rsidR="00B63D00" w:rsidRPr="00B63D00" w14:paraId="1BC11FBA" w14:textId="77777777" w:rsidTr="00E3515D">
        <w:trPr>
          <w:trHeight w:val="454"/>
        </w:trPr>
        <w:tc>
          <w:tcPr>
            <w:tcW w:w="52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94F18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087C" w14:textId="42A7603D" w:rsidR="00A845D7" w:rsidRPr="00B63D00" w:rsidRDefault="00253798" w:rsidP="00A845D7">
            <w:pPr>
              <w:pStyle w:val="Zwykyteks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61</w:t>
            </w:r>
            <w:r w:rsidR="00A845D7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,</w:t>
            </w: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</w:t>
            </w:r>
            <w:r w:rsidR="007A2CE9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5</w:t>
            </w:r>
            <w:r w:rsidR="00A845D7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62CE" w14:textId="77777777" w:rsidR="00A845D7" w:rsidRPr="00B63D00" w:rsidRDefault="00A845D7" w:rsidP="00A845D7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7A9B9573" w14:textId="77777777" w:rsidR="008577D7" w:rsidRPr="00B63D00" w:rsidRDefault="008577D7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7FB1EA0D" w14:textId="77777777" w:rsidR="00FB0C55" w:rsidRPr="00B63D00" w:rsidRDefault="00FB0C55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676CF719" w14:textId="77777777" w:rsidR="007E3375" w:rsidRPr="00B63D00" w:rsidRDefault="007E3375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  <w:sectPr w:rsidR="007E3375" w:rsidRPr="00B63D00" w:rsidSect="00265D50">
          <w:footerReference w:type="even" r:id="rId8"/>
          <w:footerReference w:type="default" r:id="rId9"/>
          <w:headerReference w:type="first" r:id="rId10"/>
          <w:pgSz w:w="11907" w:h="16840" w:code="9"/>
          <w:pgMar w:top="993" w:right="1274" w:bottom="2127" w:left="1276" w:header="1418" w:footer="628" w:gutter="0"/>
          <w:cols w:space="708"/>
          <w:titlePg/>
          <w:docGrid w:linePitch="360"/>
        </w:sectPr>
      </w:pPr>
    </w:p>
    <w:tbl>
      <w:tblPr>
        <w:tblW w:w="106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790"/>
        <w:gridCol w:w="3119"/>
        <w:gridCol w:w="2283"/>
      </w:tblGrid>
      <w:tr w:rsidR="00B63D00" w:rsidRPr="00B63D00" w14:paraId="4D60BEBD" w14:textId="77777777" w:rsidTr="00BE4942">
        <w:trPr>
          <w:trHeight w:val="3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F7FA46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lastRenderedPageBreak/>
              <w:t>Lp.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90E12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Rodzaj świadczenia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AD9CB0" w14:textId="6189B608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WARIANT I</w:t>
            </w:r>
            <w:r w:rsidR="00BA1C93"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I</w:t>
            </w:r>
          </w:p>
        </w:tc>
      </w:tr>
      <w:tr w:rsidR="00B63D00" w:rsidRPr="00B63D00" w14:paraId="04F2A7FC" w14:textId="77777777" w:rsidTr="00BE4942">
        <w:trPr>
          <w:trHeight w:val="34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23859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86017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AF6D9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Wymagana przez Zamawiającego minimalna wysokość świadczenia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7EB" w14:textId="77777777" w:rsidR="00B552D4" w:rsidRPr="00B63D00" w:rsidRDefault="00B552D4" w:rsidP="00BE4942">
            <w:pPr>
              <w:pStyle w:val="Zwykytekst"/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Wysokość świadczenia, oferta Wykonawcy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</w:tr>
      <w:tr w:rsidR="00B63D00" w:rsidRPr="00B63D00" w14:paraId="696BB425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1834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82CC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81FC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6B08" w14:textId="77777777" w:rsidR="00B552D4" w:rsidRPr="00B63D00" w:rsidRDefault="00B552D4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</w:t>
            </w:r>
          </w:p>
        </w:tc>
      </w:tr>
      <w:tr w:rsidR="00B63D00" w:rsidRPr="00B63D00" w14:paraId="19D18C41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AF004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6BDF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Zgon Ubezpieczonego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97E0" w14:textId="71A18D7F" w:rsidR="00B552D4" w:rsidRPr="00B63D00" w:rsidRDefault="00430B7F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</w:t>
            </w:r>
            <w:r w:rsidR="00BA1C9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2D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6E414E9E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4B4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4022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Zgon Ubezpieczonego wskutek nieszczęśliwego wypadku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218F" w14:textId="04C834F6" w:rsidR="00B552D4" w:rsidRPr="00B63D00" w:rsidRDefault="00B552D4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430B7F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302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04A15E7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F18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3BE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komunikacyjnego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22E1" w14:textId="7E05C99D" w:rsidR="00B552D4" w:rsidRPr="00B63D00" w:rsidRDefault="00B552D4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BA1C9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086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DDCB3C4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14D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2D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powstałego w trakcie wykonywania czynności zawodowych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4E1" w14:textId="137AEBE7" w:rsidR="00B552D4" w:rsidRPr="00B63D00" w:rsidRDefault="00B552D4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BA1C9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CE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6FDD2D6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2B5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B5D" w14:textId="77777777" w:rsidR="00B552D4" w:rsidRPr="00B63D00" w:rsidRDefault="00B552D4" w:rsidP="00BE4942">
            <w:pPr>
              <w:autoSpaceDE w:val="0"/>
              <w:autoSpaceDN w:val="0"/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komunikacyjnego powstałego w trakcie wykonywania czynności zawodowych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AB0" w14:textId="022B5F0D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BA1C9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BDA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EC9AED6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3103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EB0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zawału serca/ udaru mózgu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488" w14:textId="2016BFAB" w:rsidR="00B552D4" w:rsidRPr="00B63D00" w:rsidRDefault="00BA1C93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</w:t>
            </w:r>
            <w:r w:rsidR="00501C4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9325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C291D60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50AA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68A5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Trwały Uszczerbek na zdrowiu Ubezpieczonego powstały wskutek nieszczęśliwego wypadku – za 1%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951" w14:textId="31F1C91D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="006C750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6D8A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2B7CC04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C85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AA0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Trwały Uszczerbek na zdrowiu Ubezpieczonego powstały wskutek zawału serca/ udaru mózgu - za 1%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EBB" w14:textId="6D5C9567" w:rsidR="00B552D4" w:rsidRPr="00B63D00" w:rsidRDefault="00BA1C93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65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0745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6D3FE31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A894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C44" w14:textId="77777777" w:rsidR="00B552D4" w:rsidRPr="00B63D00" w:rsidRDefault="00B552D4" w:rsidP="00BE4942">
            <w:pPr>
              <w:pStyle w:val="Zwykytekst"/>
              <w:widowControl w:val="0"/>
              <w:adjustRightInd w:val="0"/>
              <w:rPr>
                <w:rStyle w:val="ZnakZnak121"/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Zgon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eastAsia="en-US"/>
              </w:rPr>
              <w:t>Współmałżonka/Partnera życiowego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56A8" w14:textId="2A6484AF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501C4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6C750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F95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35C91E0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6953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8F3" w14:textId="77777777" w:rsidR="00B552D4" w:rsidRPr="00B63D00" w:rsidRDefault="00B552D4" w:rsidP="00BE4942">
            <w:pPr>
              <w:pStyle w:val="Zwykytekst"/>
              <w:widowControl w:val="0"/>
              <w:adjustRightInd w:val="0"/>
              <w:rPr>
                <w:rFonts w:asciiTheme="minorHAnsi" w:hAnsiTheme="minorHAnsi" w:cstheme="minorHAnsi"/>
                <w:b/>
                <w:smallCap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Zgon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eastAsia="en-US"/>
              </w:rPr>
              <w:t>Współmałżonka/Partnera życiowego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wskutek nieszczęśliwego wypadku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F9A" w14:textId="5C264693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501C4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B06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496444F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0DC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9A1" w14:textId="77777777" w:rsidR="00B552D4" w:rsidRPr="00B63D00" w:rsidRDefault="00B552D4" w:rsidP="00BE4942">
            <w:pPr>
              <w:pStyle w:val="Zwykytekst"/>
              <w:widowControl w:val="0"/>
              <w:adjustRightInd w:val="0"/>
              <w:rPr>
                <w:rFonts w:asciiTheme="minorHAnsi" w:hAnsiTheme="minorHAnsi" w:cstheme="minorHAnsi"/>
                <w:b/>
                <w:smallCap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AC42" w14:textId="7B1B847E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7 </w:t>
            </w:r>
            <w:r w:rsidR="001408D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07E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550C973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6FE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C026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Urodzenie się Dziecka Ubezpieczonemu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E9C" w14:textId="7947D9B3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1 </w:t>
            </w:r>
            <w:r w:rsidR="006C750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A11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3330F8F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260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D63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Urodzenie martwego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D30" w14:textId="0BC8C4D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3 </w:t>
            </w:r>
            <w:r w:rsidR="006C750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C8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907E429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E859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5A7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Osierocenie Dziecka przez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4DE" w14:textId="69A6E731" w:rsidR="00B552D4" w:rsidRPr="00B63D00" w:rsidRDefault="001408DB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96B9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486505D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8F87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06D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Rodzica / Rodzica Współmałżonka/ Partnera życiowego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73F" w14:textId="4CB1253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2 </w:t>
            </w:r>
            <w:r w:rsidR="006C750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15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895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80523A9" w14:textId="77777777" w:rsidTr="00BE4942">
        <w:trPr>
          <w:trHeight w:val="34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C5AD43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ED5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Dzienne świadczenie szpitalne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AC61" w14:textId="09E473C8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1408DB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C36E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66A71834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D5E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9C2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0ADE" w14:textId="14EF47A0" w:rsidR="00B552D4" w:rsidRPr="00B63D00" w:rsidRDefault="004265F3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</w:rPr>
              <w:t>– od 15 dnia 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BA0B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688D72C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656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B49A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6604" w14:textId="7C233E72" w:rsidR="00B552D4" w:rsidRPr="00B63D00" w:rsidRDefault="004265F3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</w:rPr>
              <w:t>– pobyt spowodowany chorobą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7AC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2344B22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734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186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D8D4" w14:textId="2007D9F0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177C1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komunikacyjnym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FE94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5F10197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293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442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80F0" w14:textId="0F17DB4B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177C1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4410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B713119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6C748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15A9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BBA7" w14:textId="083CE9AA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4265F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 xml:space="preserve">– do 14 dnia pobytu spowodowanego wypadkiem komunikacyjnym w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lastRenderedPageBreak/>
              <w:t>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52C58A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6451767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5707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2E2C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21C2" w14:textId="69D05596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4265F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zawałem serca lub udarem mózgu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A4C5CE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C0DB956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7A4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A911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83F" w14:textId="34A2C6DB" w:rsidR="00B552D4" w:rsidRPr="00B63D00" w:rsidRDefault="00F31503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</w:t>
            </w:r>
            <w:r w:rsidR="000F533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 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</w:rPr>
              <w:t>– świadczenie jednorazowe z tytułu pobytu na Oddziale Intensywnej Terapii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BE1A8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967BB94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C0CD5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1321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CB55" w14:textId="5C68E7EE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="00177C1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,00 zł/ dzień </w:t>
            </w:r>
            <w:r w:rsidRPr="00B63D00">
              <w:rPr>
                <w:rFonts w:asciiTheme="minorHAnsi" w:hAnsiTheme="minorHAnsi" w:cstheme="minorHAnsi"/>
                <w:color w:val="000000" w:themeColor="text1"/>
              </w:rPr>
              <w:t>– świadczenie do 30 dnia rekonwalescencji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3666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67BDE1D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D783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7FA7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Poważne zachorowanie Ubezpieczonego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0F2F2" w14:textId="029E079F" w:rsidR="00B552D4" w:rsidRPr="00B63D00" w:rsidRDefault="00F31503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177C1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177C1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207A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1E624D11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A054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D49" w14:textId="7777777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Leczenie specjalistyczne Ubezpieczonego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A08" w14:textId="56EB311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2 </w:t>
            </w:r>
            <w:r w:rsidR="00177C1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DC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3DB87F2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347D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58B617" w14:textId="7777777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Operacje chirurgiczne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4ACC" w14:textId="77F31190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 Ubezpieczenia: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F3150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1 90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6806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77C4ABB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199F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29FE9" w14:textId="7777777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Niezdolność Ubezpieczonego do pracy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7B7F" w14:textId="1BD1CBEE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F4718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 xml:space="preserve"> </w:t>
            </w:r>
            <w:r w:rsidR="00F47183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8669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28F7AE2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BA094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33E4" w14:textId="77777777" w:rsidR="00B552D4" w:rsidRPr="00B63D00" w:rsidRDefault="00B552D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Karta Apteczna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A1C6" w14:textId="1D03BB3D" w:rsidR="00B552D4" w:rsidRPr="00B63D00" w:rsidRDefault="00F31503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45</w:t>
            </w:r>
            <w:r w:rsidR="00B552D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DEAA5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0FA75CA" w14:textId="77777777" w:rsidTr="00BE4942">
        <w:trPr>
          <w:trHeight w:val="340"/>
        </w:trPr>
        <w:tc>
          <w:tcPr>
            <w:tcW w:w="5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D0ABC0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miesięczna za jedną osobę objętą ochroną ubezpieczeniową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B153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Wymagana przez Zamawiającego maksymalna wysokość składki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AF6A" w14:textId="77777777" w:rsidR="00B552D4" w:rsidRPr="00B63D00" w:rsidRDefault="00B552D4" w:rsidP="00BE4942">
            <w:pPr>
              <w:pStyle w:val="Zwykytekst"/>
              <w:ind w:right="-57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Wysokość składki, oferta Wykonawcy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</w:tr>
      <w:tr w:rsidR="00B63D00" w:rsidRPr="00B63D00" w14:paraId="5C44B5D6" w14:textId="77777777" w:rsidTr="00BE4942">
        <w:trPr>
          <w:trHeight w:val="454"/>
        </w:trPr>
        <w:tc>
          <w:tcPr>
            <w:tcW w:w="52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578A9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C0AA" w14:textId="6A9B5BF6" w:rsidR="00B552D4" w:rsidRPr="00B63D00" w:rsidRDefault="00F47183" w:rsidP="00BE4942">
            <w:pPr>
              <w:pStyle w:val="Zwykyteks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71</w:t>
            </w:r>
            <w:r w:rsidR="00B552D4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,</w:t>
            </w: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0</w:t>
            </w:r>
            <w:r w:rsidR="00B552D4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pl-PL"/>
              </w:rPr>
              <w:t>0</w:t>
            </w:r>
            <w:r w:rsidR="00B552D4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13DD" w14:textId="77777777" w:rsidR="00B552D4" w:rsidRPr="00B63D00" w:rsidRDefault="00B552D4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5A505605" w14:textId="77777777" w:rsidR="00541E67" w:rsidRPr="00B63D00" w:rsidRDefault="00541E67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28DC6CEE" w14:textId="77777777" w:rsidR="009B5F89" w:rsidRPr="00B63D00" w:rsidRDefault="009B5F89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22B28E3B" w14:textId="77777777" w:rsidR="009B5F89" w:rsidRPr="00B63D00" w:rsidRDefault="009B5F89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  <w:sectPr w:rsidR="009B5F89" w:rsidRPr="00B63D00" w:rsidSect="00767CB3">
          <w:pgSz w:w="11907" w:h="16840" w:code="9"/>
          <w:pgMar w:top="1417" w:right="1274" w:bottom="1276" w:left="1276" w:header="1418" w:footer="628" w:gutter="0"/>
          <w:cols w:space="708"/>
          <w:titlePg/>
          <w:docGrid w:linePitch="360"/>
        </w:sectPr>
      </w:pPr>
    </w:p>
    <w:tbl>
      <w:tblPr>
        <w:tblW w:w="106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790"/>
        <w:gridCol w:w="3119"/>
        <w:gridCol w:w="2283"/>
      </w:tblGrid>
      <w:tr w:rsidR="00B63D00" w:rsidRPr="00B63D00" w14:paraId="38B6FE18" w14:textId="77777777" w:rsidTr="00BE4942">
        <w:trPr>
          <w:trHeight w:val="3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29B63F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lastRenderedPageBreak/>
              <w:t>Lp.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179BD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Rodzaj świadczenia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E7FBE3" w14:textId="771E3C8F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WARIANT II</w:t>
            </w:r>
            <w:r w:rsidR="001F5771"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I</w:t>
            </w:r>
          </w:p>
        </w:tc>
      </w:tr>
      <w:tr w:rsidR="00B63D00" w:rsidRPr="00B63D00" w14:paraId="3C858035" w14:textId="77777777" w:rsidTr="00BE4942">
        <w:trPr>
          <w:trHeight w:val="34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EB542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C9D51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D4F6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Wymagana przez Zamawiającego minimalna wysokość świadczenia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C578" w14:textId="77777777" w:rsidR="009B5F89" w:rsidRPr="00B63D00" w:rsidRDefault="009B5F89" w:rsidP="00BE4942">
            <w:pPr>
              <w:pStyle w:val="Zwykytekst"/>
              <w:ind w:left="-70" w:right="-7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Wysokość świadczenia, oferta Wykonawcy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</w:tr>
      <w:tr w:rsidR="00B63D00" w:rsidRPr="00B63D00" w14:paraId="7A920CF3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5595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174A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2369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4F76" w14:textId="77777777" w:rsidR="009B5F89" w:rsidRPr="00B63D00" w:rsidRDefault="009B5F89" w:rsidP="00BE4942">
            <w:pPr>
              <w:pStyle w:val="Zwykyteks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</w:t>
            </w:r>
          </w:p>
        </w:tc>
      </w:tr>
      <w:tr w:rsidR="00B63D00" w:rsidRPr="00B63D00" w14:paraId="51F1B25B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7B12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22F35D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Zgon Ubezpieczonego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F5A" w14:textId="5D46FBAC" w:rsidR="009B5F89" w:rsidRPr="00B63D00" w:rsidRDefault="009B5F89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</w:t>
            </w:r>
            <w:r w:rsidR="0070564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E0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6B564EB5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3B4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F40C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Zgon Ubezpieczonego wskutek nieszczęśliwego wypadku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7B9" w14:textId="0BA14C5B" w:rsidR="009B5F89" w:rsidRPr="00B63D00" w:rsidRDefault="009B5F89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17</w:t>
            </w:r>
            <w:r w:rsidR="00081D4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552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49A34A6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6606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F0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komunikacyjnego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CA99" w14:textId="11E92F4D" w:rsidR="009B5F89" w:rsidRPr="00B63D00" w:rsidRDefault="009B5F89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255 000,00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0E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B7D4230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2A723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B399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powstałego w trakcie wykonywania czynności zawodowych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BCE" w14:textId="137E6B6F" w:rsidR="009B5F89" w:rsidRPr="00B63D00" w:rsidRDefault="009B5F89" w:rsidP="00BE4942">
            <w:pPr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255 000,00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D2A9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E50C7AF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0E60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9C65" w14:textId="77777777" w:rsidR="009B5F89" w:rsidRPr="00B63D00" w:rsidRDefault="009B5F89" w:rsidP="00BE4942">
            <w:pPr>
              <w:autoSpaceDE w:val="0"/>
              <w:autoSpaceDN w:val="0"/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nieszczęśliwego wypadku komunikacyjnego powstałego w trakcie wykonywania czynności zawodowych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04A" w14:textId="1975BCFA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340 000,00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094D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62958263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500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03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Ubezpieczonego wskutek zawału serca/ udaru mózgu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518" w14:textId="42BBA70B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</w:t>
            </w:r>
            <w:r w:rsidR="0070564E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CB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1F50328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071A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542F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Trwały Uszczerbek na zdrowiu Ubezpieczonego powstały wskutek nieszczęśliwego wypadku – za 1%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F0DE" w14:textId="137DC3C1" w:rsidR="009B5F89" w:rsidRPr="00B63D00" w:rsidRDefault="0076073B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BE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D0ECAE2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E148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798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Trwały Uszczerbek na zdrowiu Ubezpieczonego powstały wskutek zawału serca/ udaru mózgu - za 1%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DE04" w14:textId="32A5DD5B" w:rsidR="009B5F89" w:rsidRPr="00B63D00" w:rsidRDefault="0070564E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77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A56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9A51517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318B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7BA3" w14:textId="77777777" w:rsidR="009B5F89" w:rsidRPr="00B63D00" w:rsidRDefault="009B5F89" w:rsidP="00BE4942">
            <w:pPr>
              <w:pStyle w:val="Zwykytekst"/>
              <w:widowControl w:val="0"/>
              <w:adjustRightInd w:val="0"/>
              <w:rPr>
                <w:rStyle w:val="ZnakZnak121"/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Zgon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eastAsia="en-US"/>
              </w:rPr>
              <w:t>Współmałżonka/Partnera życiowego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365" w14:textId="3E51D914" w:rsidR="009B5F89" w:rsidRPr="00B63D00" w:rsidRDefault="0076073B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82731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081D4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8F5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B3D7CB4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F762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740" w14:textId="77777777" w:rsidR="009B5F89" w:rsidRPr="00B63D00" w:rsidRDefault="009B5F89" w:rsidP="00BE4942">
            <w:pPr>
              <w:pStyle w:val="Zwykytekst"/>
              <w:widowControl w:val="0"/>
              <w:adjustRightInd w:val="0"/>
              <w:rPr>
                <w:rFonts w:asciiTheme="minorHAnsi" w:hAnsiTheme="minorHAnsi" w:cstheme="minorHAnsi"/>
                <w:b/>
                <w:smallCap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Zgon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eastAsia="en-US"/>
              </w:rPr>
              <w:t>Współmałżonka/Partnera życiowego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wskutek nieszczęśliwego wypadku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443" w14:textId="20DB239A" w:rsidR="009B5F89" w:rsidRPr="00B63D00" w:rsidRDefault="0076073B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928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C6076D3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5CF93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22" w14:textId="77777777" w:rsidR="009B5F89" w:rsidRPr="00B63D00" w:rsidRDefault="009B5F89" w:rsidP="00BE4942">
            <w:pPr>
              <w:pStyle w:val="Zwykytekst"/>
              <w:widowControl w:val="0"/>
              <w:adjustRightInd w:val="0"/>
              <w:rPr>
                <w:rFonts w:asciiTheme="minorHAnsi" w:hAnsiTheme="minorHAnsi" w:cstheme="minorHAnsi"/>
                <w:b/>
                <w:smallCap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E0C" w14:textId="30C4DA99" w:rsidR="009B5F89" w:rsidRPr="00B63D00" w:rsidRDefault="00081D44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56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1EB19ED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B330C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E9F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Urodzenie się Dziecka Ubezpieczonemu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D597" w14:textId="6740E790" w:rsidR="009B5F89" w:rsidRPr="00B63D00" w:rsidRDefault="0076073B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C05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0403CAF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E411C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8DD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Urodzenie martwego Dziecka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0107" w14:textId="6DF4CCCA" w:rsidR="009B5F89" w:rsidRPr="00B63D00" w:rsidRDefault="00ED3E2E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C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0179500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FEA8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14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Osierocenie Dziecka przez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596" w14:textId="55FEB3DF" w:rsidR="009B5F89" w:rsidRPr="00B63D00" w:rsidRDefault="00ED3E2E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14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D18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A2C1A9A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BEE54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D16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Zgon Rodzica / Rodzica Współmałżonka/ Partnera życiowego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26F2" w14:textId="605AA296" w:rsidR="009B5F89" w:rsidRPr="00B63D00" w:rsidRDefault="0082731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2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 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9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7F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43E6477" w14:textId="77777777" w:rsidTr="00BE4942">
        <w:trPr>
          <w:trHeight w:val="340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056CAD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6DD86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Dzienne świadczenie szpitalne Ubezpieczonego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2BC1" w14:textId="25D1A047" w:rsidR="009B5F89" w:rsidRPr="00B63D00" w:rsidRDefault="001C02DC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3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40,00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6F4B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8978D2C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1095C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11059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FEF9" w14:textId="242A3A74" w:rsidR="009B5F89" w:rsidRPr="00B63D00" w:rsidRDefault="001C02DC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14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od 15 dnia  pobytu spowodowanego nieszczęśliwym wypadkiem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E6BB9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0B4CDC5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94A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8909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920" w14:textId="35FA94CF" w:rsidR="009B5F89" w:rsidRPr="00B63D00" w:rsidRDefault="001C02DC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14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pobyt spowodowany chorobą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1A46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19DB2B4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A5FB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567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99D" w14:textId="2B898728" w:rsidR="009B5F89" w:rsidRPr="00B63D00" w:rsidRDefault="001C02DC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komunikacyjnym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1948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AFF88F0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6B2D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514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BF8C" w14:textId="26FE4DB6" w:rsidR="009B5F89" w:rsidRPr="00B63D00" w:rsidRDefault="001C02DC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wypadkiem w 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44E2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DBEB2A6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3C53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0D86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B18F" w14:textId="6170D747" w:rsidR="009B5F89" w:rsidRPr="00B63D00" w:rsidRDefault="001C02DC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="00081D44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 xml:space="preserve">– do 14 dnia pobytu spowodowanego wypadkiem komunikacyjnym w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lastRenderedPageBreak/>
              <w:t>trakcie wykonywania czynności zawodowych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A799A9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0B4B7A04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645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50BA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BC99" w14:textId="5FCA642B" w:rsidR="009B5F89" w:rsidRPr="00B63D00" w:rsidRDefault="001811A7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BC136C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do 14 dnia pobytu spowodowanego zawałem serca lub udarem mózgu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0808E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D6946E8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A020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E01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A9FF" w14:textId="0F3DFE2B" w:rsidR="009B5F89" w:rsidRPr="00B63D00" w:rsidRDefault="001811A7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1 6</w:t>
            </w:r>
            <w:r w:rsidR="00BC136C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0,00 zł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świadczenie jednorazowe z tytułu pobytu na Oddziale Intensywnej Terapii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2D497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C84067E" w14:textId="77777777" w:rsidTr="00BE4942">
        <w:trPr>
          <w:trHeight w:val="34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0DD8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FF6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7B3" w14:textId="58991569" w:rsidR="009B5F89" w:rsidRPr="00B63D00" w:rsidRDefault="00906F85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6</w:t>
            </w:r>
            <w:r w:rsidR="00BC136C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,00 zł/ dzień 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</w:rPr>
              <w:t>– świadczenie do 30 dnia rekonwalescencji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E4D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A3506BF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F48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AAD4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Poważne zachorowanie Ubezpieczonego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1462E" w14:textId="07B90D16" w:rsidR="009B5F89" w:rsidRPr="00B63D00" w:rsidRDefault="00FD45D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19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145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25B43BBF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AFB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FF22" w14:textId="77777777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Leczenie specjalistyczne Ubezpieczonego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690F" w14:textId="01514746" w:rsidR="009B5F89" w:rsidRPr="00B63D00" w:rsidRDefault="00906F85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 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6A6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54CDADB7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E622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DD4E5D" w14:textId="77777777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Operacje chirurgiczne Ubezpieczonego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1F79" w14:textId="3ED48AF3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Suma Ubezpieczenia: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906F8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4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906F85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84F0E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31831572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E395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4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9D195" w14:textId="77777777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>Niezdolność Ubezpieczonego do pracy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664" w14:textId="7C05C95C" w:rsidR="009B5F89" w:rsidRPr="00B63D00" w:rsidRDefault="00906F85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</w:t>
            </w:r>
            <w:r w:rsidR="00BC136C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7</w:t>
            </w:r>
            <w:r w:rsidR="009B5F89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x-none"/>
              </w:rPr>
              <w:t xml:space="preserve"> 000,00 zł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E82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7C34E5C2" w14:textId="77777777" w:rsidTr="00BE4942">
        <w:trPr>
          <w:trHeight w:val="34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A968D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pl-PL"/>
              </w:rPr>
              <w:t>21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546C" w14:textId="77777777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Karta Apteczna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8BB9" w14:textId="0901F4C2" w:rsidR="009B5F89" w:rsidRPr="00B63D00" w:rsidRDefault="009B5F89" w:rsidP="00BE4942">
            <w:pPr>
              <w:ind w:left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="00BC136C"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5</w:t>
            </w:r>
            <w:r w:rsidRPr="00B63D0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0,00 zł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25E7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B63D00" w:rsidRPr="00B63D00" w14:paraId="40CC6ED4" w14:textId="77777777" w:rsidTr="00BE4942">
        <w:trPr>
          <w:trHeight w:val="340"/>
        </w:trPr>
        <w:tc>
          <w:tcPr>
            <w:tcW w:w="52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C014C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Składka miesięczna za jedną osobę objętą ochroną ubezpieczeniową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0BC1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Wymagana przez Zamawiającego maksymalna wysokość składki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4A436" w14:textId="77777777" w:rsidR="009B5F89" w:rsidRPr="00B63D00" w:rsidRDefault="009B5F89" w:rsidP="00BE4942">
            <w:pPr>
              <w:pStyle w:val="Zwykytekst"/>
              <w:ind w:right="-57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Wysokość składki, oferta Wykonawcy </w:t>
            </w:r>
            <w:r w:rsidRPr="00B63D00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(zł)</w:t>
            </w:r>
          </w:p>
        </w:tc>
      </w:tr>
      <w:tr w:rsidR="00B63D00" w:rsidRPr="00B63D00" w14:paraId="606424BA" w14:textId="77777777" w:rsidTr="00BE4942">
        <w:trPr>
          <w:trHeight w:val="454"/>
        </w:trPr>
        <w:tc>
          <w:tcPr>
            <w:tcW w:w="52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4923B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CBC1" w14:textId="7FCD3252" w:rsidR="009B5F89" w:rsidRPr="00B63D00" w:rsidRDefault="00FD45D9" w:rsidP="00BE4942">
            <w:pPr>
              <w:pStyle w:val="Zwykytekst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val="pl-PL"/>
              </w:rPr>
              <w:t>92</w:t>
            </w:r>
            <w:r w:rsidR="009B5F89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,</w:t>
            </w:r>
            <w:r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00</w:t>
            </w:r>
            <w:r w:rsidR="009B5F89" w:rsidRPr="00B63D00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zł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7A1B9" w14:textId="77777777" w:rsidR="009B5F89" w:rsidRPr="00B63D00" w:rsidRDefault="009B5F89" w:rsidP="00BE4942">
            <w:pPr>
              <w:pStyle w:val="Zwykytekst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4F92D741" w14:textId="77777777" w:rsidR="008577D7" w:rsidRPr="00B63D00" w:rsidRDefault="008577D7" w:rsidP="00F0677F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650A2E70" w14:textId="77777777" w:rsidR="00CD618F" w:rsidRPr="00B63D00" w:rsidRDefault="00CD618F" w:rsidP="00456157">
      <w:pPr>
        <w:autoSpaceDE w:val="0"/>
        <w:autoSpaceDN w:val="0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2A45E12" w14:textId="77777777" w:rsidR="00F0677F" w:rsidRPr="00B63D00" w:rsidRDefault="00F0677F" w:rsidP="00456157">
      <w:pPr>
        <w:pStyle w:val="Kropki"/>
        <w:spacing w:line="240" w:lineRule="auto"/>
        <w:ind w:firstLine="426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Uwag</w:t>
      </w:r>
      <w:r w:rsidR="00F612C8" w:rsidRPr="00B63D00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a</w:t>
      </w:r>
      <w:r w:rsidRPr="00B63D00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:</w:t>
      </w:r>
    </w:p>
    <w:p w14:paraId="06B9BB26" w14:textId="77777777" w:rsidR="00F0677F" w:rsidRPr="00B63D00" w:rsidRDefault="00F0677F" w:rsidP="00456157">
      <w:pPr>
        <w:pStyle w:val="Standardowy1"/>
        <w:ind w:left="426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 xml:space="preserve">W przypadku, kiedy Wykonawca zadeklaruje składkę na poziomie wyższym niż określony przez Zamawiającego, jako maksymalna wysokość składki lub gdy Wykonawca nie wskaże wysokości składki (pozostawi puste pole) Zamawiający </w:t>
      </w:r>
      <w:r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odrzuci ofertę Wykonawcy</w:t>
      </w: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E4D55C8" w14:textId="77777777" w:rsidR="00856B77" w:rsidRPr="00B63D00" w:rsidRDefault="00856B77" w:rsidP="00456157">
      <w:pPr>
        <w:pStyle w:val="Standardowy1"/>
        <w:ind w:left="42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7E09D3F" w14:textId="77777777" w:rsidR="00394AF6" w:rsidRPr="00B63D00" w:rsidRDefault="00F0677F" w:rsidP="00456157">
      <w:pPr>
        <w:pStyle w:val="Standardowy1"/>
        <w:ind w:left="426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 xml:space="preserve">W przypadku, kiedy Wykonawca zadeklaruje świadczenia na poziomie niższym niż określony przez Zamawiającego, jako minimalna wysokość świadczenia lub gdy Wykonawca nie wskaże wysokości świadczenia (pozostawi puste pole) Zamawiający </w:t>
      </w:r>
      <w:r w:rsidR="00F363EE" w:rsidRPr="00B63D00">
        <w:rPr>
          <w:rFonts w:ascii="Calibri" w:hAnsi="Calibri" w:cs="Calibri"/>
          <w:b/>
          <w:bCs/>
          <w:color w:val="000000" w:themeColor="text1"/>
          <w:sz w:val="22"/>
          <w:szCs w:val="22"/>
        </w:rPr>
        <w:t>odrzuci ofertę Wykonawcy</w:t>
      </w:r>
      <w:r w:rsidR="00F363EE" w:rsidRPr="00B63D00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EFD2738" w14:textId="77777777" w:rsidR="00456157" w:rsidRPr="00B63D00" w:rsidRDefault="00456157" w:rsidP="002949B0">
      <w:pPr>
        <w:pStyle w:val="Kropki"/>
        <w:spacing w:before="40"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0D6650F" w14:textId="77777777" w:rsidR="007A3DFC" w:rsidRPr="00B63D00" w:rsidRDefault="00F0677F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Style w:val="tekstdokbold"/>
          <w:rFonts w:ascii="Calibri" w:hAnsi="Calibri" w:cs="Calibri"/>
          <w:b w:val="0"/>
          <w:color w:val="000000" w:themeColor="text1"/>
          <w:sz w:val="22"/>
          <w:szCs w:val="22"/>
        </w:rPr>
        <w:t>Techniczną obsługę ubezpieczeń wykonywać będzie jednostka w ……………………………</w:t>
      </w:r>
      <w:r w:rsidR="00F363EE" w:rsidRPr="00B63D00">
        <w:rPr>
          <w:rStyle w:val="tekstdokbold"/>
          <w:rFonts w:ascii="Calibri" w:hAnsi="Calibri" w:cs="Calibri"/>
          <w:b w:val="0"/>
          <w:color w:val="000000" w:themeColor="text1"/>
          <w:sz w:val="22"/>
          <w:szCs w:val="22"/>
        </w:rPr>
        <w:t>….</w:t>
      </w:r>
      <w:r w:rsidRPr="00B63D00">
        <w:rPr>
          <w:rStyle w:val="tekstdokbold"/>
          <w:rFonts w:ascii="Calibri" w:hAnsi="Calibri" w:cs="Calibri"/>
          <w:b w:val="0"/>
          <w:color w:val="000000" w:themeColor="text1"/>
          <w:sz w:val="22"/>
          <w:szCs w:val="22"/>
        </w:rPr>
        <w:t xml:space="preserve">. przy ul. ………………………….., tel. ………………. / Wskażemy w ciągu 7 dni od dnia podpisania umowy jednostkę w ………………….., która będzie wykonywała techniczną obsługę ubezpieczeń </w:t>
      </w:r>
      <w:r w:rsidRPr="00B63D00">
        <w:rPr>
          <w:rFonts w:ascii="Calibri" w:hAnsi="Calibri" w:cs="Calibri"/>
          <w:color w:val="000000" w:themeColor="text1"/>
          <w:sz w:val="22"/>
          <w:szCs w:val="22"/>
        </w:rPr>
        <w:t>i w tym terminie podamy dane teleadresowe jednostki.</w:t>
      </w:r>
    </w:p>
    <w:p w14:paraId="6BEFE8DB" w14:textId="77777777" w:rsidR="00856B77" w:rsidRPr="00B63D00" w:rsidRDefault="00856B77" w:rsidP="002949B0">
      <w:pPr>
        <w:spacing w:before="40"/>
        <w:ind w:left="0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DC515DD" w14:textId="77777777" w:rsidR="009E2E4E" w:rsidRPr="00B63D00" w:rsidRDefault="009E2E4E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>Pełnomocnik w przypadku składania oferty wspólnej ( jeżeli dotyczy):</w:t>
      </w:r>
    </w:p>
    <w:p w14:paraId="3CE4A650" w14:textId="77777777" w:rsidR="009E2E4E" w:rsidRPr="00B63D00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  <w:lang w:eastAsia="en-US"/>
        </w:rPr>
        <w:t>Nazwisko, imię: ..............................................................................................................</w:t>
      </w:r>
    </w:p>
    <w:p w14:paraId="2ACD1B9D" w14:textId="77777777" w:rsidR="009E2E4E" w:rsidRPr="00B63D00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  <w:lang w:eastAsia="en-US"/>
        </w:rPr>
        <w:t>Stanowisko: .....................................................................................................................</w:t>
      </w:r>
    </w:p>
    <w:p w14:paraId="19A913A1" w14:textId="77777777" w:rsidR="009E2E4E" w:rsidRPr="00B63D00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Telefon: ............................................................. </w:t>
      </w:r>
    </w:p>
    <w:p w14:paraId="0662C6CE" w14:textId="77777777" w:rsidR="00A91A12" w:rsidRPr="00B63D00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  <w:lang w:eastAsia="en-US"/>
        </w:rPr>
        <w:t>e-mail: ...…………………......…………………………………………………………</w:t>
      </w:r>
    </w:p>
    <w:p w14:paraId="167192F9" w14:textId="77777777" w:rsidR="00456157" w:rsidRPr="00B63D00" w:rsidRDefault="00456157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1E200E89" w14:textId="77777777" w:rsidR="009E2E4E" w:rsidRPr="00B63D00" w:rsidRDefault="009E2E4E" w:rsidP="00F979F6">
      <w:pPr>
        <w:pStyle w:val="Standardowy1"/>
        <w:numPr>
          <w:ilvl w:val="0"/>
          <w:numId w:val="112"/>
        </w:numPr>
        <w:spacing w:before="40"/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Inne informacje Wykonawcy: </w:t>
      </w:r>
    </w:p>
    <w:p w14:paraId="4EDA5A76" w14:textId="77777777" w:rsidR="00722B60" w:rsidRPr="00B63D00" w:rsidRDefault="009E2E4E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B63D00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 .......................................................................................................................................... .......................................................................................................................................... </w:t>
      </w:r>
    </w:p>
    <w:p w14:paraId="29CD3FA7" w14:textId="77777777" w:rsidR="00456157" w:rsidRPr="00B63D00" w:rsidRDefault="00456157" w:rsidP="00456157">
      <w:pPr>
        <w:spacing w:before="40"/>
        <w:ind w:left="567"/>
        <w:jc w:val="left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20FBAE4" w14:textId="77777777" w:rsidR="009E2E4E" w:rsidRPr="00B63D00" w:rsidRDefault="009E2E4E" w:rsidP="003F6642">
      <w:pPr>
        <w:spacing w:before="40"/>
        <w:ind w:left="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08192C5" w14:textId="77777777" w:rsidR="009E2E4E" w:rsidRPr="00B63D00" w:rsidRDefault="009E2E4E" w:rsidP="000F4DD2">
      <w:pPr>
        <w:spacing w:before="40"/>
        <w:ind w:left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3D00">
        <w:rPr>
          <w:rFonts w:ascii="Calibri" w:hAnsi="Calibri" w:cs="Calibri"/>
          <w:b/>
          <w:color w:val="000000" w:themeColor="text1"/>
          <w:sz w:val="22"/>
          <w:szCs w:val="22"/>
        </w:rPr>
        <w:t>Ofertę należy podpisać w sposób wskazany w SWZ.</w:t>
      </w:r>
    </w:p>
    <w:sectPr w:rsidR="009E2E4E" w:rsidRPr="00B63D00" w:rsidSect="00767CB3">
      <w:pgSz w:w="11907" w:h="16840" w:code="9"/>
      <w:pgMar w:top="1417" w:right="1274" w:bottom="1276" w:left="1276" w:header="1418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A0CB" w14:textId="77777777" w:rsidR="00E9449F" w:rsidRDefault="00E9449F">
      <w:r>
        <w:separator/>
      </w:r>
    </w:p>
    <w:p w14:paraId="68ED3F4B" w14:textId="77777777" w:rsidR="00E9449F" w:rsidRDefault="00E9449F"/>
  </w:endnote>
  <w:endnote w:type="continuationSeparator" w:id="0">
    <w:p w14:paraId="1695AF85" w14:textId="77777777" w:rsidR="00E9449F" w:rsidRDefault="00E9449F">
      <w:r>
        <w:continuationSeparator/>
      </w:r>
    </w:p>
    <w:p w14:paraId="077B5012" w14:textId="77777777" w:rsidR="00E9449F" w:rsidRDefault="00E94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lioPL-Medium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521BTPl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rmataCnLt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News Gothic CE">
    <w:altName w:val="Arial"/>
    <w:charset w:val="EE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6F76" w14:textId="740FC5B4" w:rsidR="008A0731" w:rsidRDefault="008A0731" w:rsidP="00767CB3">
    <w:pPr>
      <w:pStyle w:val="Stopka"/>
      <w:jc w:val="left"/>
      <w:rPr>
        <w:rFonts w:ascii="Calibri" w:hAnsi="Calibri" w:cs="Calibri"/>
        <w:sz w:val="16"/>
        <w:szCs w:val="16"/>
        <w:lang w:val="en-US"/>
      </w:rPr>
    </w:pPr>
    <w:r w:rsidRPr="00190595">
      <w:rPr>
        <w:rFonts w:ascii="Calibri" w:hAnsi="Calibri"/>
        <w:sz w:val="16"/>
        <w:szCs w:val="16"/>
      </w:rPr>
      <w:fldChar w:fldCharType="begin"/>
    </w:r>
    <w:r w:rsidRPr="00190595">
      <w:rPr>
        <w:rFonts w:ascii="Calibri" w:hAnsi="Calibri"/>
        <w:sz w:val="16"/>
        <w:szCs w:val="16"/>
      </w:rPr>
      <w:instrText xml:space="preserve"> PAGE   \* MERGEFORMAT </w:instrText>
    </w:r>
    <w:r w:rsidRPr="00190595">
      <w:rPr>
        <w:rFonts w:ascii="Calibri" w:hAnsi="Calibri"/>
        <w:sz w:val="16"/>
        <w:szCs w:val="16"/>
      </w:rPr>
      <w:fldChar w:fldCharType="separate"/>
    </w:r>
    <w:r w:rsidR="003945CC">
      <w:rPr>
        <w:rFonts w:ascii="Calibri" w:hAnsi="Calibri"/>
        <w:noProof/>
        <w:sz w:val="16"/>
        <w:szCs w:val="16"/>
      </w:rPr>
      <w:t>8</w:t>
    </w:r>
    <w:r w:rsidRPr="00190595">
      <w:rPr>
        <w:rFonts w:ascii="Calibri" w:hAnsi="Calibri"/>
        <w:sz w:val="16"/>
        <w:szCs w:val="16"/>
      </w:rPr>
      <w:fldChar w:fldCharType="end"/>
    </w:r>
    <w:r w:rsidR="005E1CB8" w:rsidRPr="00975653">
      <w:rPr>
        <w:noProof/>
        <w:sz w:val="16"/>
        <w:szCs w:val="16"/>
        <w:lang w:val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3CA4F" wp14:editId="0FB37EAF">
              <wp:simplePos x="0" y="0"/>
              <wp:positionH relativeFrom="page">
                <wp:posOffset>6632575</wp:posOffset>
              </wp:positionH>
              <wp:positionV relativeFrom="paragraph">
                <wp:posOffset>635</wp:posOffset>
              </wp:positionV>
              <wp:extent cx="206375" cy="132080"/>
              <wp:effectExtent l="0" t="0" r="0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7B9EB" w14:textId="77777777" w:rsidR="008A0731" w:rsidRDefault="008A0731" w:rsidP="00767CB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5CC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CA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22.25pt;margin-top:.05pt;width:16.25pt;height:10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" stroked="f">
              <v:fill opacity="0"/>
              <v:textbox inset="0,0,0,0">
                <w:txbxContent>
                  <w:p w14:paraId="2187B9EB" w14:textId="77777777" w:rsidR="008A0731" w:rsidRDefault="008A0731" w:rsidP="00767CB3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3945CC">
                      <w:rPr>
                        <w:rStyle w:val="Numerstrony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90595">
      <w:rPr>
        <w:rFonts w:ascii="Calibri" w:hAnsi="Calibri"/>
        <w:sz w:val="16"/>
        <w:szCs w:val="16"/>
        <w:lang w:val="en-US"/>
      </w:rPr>
      <w:tab/>
    </w:r>
    <w:r>
      <w:rPr>
        <w:rFonts w:ascii="Calibri" w:hAnsi="Calibri"/>
        <w:lang w:val="en-US"/>
      </w:rPr>
      <w:tab/>
    </w:r>
  </w:p>
  <w:p w14:paraId="74A6E55E" w14:textId="77777777" w:rsidR="008A0731" w:rsidRDefault="008A0731" w:rsidP="00767CB3">
    <w:pPr>
      <w:pStyle w:val="Stopka"/>
      <w:jc w:val="left"/>
    </w:pPr>
  </w:p>
  <w:p w14:paraId="41BA4FBE" w14:textId="77777777" w:rsidR="008A0731" w:rsidRDefault="008A07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382A" w14:textId="6C3369DD" w:rsidR="008A0731" w:rsidRPr="0048429C" w:rsidRDefault="005E1CB8" w:rsidP="00767CB3">
    <w:pPr>
      <w:pStyle w:val="Stopka"/>
      <w:rPr>
        <w:rFonts w:ascii="Calibri" w:hAnsi="Calibri" w:cs="Calibri"/>
        <w:sz w:val="16"/>
        <w:szCs w:val="16"/>
        <w:lang w:val="en-US"/>
      </w:rPr>
    </w:pPr>
    <w:r w:rsidRPr="00975653">
      <w:rPr>
        <w:noProof/>
        <w:lang w:val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754F6AA" wp14:editId="1E66E387">
              <wp:simplePos x="0" y="0"/>
              <wp:positionH relativeFrom="page">
                <wp:posOffset>6632575</wp:posOffset>
              </wp:positionH>
              <wp:positionV relativeFrom="paragraph">
                <wp:posOffset>635</wp:posOffset>
              </wp:positionV>
              <wp:extent cx="206375" cy="13208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BDCDE" w14:textId="77777777" w:rsidR="008A0731" w:rsidRDefault="008A0731" w:rsidP="00767CB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5CC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4F6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522.25pt;margin-top:.05pt;width:16.25pt;height:10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" stroked="f">
              <v:fill opacity="0"/>
              <v:textbox inset="0,0,0,0">
                <w:txbxContent>
                  <w:p w14:paraId="262BDCDE" w14:textId="77777777" w:rsidR="008A0731" w:rsidRDefault="008A0731" w:rsidP="00767CB3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3945CC">
                      <w:rPr>
                        <w:rStyle w:val="Numerstrony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A0731">
      <w:rPr>
        <w:rFonts w:ascii="Calibri" w:hAnsi="Calibri" w:cs="Calibri"/>
        <w:sz w:val="16"/>
        <w:szCs w:val="16"/>
        <w:lang w:val="en-US"/>
      </w:rPr>
      <w:tab/>
    </w:r>
    <w:r w:rsidR="008A0731">
      <w:rPr>
        <w:rFonts w:ascii="Calibri" w:hAnsi="Calibri" w:cs="Calibri"/>
        <w:sz w:val="16"/>
        <w:szCs w:val="16"/>
        <w:lang w:val="en-US"/>
      </w:rPr>
      <w:tab/>
    </w:r>
    <w:r w:rsidR="008A0731" w:rsidRPr="00190595">
      <w:rPr>
        <w:rFonts w:ascii="Calibri" w:hAnsi="Calibri"/>
        <w:sz w:val="16"/>
        <w:szCs w:val="16"/>
      </w:rPr>
      <w:fldChar w:fldCharType="begin"/>
    </w:r>
    <w:r w:rsidR="008A0731" w:rsidRPr="00190595">
      <w:rPr>
        <w:rFonts w:ascii="Calibri" w:hAnsi="Calibri"/>
        <w:sz w:val="16"/>
        <w:szCs w:val="16"/>
      </w:rPr>
      <w:instrText xml:space="preserve"> PAGE   \* MERGEFORMAT </w:instrText>
    </w:r>
    <w:r w:rsidR="008A0731" w:rsidRPr="00190595">
      <w:rPr>
        <w:rFonts w:ascii="Calibri" w:hAnsi="Calibri"/>
        <w:sz w:val="16"/>
        <w:szCs w:val="16"/>
      </w:rPr>
      <w:fldChar w:fldCharType="separate"/>
    </w:r>
    <w:r w:rsidR="003945CC">
      <w:rPr>
        <w:rFonts w:ascii="Calibri" w:hAnsi="Calibri"/>
        <w:noProof/>
        <w:sz w:val="16"/>
        <w:szCs w:val="16"/>
      </w:rPr>
      <w:t>9</w:t>
    </w:r>
    <w:r w:rsidR="008A0731" w:rsidRPr="00190595">
      <w:rPr>
        <w:rFonts w:ascii="Calibri" w:hAnsi="Calibri"/>
        <w:sz w:val="16"/>
        <w:szCs w:val="16"/>
      </w:rPr>
      <w:fldChar w:fldCharType="end"/>
    </w:r>
  </w:p>
  <w:p w14:paraId="0D6670F6" w14:textId="77777777" w:rsidR="008A0731" w:rsidRDefault="008A0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95F9" w14:textId="77777777" w:rsidR="00E9449F" w:rsidRDefault="00E9449F">
      <w:r>
        <w:separator/>
      </w:r>
    </w:p>
    <w:p w14:paraId="4DE13A23" w14:textId="77777777" w:rsidR="00E9449F" w:rsidRDefault="00E9449F"/>
  </w:footnote>
  <w:footnote w:type="continuationSeparator" w:id="0">
    <w:p w14:paraId="55070E95" w14:textId="77777777" w:rsidR="00E9449F" w:rsidRDefault="00E9449F">
      <w:r>
        <w:continuationSeparator/>
      </w:r>
    </w:p>
    <w:p w14:paraId="0AC755A8" w14:textId="77777777" w:rsidR="00E9449F" w:rsidRDefault="00E94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3838" w14:textId="77777777" w:rsidR="008A0731" w:rsidRDefault="008A0731" w:rsidP="00767CB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AF4445E"/>
    <w:styleLink w:val="Artykusekcj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8612D93A"/>
    <w:lvl w:ilvl="0">
      <w:start w:val="1"/>
      <w:numFmt w:val="decimal"/>
      <w:lvlText w:val="%1."/>
      <w:lvlJc w:val="left"/>
      <w:rPr>
        <w:rFonts w:ascii="Calibri" w:hAnsi="Calibri" w:cs="Calibri" w:hint="default"/>
        <w:b/>
        <w:bCs/>
        <w:sz w:val="24"/>
        <w:szCs w:val="24"/>
        <w:lang w:val="pl-PL" w:eastAsia="ar-SA"/>
      </w:rPr>
    </w:lvl>
    <w:lvl w:ilvl="1">
      <w:start w:val="1"/>
      <w:numFmt w:val="decimal"/>
      <w:lvlText w:val="%1.%2."/>
      <w:lvlJc w:val="left"/>
      <w:rPr>
        <w:rFonts w:ascii="Calibri" w:eastAsia="Verdana" w:hAnsi="Calibri" w:cs="Calibri" w:hint="default"/>
        <w:b w:val="0"/>
        <w:bCs w:val="0"/>
        <w:color w:val="auto"/>
        <w:spacing w:val="4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 w:hint="default"/>
        <w:b w:val="0"/>
        <w:bCs/>
        <w:color w:val="auto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2B76976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71CE66DA"/>
    <w:name w:val="WW8Num4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02"/>
        </w:tabs>
        <w:ind w:left="2302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4" w15:restartNumberingAfterBreak="0">
    <w:nsid w:val="0000000D"/>
    <w:multiLevelType w:val="multilevel"/>
    <w:tmpl w:val="099E3052"/>
    <w:name w:val="WW8Num49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0000000E"/>
    <w:name w:val="WW8Num5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EAD8F7E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12"/>
    <w:multiLevelType w:val="singleLevel"/>
    <w:tmpl w:val="51025042"/>
    <w:name w:val="WW8Num54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sz w:val="24"/>
        <w:szCs w:val="24"/>
      </w:rPr>
    </w:lvl>
  </w:abstractNum>
  <w:abstractNum w:abstractNumId="8" w15:restartNumberingAfterBreak="0">
    <w:nsid w:val="00000013"/>
    <w:multiLevelType w:val="multilevel"/>
    <w:tmpl w:val="103C1FF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mallCap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smallCap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000014"/>
    <w:multiLevelType w:val="multilevel"/>
    <w:tmpl w:val="00000014"/>
    <w:name w:val="WW8Num5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6"/>
    <w:multiLevelType w:val="singleLevel"/>
    <w:tmpl w:val="00000016"/>
    <w:name w:val="WW8Num58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17"/>
    <w:multiLevelType w:val="multilevel"/>
    <w:tmpl w:val="7ADE2EE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Poppins" w:hAnsi="Poppins" w:cs="Poppins" w:hint="default"/>
        <w:b w:val="0"/>
        <w:strike w:val="0"/>
        <w:dstrike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18"/>
    <w:multiLevelType w:val="multilevel"/>
    <w:tmpl w:val="B79EAEE0"/>
    <w:name w:val="WW8Num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sz w:val="20"/>
        <w:szCs w:val="20"/>
      </w:rPr>
    </w:lvl>
  </w:abstractNum>
  <w:abstractNum w:abstractNumId="13" w15:restartNumberingAfterBreak="0">
    <w:nsid w:val="00000019"/>
    <w:multiLevelType w:val="multilevel"/>
    <w:tmpl w:val="83FCB9A0"/>
    <w:name w:val="WW8Num6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7"/>
      <w:numFmt w:val="decimal"/>
      <w:lvlText w:val="%1.%2."/>
      <w:lvlJc w:val="left"/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14" w15:restartNumberingAfterBreak="0">
    <w:nsid w:val="0000001A"/>
    <w:multiLevelType w:val="multilevel"/>
    <w:tmpl w:val="3FACFC40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mallCaps/>
        <w:sz w:val="20"/>
        <w:lang w:val="pl-PL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5" w15:restartNumberingAfterBreak="0">
    <w:nsid w:val="0000001B"/>
    <w:multiLevelType w:val="multilevel"/>
    <w:tmpl w:val="B02AD9E0"/>
    <w:name w:val="WW8Num63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Calibri" w:eastAsia="Arial Unicode MS" w:hAnsi="Calibri" w:cs="Calibri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F"/>
    <w:multiLevelType w:val="singleLevel"/>
    <w:tmpl w:val="0000001F"/>
    <w:name w:val="WW8Num68"/>
    <w:lvl w:ilvl="0">
      <w:start w:val="1"/>
      <w:numFmt w:val="decimal"/>
      <w:lvlText w:val="1.%1"/>
      <w:lvlJc w:val="left"/>
      <w:pPr>
        <w:tabs>
          <w:tab w:val="num" w:pos="0"/>
        </w:tabs>
        <w:ind w:left="607" w:hanging="360"/>
      </w:pPr>
      <w:rPr>
        <w:rFonts w:hint="default"/>
      </w:rPr>
    </w:lvl>
  </w:abstractNum>
  <w:abstractNum w:abstractNumId="17" w15:restartNumberingAfterBreak="0">
    <w:nsid w:val="00000024"/>
    <w:multiLevelType w:val="multilevel"/>
    <w:tmpl w:val="2ECE2402"/>
    <w:name w:val="WW8Num7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eastAsia="Arial Unicode MS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eastAsia="Arial Unicode MS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eastAsia="Arial Unicode MS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eastAsia="Arial Unicode MS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18" w15:restartNumberingAfterBreak="0">
    <w:nsid w:val="00000025"/>
    <w:multiLevelType w:val="singleLevel"/>
    <w:tmpl w:val="F2C4E1D6"/>
    <w:name w:val="WW8Num74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19" w15:restartNumberingAfterBreak="0">
    <w:nsid w:val="00000027"/>
    <w:multiLevelType w:val="singleLevel"/>
    <w:tmpl w:val="65E6C854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auto"/>
        <w:sz w:val="24"/>
        <w:szCs w:val="24"/>
        <w:lang w:val="x-none"/>
      </w:rPr>
    </w:lvl>
  </w:abstractNum>
  <w:abstractNum w:abstractNumId="20" w15:restartNumberingAfterBreak="0">
    <w:nsid w:val="00000028"/>
    <w:multiLevelType w:val="multilevel"/>
    <w:tmpl w:val="04F69B1C"/>
    <w:name w:val="WW8Num7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sz w:val="24"/>
        <w:szCs w:val="24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21" w15:restartNumberingAfterBreak="0">
    <w:nsid w:val="0000002C"/>
    <w:multiLevelType w:val="multilevel"/>
    <w:tmpl w:val="8DE4E83A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2" w15:restartNumberingAfterBreak="0">
    <w:nsid w:val="0000002D"/>
    <w:multiLevelType w:val="singleLevel"/>
    <w:tmpl w:val="0000002D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</w:abstractNum>
  <w:abstractNum w:abstractNumId="23" w15:restartNumberingAfterBreak="0">
    <w:nsid w:val="00000030"/>
    <w:multiLevelType w:val="singleLevel"/>
    <w:tmpl w:val="86ECB370"/>
    <w:name w:val="WW8Num8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24" w15:restartNumberingAfterBreak="0">
    <w:nsid w:val="00000031"/>
    <w:multiLevelType w:val="singleLevel"/>
    <w:tmpl w:val="ABBE36DC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  <w:lang w:val="x-none"/>
      </w:rPr>
    </w:lvl>
  </w:abstractNum>
  <w:abstractNum w:abstractNumId="25" w15:restartNumberingAfterBreak="0">
    <w:nsid w:val="00000032"/>
    <w:multiLevelType w:val="multilevel"/>
    <w:tmpl w:val="A7BA2B74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00000034"/>
    <w:multiLevelType w:val="multilevel"/>
    <w:tmpl w:val="CFE41210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6"/>
    <w:multiLevelType w:val="multilevel"/>
    <w:tmpl w:val="00000036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</w:abstractNum>
  <w:abstractNum w:abstractNumId="28" w15:restartNumberingAfterBreak="0">
    <w:nsid w:val="00000037"/>
    <w:multiLevelType w:val="singleLevel"/>
    <w:tmpl w:val="40AE9EB6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2856" w:hanging="360"/>
      </w:pPr>
      <w:rPr>
        <w:rFonts w:ascii="Calibri" w:hAnsi="Calibri" w:cs="Calibri"/>
        <w:sz w:val="24"/>
        <w:szCs w:val="24"/>
        <w:lang w:val="pl-PL"/>
      </w:rPr>
    </w:lvl>
  </w:abstractNum>
  <w:abstractNum w:abstractNumId="29" w15:restartNumberingAfterBreak="0">
    <w:nsid w:val="00000038"/>
    <w:multiLevelType w:val="singleLevel"/>
    <w:tmpl w:val="BFE2E098"/>
    <w:name w:val="WW8Num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</w:abstractNum>
  <w:abstractNum w:abstractNumId="30" w15:restartNumberingAfterBreak="0">
    <w:nsid w:val="00000039"/>
    <w:multiLevelType w:val="singleLevel"/>
    <w:tmpl w:val="722223FC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3A"/>
    <w:multiLevelType w:val="multilevel"/>
    <w:tmpl w:val="0000003A"/>
    <w:name w:val="WW8Num9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D"/>
    <w:multiLevelType w:val="multilevel"/>
    <w:tmpl w:val="0000003D"/>
    <w:name w:val="WW8Num101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3F"/>
    <w:multiLevelType w:val="multilevel"/>
    <w:tmpl w:val="4C7E0D1C"/>
    <w:name w:val="WW8Num103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webHidden w:val="0"/>
        <w:color w:val="auto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b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b w:val="0"/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 w:val="0"/>
        <w:strike w:val="0"/>
        <w:dstrike w:val="0"/>
        <w:color w:val="auto"/>
        <w:u w:val="none"/>
        <w:effect w:val="none"/>
      </w:rPr>
    </w:lvl>
  </w:abstractNum>
  <w:abstractNum w:abstractNumId="34" w15:restartNumberingAfterBreak="0">
    <w:nsid w:val="00000040"/>
    <w:multiLevelType w:val="multilevel"/>
    <w:tmpl w:val="00000040"/>
    <w:name w:val="WW8Num1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440"/>
      </w:pPr>
      <w:rPr>
        <w:rFonts w:cs="Arial" w:hint="default"/>
      </w:rPr>
    </w:lvl>
  </w:abstractNum>
  <w:abstractNum w:abstractNumId="35" w15:restartNumberingAfterBreak="0">
    <w:nsid w:val="00000041"/>
    <w:multiLevelType w:val="multilevel"/>
    <w:tmpl w:val="BE707FFE"/>
    <w:name w:val="WW8Num105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alibri" w:hAnsi="Calibri" w:cs="Calibri" w:hint="default"/>
        <w:b w:val="0"/>
        <w:i w:val="0"/>
        <w:iCs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108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2"/>
        </w:tabs>
        <w:ind w:left="1582" w:hanging="144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82"/>
        </w:tabs>
        <w:ind w:left="1582" w:hanging="1440"/>
      </w:pPr>
      <w:rPr>
        <w:rFonts w:hint="default"/>
        <w:b w:val="0"/>
        <w:strike w:val="0"/>
        <w:dstrike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42"/>
        </w:tabs>
        <w:ind w:left="1942" w:hanging="1800"/>
      </w:pPr>
      <w:rPr>
        <w:rFonts w:hint="default"/>
        <w:b w:val="0"/>
        <w:strike w:val="0"/>
        <w:dstrike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302"/>
        </w:tabs>
        <w:ind w:left="2302" w:hanging="2160"/>
      </w:pPr>
      <w:rPr>
        <w:rFonts w:hint="default"/>
        <w:b w:val="0"/>
        <w:strike w:val="0"/>
        <w:dstrike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662"/>
        </w:tabs>
        <w:ind w:left="2662" w:hanging="2520"/>
      </w:pPr>
      <w:rPr>
        <w:rFonts w:hint="default"/>
        <w:b w:val="0"/>
        <w:strike w:val="0"/>
        <w:dstrike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662"/>
        </w:tabs>
        <w:ind w:left="2662" w:hanging="2520"/>
      </w:pPr>
      <w:rPr>
        <w:rFonts w:hint="default"/>
        <w:b w:val="0"/>
        <w:strike w:val="0"/>
        <w:dstrike w:val="0"/>
        <w:color w:val="auto"/>
        <w:u w:val="none"/>
      </w:rPr>
    </w:lvl>
  </w:abstractNum>
  <w:abstractNum w:abstractNumId="36" w15:restartNumberingAfterBreak="0">
    <w:nsid w:val="00000043"/>
    <w:multiLevelType w:val="multilevel"/>
    <w:tmpl w:val="00000043"/>
    <w:name w:val="WW8Num107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44"/>
    <w:multiLevelType w:val="multilevel"/>
    <w:tmpl w:val="00000044"/>
    <w:name w:val="WW8Num10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45"/>
    <w:multiLevelType w:val="multilevel"/>
    <w:tmpl w:val="0C300770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47"/>
    <w:multiLevelType w:val="multilevel"/>
    <w:tmpl w:val="F0BE45DE"/>
    <w:name w:val="WW8Num111"/>
    <w:lvl w:ilvl="0">
      <w:start w:val="1"/>
      <w:numFmt w:val="decimal"/>
      <w:lvlText w:val="%1."/>
      <w:lvlJc w:val="left"/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i w:val="0"/>
        <w:color w:val="auto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:lang w:val="pl-PL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0" w15:restartNumberingAfterBreak="0">
    <w:nsid w:val="00000048"/>
    <w:multiLevelType w:val="singleLevel"/>
    <w:tmpl w:val="00000048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Verdana"/>
        <w:b w:val="0"/>
        <w:bCs/>
        <w:color w:val="000000"/>
        <w:sz w:val="20"/>
        <w:szCs w:val="20"/>
        <w:lang w:eastAsia="en-US"/>
      </w:rPr>
    </w:lvl>
  </w:abstractNum>
  <w:abstractNum w:abstractNumId="41" w15:restartNumberingAfterBreak="0">
    <w:nsid w:val="00000049"/>
    <w:multiLevelType w:val="multilevel"/>
    <w:tmpl w:val="00000049"/>
    <w:name w:val="WW8Num113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sz w:val="20"/>
        <w:szCs w:val="20"/>
        <w:lang w:val="pl-PL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1114" w:hanging="405"/>
      </w:pPr>
      <w:rPr>
        <w:rFonts w:ascii="Calibri" w:hAnsi="Calibri" w:cs="Calibri" w:hint="default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sz w:val="20"/>
        <w:szCs w:val="20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ascii="Calibri" w:hAnsi="Calibri" w:cs="Calibri" w:hint="default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sz w:val="20"/>
        <w:szCs w:val="20"/>
        <w:lang w:val="pl-PL"/>
      </w:rPr>
    </w:lvl>
  </w:abstractNum>
  <w:abstractNum w:abstractNumId="42" w15:restartNumberingAfterBreak="0">
    <w:nsid w:val="0000004B"/>
    <w:multiLevelType w:val="multilevel"/>
    <w:tmpl w:val="94867C40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alibri" w:hAnsi="Calibri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Arial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28" w:hanging="144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9" w:hanging="216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cs="Arial" w:hint="default"/>
        <w:color w:val="FF0000"/>
      </w:rPr>
    </w:lvl>
  </w:abstractNum>
  <w:abstractNum w:abstractNumId="43" w15:restartNumberingAfterBreak="0">
    <w:nsid w:val="0000004C"/>
    <w:multiLevelType w:val="multilevel"/>
    <w:tmpl w:val="93047416"/>
    <w:name w:val="WW8Num116"/>
    <w:lvl w:ilvl="0">
      <w:start w:val="3"/>
      <w:numFmt w:val="decimal"/>
      <w:lvlText w:val="%1."/>
      <w:lvlJc w:val="left"/>
      <w:rPr>
        <w:rFonts w:ascii="Calibri" w:hAnsi="Calibri" w:cs="Calibri" w:hint="default"/>
        <w:b/>
        <w:bCs/>
        <w:smallCaps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bCs/>
        <w:i w:val="0"/>
        <w:iCs/>
        <w:smallCaps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bCs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13" w:hanging="4025"/>
      </w:pPr>
      <w:rPr>
        <w:rFonts w:ascii="Calibri" w:hAnsi="Calibri" w:cs="Calibri" w:hint="default"/>
        <w:bCs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000004D"/>
    <w:multiLevelType w:val="multilevel"/>
    <w:tmpl w:val="34842F02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5" w15:restartNumberingAfterBreak="0">
    <w:nsid w:val="0000004E"/>
    <w:multiLevelType w:val="multilevel"/>
    <w:tmpl w:val="0000004E"/>
    <w:name w:val="WW8Num1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color w:val="auto"/>
        <w:u w:val="none"/>
        <w:effect w:val="none"/>
      </w:rPr>
    </w:lvl>
  </w:abstractNum>
  <w:abstractNum w:abstractNumId="46" w15:restartNumberingAfterBreak="0">
    <w:nsid w:val="00000050"/>
    <w:multiLevelType w:val="singleLevel"/>
    <w:tmpl w:val="00000050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52"/>
    <w:multiLevelType w:val="multilevel"/>
    <w:tmpl w:val="0B82BE90"/>
    <w:name w:val="WW8Num122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EAAA07C6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</w:rPr>
    </w:lvl>
  </w:abstractNum>
  <w:abstractNum w:abstractNumId="49" w15:restartNumberingAfterBreak="0">
    <w:nsid w:val="00000054"/>
    <w:multiLevelType w:val="multilevel"/>
    <w:tmpl w:val="0208625C"/>
    <w:name w:val="WW8Num12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 w:hint="default"/>
        <w:b w:val="0"/>
        <w:bCs/>
        <w:smallCaps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Poppins" w:hAnsi="Poppins" w:cs="Poppins" w:hint="default"/>
        <w:b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56"/>
    <w:multiLevelType w:val="multilevel"/>
    <w:tmpl w:val="00000056"/>
    <w:name w:val="WW8Num12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00000058"/>
    <w:multiLevelType w:val="multilevel"/>
    <w:tmpl w:val="00000058"/>
    <w:name w:val="WW8Num1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2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63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1A1820"/>
    <w:multiLevelType w:val="hybridMultilevel"/>
    <w:tmpl w:val="4A003B30"/>
    <w:lvl w:ilvl="0" w:tplc="37BC8E0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5" w15:restartNumberingAfterBreak="0">
    <w:nsid w:val="00A5725E"/>
    <w:multiLevelType w:val="multilevel"/>
    <w:tmpl w:val="0DB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021458CE"/>
    <w:multiLevelType w:val="hybridMultilevel"/>
    <w:tmpl w:val="4E92AC16"/>
    <w:lvl w:ilvl="0" w:tplc="A94EA236">
      <w:start w:val="1"/>
      <w:numFmt w:val="lowerLetter"/>
      <w:lvlText w:val="%1)"/>
      <w:lvlJc w:val="left"/>
      <w:pPr>
        <w:ind w:left="1353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7" w15:restartNumberingAfterBreak="0">
    <w:nsid w:val="02E7740F"/>
    <w:multiLevelType w:val="hybridMultilevel"/>
    <w:tmpl w:val="CECC2344"/>
    <w:lvl w:ilvl="0" w:tplc="4E9AD6CE">
      <w:start w:val="1"/>
      <w:numFmt w:val="lowerLetter"/>
      <w:lvlText w:val="%1)"/>
      <w:lvlJc w:val="left"/>
      <w:pPr>
        <w:ind w:left="1607" w:hanging="360"/>
      </w:pPr>
      <w:rPr>
        <w:rFonts w:ascii="Poppins" w:eastAsia="Times New Roman" w:hAnsi="Poppins" w:cs="Poppin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58" w15:restartNumberingAfterBreak="0">
    <w:nsid w:val="03854616"/>
    <w:multiLevelType w:val="hybridMultilevel"/>
    <w:tmpl w:val="E0C0D28C"/>
    <w:lvl w:ilvl="0" w:tplc="F6466A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6C262AB"/>
    <w:multiLevelType w:val="hybridMultilevel"/>
    <w:tmpl w:val="9342B2B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 w15:restartNumberingAfterBreak="0">
    <w:nsid w:val="06FA5E8A"/>
    <w:multiLevelType w:val="multilevel"/>
    <w:tmpl w:val="CAB6291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1" w15:restartNumberingAfterBreak="0">
    <w:nsid w:val="070B6B9E"/>
    <w:multiLevelType w:val="hybridMultilevel"/>
    <w:tmpl w:val="BC6280C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07F60EFE"/>
    <w:multiLevelType w:val="hybridMultilevel"/>
    <w:tmpl w:val="4644F8EA"/>
    <w:lvl w:ilvl="0" w:tplc="15A83C6C">
      <w:start w:val="1"/>
      <w:numFmt w:val="lowerLetter"/>
      <w:lvlText w:val="%1)"/>
      <w:lvlJc w:val="left"/>
      <w:pPr>
        <w:ind w:left="160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63" w15:restartNumberingAfterBreak="0">
    <w:nsid w:val="08F42D2C"/>
    <w:multiLevelType w:val="multilevel"/>
    <w:tmpl w:val="6E006DC0"/>
    <w:styleLink w:val="ArticleSection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x-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3080" w:hanging="144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760" w:hanging="216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64" w15:restartNumberingAfterBreak="0">
    <w:nsid w:val="099D7E3E"/>
    <w:multiLevelType w:val="multilevel"/>
    <w:tmpl w:val="1C182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DAD5D61"/>
    <w:multiLevelType w:val="hybridMultilevel"/>
    <w:tmpl w:val="17F8F838"/>
    <w:lvl w:ilvl="0" w:tplc="0A92E366">
      <w:start w:val="1"/>
      <w:numFmt w:val="lowerLetter"/>
      <w:lvlText w:val="%1)"/>
      <w:lvlJc w:val="left"/>
      <w:pPr>
        <w:ind w:left="2327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87" w:hanging="180"/>
      </w:pPr>
      <w:rPr>
        <w:rFonts w:cs="Times New Roman"/>
      </w:rPr>
    </w:lvl>
  </w:abstractNum>
  <w:abstractNum w:abstractNumId="66" w15:restartNumberingAfterBreak="0">
    <w:nsid w:val="0E0C1182"/>
    <w:multiLevelType w:val="multilevel"/>
    <w:tmpl w:val="BD2E285C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Poppins" w:eastAsia="Times New Roman" w:hAnsi="Poppins" w:cs="Poppin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EB44722"/>
    <w:multiLevelType w:val="hybridMultilevel"/>
    <w:tmpl w:val="634CB6C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0EC3058C"/>
    <w:multiLevelType w:val="multilevel"/>
    <w:tmpl w:val="7F627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Poppins" w:hAnsi="Poppins" w:cs="Poppins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Calibri" w:hAnsi="Calibri" w:cs="Calibri"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10872C8D"/>
    <w:multiLevelType w:val="hybridMultilevel"/>
    <w:tmpl w:val="D398EEF2"/>
    <w:lvl w:ilvl="0" w:tplc="8460FA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Humanist521BTPl-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30B4CE2"/>
    <w:multiLevelType w:val="hybridMultilevel"/>
    <w:tmpl w:val="D272060E"/>
    <w:lvl w:ilvl="0" w:tplc="E988AA4A">
      <w:start w:val="1"/>
      <w:numFmt w:val="lowerLetter"/>
      <w:lvlText w:val="%1) "/>
      <w:lvlJc w:val="left"/>
      <w:pPr>
        <w:tabs>
          <w:tab w:val="num" w:pos="757"/>
        </w:tabs>
        <w:ind w:left="757" w:hanging="397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DEC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18"/>
        <w:szCs w:val="18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49554B1"/>
    <w:multiLevelType w:val="multilevel"/>
    <w:tmpl w:val="EC7E629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72" w15:restartNumberingAfterBreak="0">
    <w:nsid w:val="17EB512B"/>
    <w:multiLevelType w:val="multilevel"/>
    <w:tmpl w:val="FC6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3" w15:restartNumberingAfterBreak="0">
    <w:nsid w:val="17FE30C0"/>
    <w:multiLevelType w:val="multilevel"/>
    <w:tmpl w:val="5686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4" w15:restartNumberingAfterBreak="0">
    <w:nsid w:val="185709E5"/>
    <w:multiLevelType w:val="multilevel"/>
    <w:tmpl w:val="B250254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196568F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6" w15:restartNumberingAfterBreak="0">
    <w:nsid w:val="1A5615BB"/>
    <w:multiLevelType w:val="multilevel"/>
    <w:tmpl w:val="10BE85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 w15:restartNumberingAfterBreak="0">
    <w:nsid w:val="1B0C5055"/>
    <w:multiLevelType w:val="multilevel"/>
    <w:tmpl w:val="0DB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1B5A0825"/>
    <w:multiLevelType w:val="multilevel"/>
    <w:tmpl w:val="4F446B4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Styl2"/>
      <w:lvlText w:val="%3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79" w15:restartNumberingAfterBreak="0">
    <w:nsid w:val="1BA36843"/>
    <w:multiLevelType w:val="hybridMultilevel"/>
    <w:tmpl w:val="E91428CC"/>
    <w:lvl w:ilvl="0" w:tplc="6076E9D4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80" w15:restartNumberingAfterBreak="0">
    <w:nsid w:val="1F20526E"/>
    <w:multiLevelType w:val="hybridMultilevel"/>
    <w:tmpl w:val="2D24425A"/>
    <w:lvl w:ilvl="0" w:tplc="696021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2C1EF3"/>
    <w:multiLevelType w:val="hybridMultilevel"/>
    <w:tmpl w:val="F5D6C0AE"/>
    <w:lvl w:ilvl="0" w:tplc="87D43DBA">
      <w:start w:val="1"/>
      <w:numFmt w:val="ordinal"/>
      <w:lvlText w:val="1.%1"/>
      <w:lvlJc w:val="left"/>
      <w:pPr>
        <w:ind w:left="607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82" w15:restartNumberingAfterBreak="0">
    <w:nsid w:val="1F7A4DFA"/>
    <w:multiLevelType w:val="multilevel"/>
    <w:tmpl w:val="4A9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3" w15:restartNumberingAfterBreak="0">
    <w:nsid w:val="1F81419A"/>
    <w:multiLevelType w:val="multilevel"/>
    <w:tmpl w:val="C3F06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84" w15:restartNumberingAfterBreak="0">
    <w:nsid w:val="221832FF"/>
    <w:multiLevelType w:val="multilevel"/>
    <w:tmpl w:val="DB6404F6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5" w15:restartNumberingAfterBreak="0">
    <w:nsid w:val="223E5D77"/>
    <w:multiLevelType w:val="hybridMultilevel"/>
    <w:tmpl w:val="2D962BB2"/>
    <w:lvl w:ilvl="0" w:tplc="932A3ECE">
      <w:start w:val="1"/>
      <w:numFmt w:val="lowerLetter"/>
      <w:lvlText w:val="%1)"/>
      <w:lvlJc w:val="left"/>
      <w:pPr>
        <w:ind w:left="1353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6" w15:restartNumberingAfterBreak="0">
    <w:nsid w:val="22792342"/>
    <w:multiLevelType w:val="hybridMultilevel"/>
    <w:tmpl w:val="310CFF8E"/>
    <w:lvl w:ilvl="0" w:tplc="57C6D62C">
      <w:start w:val="1"/>
      <w:numFmt w:val="ordinal"/>
      <w:lvlText w:val="1.%1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7" w15:restartNumberingAfterBreak="0">
    <w:nsid w:val="22CD4BFB"/>
    <w:multiLevelType w:val="hybridMultilevel"/>
    <w:tmpl w:val="8600462E"/>
    <w:lvl w:ilvl="0" w:tplc="E7A2EB18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88" w15:restartNumberingAfterBreak="0">
    <w:nsid w:val="23273EB2"/>
    <w:multiLevelType w:val="hybridMultilevel"/>
    <w:tmpl w:val="A7EC7E40"/>
    <w:lvl w:ilvl="0" w:tplc="73B2039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FE62AC48">
      <w:start w:val="1"/>
      <w:numFmt w:val="decimal"/>
      <w:lvlText w:val="%2)"/>
      <w:lvlJc w:val="left"/>
      <w:pPr>
        <w:ind w:left="121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9" w15:restartNumberingAfterBreak="0">
    <w:nsid w:val="23B80CDD"/>
    <w:multiLevelType w:val="hybridMultilevel"/>
    <w:tmpl w:val="34F4BDB8"/>
    <w:lvl w:ilvl="0" w:tplc="176A91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4A93148"/>
    <w:multiLevelType w:val="hybridMultilevel"/>
    <w:tmpl w:val="15E43FB0"/>
    <w:lvl w:ilvl="0" w:tplc="176A91BC">
      <w:start w:val="1"/>
      <w:numFmt w:val="bullet"/>
      <w:lvlText w:val=""/>
      <w:lvlJc w:val="left"/>
      <w:pPr>
        <w:ind w:left="15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1" w15:restartNumberingAfterBreak="0">
    <w:nsid w:val="26AF3EA3"/>
    <w:multiLevelType w:val="hybridMultilevel"/>
    <w:tmpl w:val="DF626D06"/>
    <w:styleLink w:val="ArticleSection"/>
    <w:lvl w:ilvl="0" w:tplc="F0F0E582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92" w15:restartNumberingAfterBreak="0">
    <w:nsid w:val="26B4053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 w15:restartNumberingAfterBreak="0">
    <w:nsid w:val="28E05413"/>
    <w:multiLevelType w:val="multilevel"/>
    <w:tmpl w:val="901E75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4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8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86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660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798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72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107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848" w:hanging="1800"/>
      </w:pPr>
      <w:rPr>
        <w:rFonts w:cs="Times New Roman" w:hint="default"/>
        <w:color w:val="auto"/>
      </w:rPr>
    </w:lvl>
  </w:abstractNum>
  <w:abstractNum w:abstractNumId="94" w15:restartNumberingAfterBreak="0">
    <w:nsid w:val="29A31307"/>
    <w:multiLevelType w:val="hybridMultilevel"/>
    <w:tmpl w:val="320C61EA"/>
    <w:lvl w:ilvl="0" w:tplc="9B9651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E61DB2"/>
    <w:multiLevelType w:val="multilevel"/>
    <w:tmpl w:val="DB640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6" w15:restartNumberingAfterBreak="0">
    <w:nsid w:val="2CE57F1A"/>
    <w:multiLevelType w:val="multilevel"/>
    <w:tmpl w:val="E13A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7" w15:restartNumberingAfterBreak="0">
    <w:nsid w:val="32720738"/>
    <w:multiLevelType w:val="hybridMultilevel"/>
    <w:tmpl w:val="68C26D0A"/>
    <w:lvl w:ilvl="0" w:tplc="EAD4497C">
      <w:start w:val="1"/>
      <w:numFmt w:val="decimal"/>
      <w:lvlText w:val="%1)"/>
      <w:lvlJc w:val="left"/>
      <w:pPr>
        <w:ind w:left="213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8" w15:restartNumberingAfterBreak="0">
    <w:nsid w:val="33E92331"/>
    <w:multiLevelType w:val="multilevel"/>
    <w:tmpl w:val="5740CCC0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4E333EC"/>
    <w:multiLevelType w:val="multilevel"/>
    <w:tmpl w:val="4A1A42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0" w15:restartNumberingAfterBreak="0">
    <w:nsid w:val="34F720C9"/>
    <w:multiLevelType w:val="hybridMultilevel"/>
    <w:tmpl w:val="24D0BB86"/>
    <w:lvl w:ilvl="0" w:tplc="26061E8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35A65E21"/>
    <w:multiLevelType w:val="multilevel"/>
    <w:tmpl w:val="D284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Poppins" w:eastAsia="Times New Roman" w:hAnsi="Poppins" w:cs="Poppins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2" w15:restartNumberingAfterBreak="0">
    <w:nsid w:val="35F07DA1"/>
    <w:multiLevelType w:val="multilevel"/>
    <w:tmpl w:val="AA702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36730E01"/>
    <w:multiLevelType w:val="hybridMultilevel"/>
    <w:tmpl w:val="26C845FA"/>
    <w:lvl w:ilvl="0" w:tplc="FFACF466">
      <w:start w:val="1"/>
      <w:numFmt w:val="lowerLetter"/>
      <w:lvlText w:val="%1)"/>
      <w:lvlJc w:val="left"/>
      <w:pPr>
        <w:ind w:left="160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04" w15:restartNumberingAfterBreak="0">
    <w:nsid w:val="37B9623A"/>
    <w:multiLevelType w:val="multilevel"/>
    <w:tmpl w:val="1554B55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38A552DC"/>
    <w:multiLevelType w:val="multilevel"/>
    <w:tmpl w:val="EC2018AA"/>
    <w:lvl w:ilvl="0">
      <w:start w:val="8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</w:rPr>
    </w:lvl>
  </w:abstractNum>
  <w:abstractNum w:abstractNumId="106" w15:restartNumberingAfterBreak="0">
    <w:nsid w:val="395B2000"/>
    <w:multiLevelType w:val="hybridMultilevel"/>
    <w:tmpl w:val="F81CD6E2"/>
    <w:lvl w:ilvl="0" w:tplc="3EACC004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B0D1452"/>
    <w:multiLevelType w:val="hybridMultilevel"/>
    <w:tmpl w:val="64B6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DC03481"/>
    <w:multiLevelType w:val="multilevel"/>
    <w:tmpl w:val="A75C242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37"/>
        </w:tabs>
        <w:ind w:left="1637" w:hanging="73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9" w15:restartNumberingAfterBreak="0">
    <w:nsid w:val="3EB275A2"/>
    <w:multiLevelType w:val="hybridMultilevel"/>
    <w:tmpl w:val="D37480A0"/>
    <w:lvl w:ilvl="0" w:tplc="E812C09C">
      <w:start w:val="1"/>
      <w:numFmt w:val="lowerLetter"/>
      <w:lvlText w:val="%1)"/>
      <w:lvlJc w:val="left"/>
      <w:pPr>
        <w:ind w:left="1353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0" w15:restartNumberingAfterBreak="0">
    <w:nsid w:val="3EFE5390"/>
    <w:multiLevelType w:val="hybridMultilevel"/>
    <w:tmpl w:val="27FA23F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1" w15:restartNumberingAfterBreak="0">
    <w:nsid w:val="41A760F9"/>
    <w:multiLevelType w:val="hybridMultilevel"/>
    <w:tmpl w:val="49500BD4"/>
    <w:lvl w:ilvl="0" w:tplc="49B63BC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1AA5F11"/>
    <w:multiLevelType w:val="hybridMultilevel"/>
    <w:tmpl w:val="FDAEA9B6"/>
    <w:lvl w:ilvl="0" w:tplc="52CA8C34">
      <w:start w:val="1"/>
      <w:numFmt w:val="lowerLetter"/>
      <w:lvlText w:val="%1)"/>
      <w:lvlJc w:val="left"/>
      <w:pPr>
        <w:ind w:left="1607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13" w15:restartNumberingAfterBreak="0">
    <w:nsid w:val="41DE240A"/>
    <w:multiLevelType w:val="hybridMultilevel"/>
    <w:tmpl w:val="D700BAD4"/>
    <w:lvl w:ilvl="0" w:tplc="D64CC6B6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4" w15:restartNumberingAfterBreak="0">
    <w:nsid w:val="44AE1AA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6300"/>
        </w:tabs>
        <w:ind w:left="522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5" w15:restartNumberingAfterBreak="0">
    <w:nsid w:val="46875DD0"/>
    <w:multiLevelType w:val="hybridMultilevel"/>
    <w:tmpl w:val="ADF4FBA0"/>
    <w:lvl w:ilvl="0" w:tplc="B0B000BC">
      <w:start w:val="1"/>
      <w:numFmt w:val="lowerLetter"/>
      <w:lvlText w:val="%1)"/>
      <w:lvlJc w:val="left"/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16" w15:restartNumberingAfterBreak="0">
    <w:nsid w:val="46AD27DA"/>
    <w:multiLevelType w:val="hybridMultilevel"/>
    <w:tmpl w:val="4002EF20"/>
    <w:lvl w:ilvl="0" w:tplc="32DA56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Poppins" w:eastAsia="Times New Roman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72341EB"/>
    <w:multiLevelType w:val="multilevel"/>
    <w:tmpl w:val="37368F8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1."/>
      <w:lvlJc w:val="left"/>
      <w:pPr>
        <w:ind w:left="1211" w:hanging="360"/>
      </w:pPr>
      <w:rPr>
        <w:rFonts w:hint="default"/>
        <w:b w:val="0"/>
        <w:color w:val="000000"/>
        <w:sz w:val="16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color w:val="0000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369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</w:rPr>
    </w:lvl>
  </w:abstractNum>
  <w:abstractNum w:abstractNumId="118" w15:restartNumberingAfterBreak="0">
    <w:nsid w:val="487F722D"/>
    <w:multiLevelType w:val="hybridMultilevel"/>
    <w:tmpl w:val="926E143C"/>
    <w:lvl w:ilvl="0" w:tplc="06568D74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4B4A07BE"/>
    <w:multiLevelType w:val="hybridMultilevel"/>
    <w:tmpl w:val="4C3C204A"/>
    <w:name w:val="WW8Num1112"/>
    <w:lvl w:ilvl="0" w:tplc="F7B69778">
      <w:start w:val="1"/>
      <w:numFmt w:val="decimal"/>
      <w:lvlText w:val="3.1.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D267708"/>
    <w:multiLevelType w:val="hybridMultilevel"/>
    <w:tmpl w:val="1BC6D6F6"/>
    <w:lvl w:ilvl="0" w:tplc="20C8FE6C">
      <w:start w:val="1"/>
      <w:numFmt w:val="lowerLetter"/>
      <w:lvlText w:val="%1)"/>
      <w:lvlJc w:val="left"/>
      <w:pPr>
        <w:ind w:left="2327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87" w:hanging="180"/>
      </w:pPr>
      <w:rPr>
        <w:rFonts w:cs="Times New Roman"/>
      </w:rPr>
    </w:lvl>
  </w:abstractNum>
  <w:abstractNum w:abstractNumId="121" w15:restartNumberingAfterBreak="0">
    <w:nsid w:val="4F0C3B11"/>
    <w:multiLevelType w:val="hybridMultilevel"/>
    <w:tmpl w:val="B8CE6EC0"/>
    <w:lvl w:ilvl="0" w:tplc="188C1750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22" w15:restartNumberingAfterBreak="0">
    <w:nsid w:val="4FF002F2"/>
    <w:multiLevelType w:val="hybridMultilevel"/>
    <w:tmpl w:val="399A4D14"/>
    <w:name w:val="WW8Num6922"/>
    <w:lvl w:ilvl="0" w:tplc="176A91BC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3" w15:restartNumberingAfterBreak="0">
    <w:nsid w:val="50231921"/>
    <w:multiLevelType w:val="multilevel"/>
    <w:tmpl w:val="5148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4" w15:restartNumberingAfterBreak="0">
    <w:nsid w:val="528B5E23"/>
    <w:multiLevelType w:val="hybridMultilevel"/>
    <w:tmpl w:val="E4844FA8"/>
    <w:lvl w:ilvl="0" w:tplc="D9E27206">
      <w:start w:val="1"/>
      <w:numFmt w:val="lowerLetter"/>
      <w:lvlText w:val="%1)"/>
      <w:lvlJc w:val="left"/>
      <w:pPr>
        <w:ind w:left="2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5" w15:restartNumberingAfterBreak="0">
    <w:nsid w:val="530F2DE3"/>
    <w:multiLevelType w:val="multilevel"/>
    <w:tmpl w:val="4C20BDE2"/>
    <w:lvl w:ilvl="0">
      <w:start w:val="1"/>
      <w:numFmt w:val="decimal"/>
      <w:lvlText w:val="%1."/>
      <w:lvlJc w:val="left"/>
      <w:pPr>
        <w:ind w:left="1080" w:hanging="360"/>
      </w:pPr>
      <w:rPr>
        <w:rFonts w:ascii="Poppins" w:hAnsi="Poppins" w:cs="Poppins"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126" w15:restartNumberingAfterBreak="0">
    <w:nsid w:val="54266AE2"/>
    <w:multiLevelType w:val="hybridMultilevel"/>
    <w:tmpl w:val="6C08D776"/>
    <w:lvl w:ilvl="0" w:tplc="8460FA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Humanist521BTPl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5E60D6"/>
    <w:multiLevelType w:val="multilevel"/>
    <w:tmpl w:val="5FD8541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3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8" w15:restartNumberingAfterBreak="0">
    <w:nsid w:val="55A13ACE"/>
    <w:multiLevelType w:val="hybridMultilevel"/>
    <w:tmpl w:val="EBFE1AAC"/>
    <w:lvl w:ilvl="0" w:tplc="04464C00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20"/>
        <w:szCs w:val="20"/>
      </w:rPr>
    </w:lvl>
    <w:lvl w:ilvl="1" w:tplc="489A98D0">
      <w:start w:val="1"/>
      <w:numFmt w:val="lowerLetter"/>
      <w:lvlText w:val="%2)"/>
      <w:lvlJc w:val="left"/>
      <w:pPr>
        <w:ind w:left="2327" w:hanging="360"/>
      </w:pPr>
      <w:rPr>
        <w:rFonts w:cs="Times New Roman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9" w15:restartNumberingAfterBreak="0">
    <w:nsid w:val="5666585A"/>
    <w:multiLevelType w:val="multilevel"/>
    <w:tmpl w:val="9EEC3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0" w15:restartNumberingAfterBreak="0">
    <w:nsid w:val="569E2CC5"/>
    <w:multiLevelType w:val="multilevel"/>
    <w:tmpl w:val="8918EC0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1" w15:restartNumberingAfterBreak="0">
    <w:nsid w:val="56F302D2"/>
    <w:multiLevelType w:val="hybridMultilevel"/>
    <w:tmpl w:val="5E30EEE2"/>
    <w:lvl w:ilvl="0" w:tplc="05CA63F6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32" w15:restartNumberingAfterBreak="0">
    <w:nsid w:val="57440AA0"/>
    <w:multiLevelType w:val="multilevel"/>
    <w:tmpl w:val="5002C25E"/>
    <w:name w:val="WW8Num4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3" w15:restartNumberingAfterBreak="0">
    <w:nsid w:val="592E0A75"/>
    <w:multiLevelType w:val="multilevel"/>
    <w:tmpl w:val="BE6002EE"/>
    <w:styleLink w:val="WW8Num69"/>
    <w:lvl w:ilvl="0">
      <w:start w:val="1"/>
      <w:numFmt w:val="decimal"/>
      <w:lvlText w:val="%1."/>
      <w:lvlJc w:val="left"/>
      <w:rPr>
        <w:rFonts w:cs="Verdana"/>
        <w:b w:val="0"/>
        <w:i w:val="0"/>
        <w:sz w:val="20"/>
      </w:rPr>
    </w:lvl>
    <w:lvl w:ilvl="1">
      <w:start w:val="1"/>
      <w:numFmt w:val="decimal"/>
      <w:lvlText w:val="%1.%2."/>
      <w:lvlJc w:val="left"/>
      <w:rPr>
        <w:rFonts w:cs="Verdana"/>
        <w:b w:val="0"/>
        <w:i w:val="0"/>
        <w:sz w:val="20"/>
      </w:rPr>
    </w:lvl>
    <w:lvl w:ilvl="2">
      <w:start w:val="1"/>
      <w:numFmt w:val="decimal"/>
      <w:lvlText w:val="%1.%2.%3."/>
      <w:lvlJc w:val="left"/>
      <w:rPr>
        <w:rFonts w:cs="Verdana"/>
        <w:b w:val="0"/>
        <w:i w:val="0"/>
        <w:sz w:val="20"/>
      </w:rPr>
    </w:lvl>
    <w:lvl w:ilvl="3">
      <w:start w:val="1"/>
      <w:numFmt w:val="decimal"/>
      <w:lvlText w:val="%1.%2.%3.%4."/>
      <w:lvlJc w:val="left"/>
      <w:rPr>
        <w:rFonts w:cs="Verdana"/>
        <w:b w:val="0"/>
        <w:i w:val="0"/>
        <w:sz w:val="20"/>
      </w:rPr>
    </w:lvl>
    <w:lvl w:ilvl="4">
      <w:start w:val="1"/>
      <w:numFmt w:val="decimal"/>
      <w:lvlText w:val="%1.%2.%3.%4.%5."/>
      <w:lvlJc w:val="left"/>
      <w:rPr>
        <w:rFonts w:cs="Verdana"/>
        <w:b w:val="0"/>
        <w:i w:val="0"/>
        <w:sz w:val="20"/>
      </w:rPr>
    </w:lvl>
    <w:lvl w:ilvl="5">
      <w:start w:val="1"/>
      <w:numFmt w:val="decimal"/>
      <w:lvlText w:val="%1.%2.%3.%4.%5.%6."/>
      <w:lvlJc w:val="left"/>
      <w:rPr>
        <w:rFonts w:cs="Verdana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rPr>
        <w:rFonts w:cs="Verdana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rPr>
        <w:rFonts w:cs="Verdana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rPr>
        <w:rFonts w:cs="Verdana"/>
        <w:b w:val="0"/>
        <w:i w:val="0"/>
        <w:sz w:val="20"/>
      </w:rPr>
    </w:lvl>
  </w:abstractNum>
  <w:abstractNum w:abstractNumId="134" w15:restartNumberingAfterBreak="0">
    <w:nsid w:val="59D62D93"/>
    <w:multiLevelType w:val="multilevel"/>
    <w:tmpl w:val="5E50A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5" w15:restartNumberingAfterBreak="0">
    <w:nsid w:val="5AB05900"/>
    <w:multiLevelType w:val="hybridMultilevel"/>
    <w:tmpl w:val="8CC02F10"/>
    <w:lvl w:ilvl="0" w:tplc="696021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187AC5"/>
    <w:multiLevelType w:val="hybridMultilevel"/>
    <w:tmpl w:val="531CBC2E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28D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1860C4C"/>
    <w:multiLevelType w:val="hybridMultilevel"/>
    <w:tmpl w:val="1FB2494E"/>
    <w:lvl w:ilvl="0" w:tplc="A1002E3E">
      <w:start w:val="1"/>
      <w:numFmt w:val="lowerLetter"/>
      <w:lvlText w:val="%1)"/>
      <w:lvlJc w:val="left"/>
      <w:pPr>
        <w:ind w:left="2327" w:hanging="360"/>
      </w:pPr>
      <w:rPr>
        <w:rFonts w:cs="Times New Roman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0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87" w:hanging="180"/>
      </w:pPr>
      <w:rPr>
        <w:rFonts w:cs="Times New Roman"/>
      </w:rPr>
    </w:lvl>
  </w:abstractNum>
  <w:abstractNum w:abstractNumId="138" w15:restartNumberingAfterBreak="0">
    <w:nsid w:val="61CD41FB"/>
    <w:multiLevelType w:val="multilevel"/>
    <w:tmpl w:val="D878EC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9" w15:restartNumberingAfterBreak="0">
    <w:nsid w:val="64F847BA"/>
    <w:multiLevelType w:val="multilevel"/>
    <w:tmpl w:val="891C9D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68961DAD"/>
    <w:multiLevelType w:val="hybridMultilevel"/>
    <w:tmpl w:val="28628A18"/>
    <w:lvl w:ilvl="0" w:tplc="42B2F9D6">
      <w:start w:val="1"/>
      <w:numFmt w:val="lowerLetter"/>
      <w:lvlText w:val="%1)"/>
      <w:lvlJc w:val="left"/>
      <w:pPr>
        <w:ind w:left="16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9F06126"/>
    <w:multiLevelType w:val="hybridMultilevel"/>
    <w:tmpl w:val="B1884376"/>
    <w:lvl w:ilvl="0" w:tplc="5E1E38CA">
      <w:start w:val="1"/>
      <w:numFmt w:val="lowerLetter"/>
      <w:lvlText w:val="%1)"/>
      <w:lvlJc w:val="left"/>
      <w:pPr>
        <w:ind w:left="1607" w:hanging="360"/>
      </w:pPr>
      <w:rPr>
        <w:rFonts w:ascii="Poppins" w:eastAsia="Times New Roman" w:hAnsi="Poppins" w:cs="Poppin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9F64B94"/>
    <w:multiLevelType w:val="multilevel"/>
    <w:tmpl w:val="82465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3" w15:restartNumberingAfterBreak="0">
    <w:nsid w:val="6B0C090E"/>
    <w:multiLevelType w:val="hybridMultilevel"/>
    <w:tmpl w:val="0ED2158A"/>
    <w:lvl w:ilvl="0" w:tplc="C28E3698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4" w15:restartNumberingAfterBreak="0">
    <w:nsid w:val="6B7B25FA"/>
    <w:multiLevelType w:val="hybridMultilevel"/>
    <w:tmpl w:val="F18C46D2"/>
    <w:lvl w:ilvl="0" w:tplc="7A6E3E7E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5" w15:restartNumberingAfterBreak="0">
    <w:nsid w:val="6C4F58CB"/>
    <w:multiLevelType w:val="multilevel"/>
    <w:tmpl w:val="4246D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6" w15:restartNumberingAfterBreak="0">
    <w:nsid w:val="6D1A3D1D"/>
    <w:multiLevelType w:val="hybridMultilevel"/>
    <w:tmpl w:val="1BBAF288"/>
    <w:lvl w:ilvl="0" w:tplc="926CCFAC">
      <w:start w:val="1"/>
      <w:numFmt w:val="lowerLetter"/>
      <w:lvlText w:val="%1)"/>
      <w:lvlJc w:val="left"/>
      <w:pPr>
        <w:ind w:left="1607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7" w15:restartNumberingAfterBreak="0">
    <w:nsid w:val="6E5B6D8E"/>
    <w:multiLevelType w:val="multilevel"/>
    <w:tmpl w:val="F6547D18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134" w:hanging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8" w15:restartNumberingAfterBreak="0">
    <w:nsid w:val="6FE20316"/>
    <w:multiLevelType w:val="hybridMultilevel"/>
    <w:tmpl w:val="31A4DDBC"/>
    <w:lvl w:ilvl="0" w:tplc="04150017">
      <w:start w:val="1"/>
      <w:numFmt w:val="lowerLetter"/>
      <w:lvlText w:val="%1)"/>
      <w:lvlJc w:val="left"/>
      <w:pPr>
        <w:ind w:left="16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49" w15:restartNumberingAfterBreak="0">
    <w:nsid w:val="73E849FD"/>
    <w:multiLevelType w:val="multilevel"/>
    <w:tmpl w:val="0D66673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37"/>
        </w:tabs>
        <w:ind w:left="1637" w:hanging="73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0" w15:restartNumberingAfterBreak="0">
    <w:nsid w:val="748E4B16"/>
    <w:multiLevelType w:val="multilevel"/>
    <w:tmpl w:val="13A26F82"/>
    <w:lvl w:ilvl="0">
      <w:start w:val="1"/>
      <w:numFmt w:val="decimal"/>
      <w:pStyle w:val="Listanumerowana2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51" w15:restartNumberingAfterBreak="0">
    <w:nsid w:val="74AC4A5A"/>
    <w:multiLevelType w:val="multilevel"/>
    <w:tmpl w:val="A3CEC50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-60"/>
        </w:tabs>
        <w:ind w:left="1340" w:hanging="720"/>
      </w:pPr>
      <w:rPr>
        <w:rFonts w:cs="Times New Roman" w:hint="default"/>
      </w:rPr>
    </w:lvl>
    <w:lvl w:ilvl="2">
      <w:numFmt w:val="none"/>
      <w:lvlText w:val="1.1.1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6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0"/>
        </w:tabs>
        <w:ind w:left="30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0"/>
        </w:tabs>
        <w:ind w:left="3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60"/>
        </w:tabs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60"/>
        </w:tabs>
        <w:ind w:left="47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60"/>
        </w:tabs>
        <w:ind w:left="5020" w:hanging="2160"/>
      </w:pPr>
      <w:rPr>
        <w:rFonts w:cs="Times New Roman" w:hint="default"/>
      </w:rPr>
    </w:lvl>
  </w:abstractNum>
  <w:abstractNum w:abstractNumId="152" w15:restartNumberingAfterBreak="0">
    <w:nsid w:val="795E5124"/>
    <w:multiLevelType w:val="hybridMultilevel"/>
    <w:tmpl w:val="211EE048"/>
    <w:lvl w:ilvl="0" w:tplc="C83423FC">
      <w:start w:val="1"/>
      <w:numFmt w:val="lowerLetter"/>
      <w:lvlText w:val="%1)"/>
      <w:lvlJc w:val="left"/>
      <w:pPr>
        <w:ind w:left="160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  <w:rPr>
        <w:rFonts w:cs="Times New Roman"/>
      </w:rPr>
    </w:lvl>
  </w:abstractNum>
  <w:abstractNum w:abstractNumId="153" w15:restartNumberingAfterBreak="0">
    <w:nsid w:val="7CE6651E"/>
    <w:multiLevelType w:val="hybridMultilevel"/>
    <w:tmpl w:val="4C304344"/>
    <w:lvl w:ilvl="0" w:tplc="F6466A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A6023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D62739E"/>
    <w:multiLevelType w:val="multilevel"/>
    <w:tmpl w:val="26747C0A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5" w15:restartNumberingAfterBreak="0">
    <w:nsid w:val="7E0B405F"/>
    <w:multiLevelType w:val="multilevel"/>
    <w:tmpl w:val="E29278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6" w15:restartNumberingAfterBreak="0">
    <w:nsid w:val="7EED1B24"/>
    <w:multiLevelType w:val="multilevel"/>
    <w:tmpl w:val="24A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57" w15:restartNumberingAfterBreak="0">
    <w:nsid w:val="7F2B6C4A"/>
    <w:multiLevelType w:val="multilevel"/>
    <w:tmpl w:val="4B542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936257766">
    <w:abstractNumId w:val="91"/>
  </w:num>
  <w:num w:numId="2" w16cid:durableId="676732410">
    <w:abstractNumId w:val="114"/>
  </w:num>
  <w:num w:numId="3" w16cid:durableId="803932698">
    <w:abstractNumId w:val="78"/>
  </w:num>
  <w:num w:numId="4" w16cid:durableId="1173909472">
    <w:abstractNumId w:val="150"/>
  </w:num>
  <w:num w:numId="5" w16cid:durableId="676812907">
    <w:abstractNumId w:val="75"/>
  </w:num>
  <w:num w:numId="6" w16cid:durableId="915437343">
    <w:abstractNumId w:val="0"/>
  </w:num>
  <w:num w:numId="7" w16cid:durableId="610625970">
    <w:abstractNumId w:val="92"/>
  </w:num>
  <w:num w:numId="8" w16cid:durableId="717315339">
    <w:abstractNumId w:val="1"/>
  </w:num>
  <w:num w:numId="9" w16cid:durableId="1189031675">
    <w:abstractNumId w:val="52"/>
  </w:num>
  <w:num w:numId="10" w16cid:durableId="579682145">
    <w:abstractNumId w:val="53"/>
  </w:num>
  <w:num w:numId="11" w16cid:durableId="851529282">
    <w:abstractNumId w:val="123"/>
  </w:num>
  <w:num w:numId="12" w16cid:durableId="262997226">
    <w:abstractNumId w:val="97"/>
  </w:num>
  <w:num w:numId="13" w16cid:durableId="662396426">
    <w:abstractNumId w:val="133"/>
  </w:num>
  <w:num w:numId="14" w16cid:durableId="1882092763">
    <w:abstractNumId w:val="11"/>
  </w:num>
  <w:num w:numId="15" w16cid:durableId="1406220240">
    <w:abstractNumId w:val="74"/>
  </w:num>
  <w:num w:numId="16" w16cid:durableId="14234532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597833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84979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726938">
    <w:abstractNumId w:val="63"/>
  </w:num>
  <w:num w:numId="20" w16cid:durableId="2034726073">
    <w:abstractNumId w:val="127"/>
  </w:num>
  <w:num w:numId="21" w16cid:durableId="1086728769">
    <w:abstractNumId w:val="90"/>
  </w:num>
  <w:num w:numId="22" w16cid:durableId="1186823662">
    <w:abstractNumId w:val="115"/>
  </w:num>
  <w:num w:numId="23" w16cid:durableId="1612473189">
    <w:abstractNumId w:val="88"/>
  </w:num>
  <w:num w:numId="24" w16cid:durableId="1906794344">
    <w:abstractNumId w:val="40"/>
  </w:num>
  <w:num w:numId="25" w16cid:durableId="1578976741">
    <w:abstractNumId w:val="89"/>
  </w:num>
  <w:num w:numId="26" w16cid:durableId="723410363">
    <w:abstractNumId w:val="59"/>
  </w:num>
  <w:num w:numId="27" w16cid:durableId="511645865">
    <w:abstractNumId w:val="86"/>
  </w:num>
  <w:num w:numId="28" w16cid:durableId="1038624171">
    <w:abstractNumId w:val="82"/>
  </w:num>
  <w:num w:numId="29" w16cid:durableId="1362128173">
    <w:abstractNumId w:val="117"/>
  </w:num>
  <w:num w:numId="30" w16cid:durableId="740759122">
    <w:abstractNumId w:val="124"/>
  </w:num>
  <w:num w:numId="31" w16cid:durableId="1988436339">
    <w:abstractNumId w:val="156"/>
  </w:num>
  <w:num w:numId="32" w16cid:durableId="2088651362">
    <w:abstractNumId w:val="148"/>
  </w:num>
  <w:num w:numId="33" w16cid:durableId="1587030352">
    <w:abstractNumId w:val="101"/>
  </w:num>
  <w:num w:numId="34" w16cid:durableId="772747461">
    <w:abstractNumId w:val="109"/>
  </w:num>
  <w:num w:numId="35" w16cid:durableId="1044400895">
    <w:abstractNumId w:val="93"/>
  </w:num>
  <w:num w:numId="36" w16cid:durableId="1635790676">
    <w:abstractNumId w:val="112"/>
  </w:num>
  <w:num w:numId="37" w16cid:durableId="1507592484">
    <w:abstractNumId w:val="145"/>
  </w:num>
  <w:num w:numId="38" w16cid:durableId="1623152287">
    <w:abstractNumId w:val="103"/>
  </w:num>
  <w:num w:numId="39" w16cid:durableId="1310552832">
    <w:abstractNumId w:val="131"/>
  </w:num>
  <w:num w:numId="40" w16cid:durableId="230818823">
    <w:abstractNumId w:val="152"/>
  </w:num>
  <w:num w:numId="41" w16cid:durableId="703795379">
    <w:abstractNumId w:val="143"/>
  </w:num>
  <w:num w:numId="42" w16cid:durableId="1188642420">
    <w:abstractNumId w:val="83"/>
  </w:num>
  <w:num w:numId="43" w16cid:durableId="499584750">
    <w:abstractNumId w:val="138"/>
  </w:num>
  <w:num w:numId="44" w16cid:durableId="1701012811">
    <w:abstractNumId w:val="120"/>
  </w:num>
  <w:num w:numId="45" w16cid:durableId="731778524">
    <w:abstractNumId w:val="99"/>
  </w:num>
  <w:num w:numId="46" w16cid:durableId="1702436376">
    <w:abstractNumId w:val="137"/>
  </w:num>
  <w:num w:numId="47" w16cid:durableId="610623593">
    <w:abstractNumId w:val="65"/>
  </w:num>
  <w:num w:numId="48" w16cid:durableId="1647128446">
    <w:abstractNumId w:val="125"/>
  </w:num>
  <w:num w:numId="49" w16cid:durableId="527839553">
    <w:abstractNumId w:val="144"/>
  </w:num>
  <w:num w:numId="50" w16cid:durableId="1400128659">
    <w:abstractNumId w:val="121"/>
  </w:num>
  <w:num w:numId="51" w16cid:durableId="51927121">
    <w:abstractNumId w:val="79"/>
  </w:num>
  <w:num w:numId="52" w16cid:durableId="1688605638">
    <w:abstractNumId w:val="85"/>
  </w:num>
  <w:num w:numId="53" w16cid:durableId="1405183730">
    <w:abstractNumId w:val="71"/>
  </w:num>
  <w:num w:numId="54" w16cid:durableId="442265227">
    <w:abstractNumId w:val="135"/>
  </w:num>
  <w:num w:numId="55" w16cid:durableId="192227889">
    <w:abstractNumId w:val="56"/>
  </w:num>
  <w:num w:numId="56" w16cid:durableId="1198812371">
    <w:abstractNumId w:val="104"/>
  </w:num>
  <w:num w:numId="57" w16cid:durableId="406389060">
    <w:abstractNumId w:val="62"/>
  </w:num>
  <w:num w:numId="58" w16cid:durableId="857276861">
    <w:abstractNumId w:val="58"/>
  </w:num>
  <w:num w:numId="59" w16cid:durableId="1469201251">
    <w:abstractNumId w:val="153"/>
  </w:num>
  <w:num w:numId="60" w16cid:durableId="2055345002">
    <w:abstractNumId w:val="87"/>
  </w:num>
  <w:num w:numId="61" w16cid:durableId="245461089">
    <w:abstractNumId w:val="116"/>
  </w:num>
  <w:num w:numId="62" w16cid:durableId="2061321628">
    <w:abstractNumId w:val="98"/>
  </w:num>
  <w:num w:numId="63" w16cid:durableId="1042053455">
    <w:abstractNumId w:val="126"/>
  </w:num>
  <w:num w:numId="64" w16cid:durableId="632097344">
    <w:abstractNumId w:val="69"/>
  </w:num>
  <w:num w:numId="65" w16cid:durableId="2073193791">
    <w:abstractNumId w:val="57"/>
  </w:num>
  <w:num w:numId="66" w16cid:durableId="1636788642">
    <w:abstractNumId w:val="106"/>
  </w:num>
  <w:num w:numId="67" w16cid:durableId="945044921">
    <w:abstractNumId w:val="141"/>
  </w:num>
  <w:num w:numId="68" w16cid:durableId="837233795">
    <w:abstractNumId w:val="111"/>
  </w:num>
  <w:num w:numId="69" w16cid:durableId="1281572858">
    <w:abstractNumId w:val="54"/>
  </w:num>
  <w:num w:numId="70" w16cid:durableId="481770638">
    <w:abstractNumId w:val="128"/>
  </w:num>
  <w:num w:numId="71" w16cid:durableId="1702364388">
    <w:abstractNumId w:val="80"/>
  </w:num>
  <w:num w:numId="72" w16cid:durableId="1090808541">
    <w:abstractNumId w:val="67"/>
  </w:num>
  <w:num w:numId="73" w16cid:durableId="1609040191">
    <w:abstractNumId w:val="70"/>
  </w:num>
  <w:num w:numId="74" w16cid:durableId="1811631824">
    <w:abstractNumId w:val="140"/>
  </w:num>
  <w:num w:numId="75" w16cid:durableId="922109645">
    <w:abstractNumId w:val="146"/>
  </w:num>
  <w:num w:numId="76" w16cid:durableId="1805585845">
    <w:abstractNumId w:val="118"/>
  </w:num>
  <w:num w:numId="77" w16cid:durableId="398137695">
    <w:abstractNumId w:val="94"/>
  </w:num>
  <w:num w:numId="78" w16cid:durableId="2022000933">
    <w:abstractNumId w:val="73"/>
  </w:num>
  <w:num w:numId="79" w16cid:durableId="1567255113">
    <w:abstractNumId w:val="129"/>
  </w:num>
  <w:num w:numId="80" w16cid:durableId="1054810571">
    <w:abstractNumId w:val="95"/>
  </w:num>
  <w:num w:numId="81" w16cid:durableId="770470800">
    <w:abstractNumId w:val="84"/>
  </w:num>
  <w:num w:numId="82" w16cid:durableId="455877777">
    <w:abstractNumId w:val="151"/>
  </w:num>
  <w:num w:numId="83" w16cid:durableId="112602195">
    <w:abstractNumId w:val="102"/>
  </w:num>
  <w:num w:numId="84" w16cid:durableId="951547101">
    <w:abstractNumId w:val="77"/>
  </w:num>
  <w:num w:numId="85" w16cid:durableId="246961748">
    <w:abstractNumId w:val="61"/>
  </w:num>
  <w:num w:numId="86" w16cid:durableId="448672778">
    <w:abstractNumId w:val="157"/>
  </w:num>
  <w:num w:numId="87" w16cid:durableId="778183762">
    <w:abstractNumId w:val="110"/>
  </w:num>
  <w:num w:numId="88" w16cid:durableId="365326716">
    <w:abstractNumId w:val="68"/>
  </w:num>
  <w:num w:numId="89" w16cid:durableId="1902060647">
    <w:abstractNumId w:val="55"/>
  </w:num>
  <w:num w:numId="90" w16cid:durableId="1055811274">
    <w:abstractNumId w:val="147"/>
  </w:num>
  <w:num w:numId="91" w16cid:durableId="583346909">
    <w:abstractNumId w:val="105"/>
  </w:num>
  <w:num w:numId="92" w16cid:durableId="762801732">
    <w:abstractNumId w:val="154"/>
  </w:num>
  <w:num w:numId="93" w16cid:durableId="82462241">
    <w:abstractNumId w:val="60"/>
  </w:num>
  <w:num w:numId="94" w16cid:durableId="632907641">
    <w:abstractNumId w:val="81"/>
  </w:num>
  <w:num w:numId="95" w16cid:durableId="1634946745">
    <w:abstractNumId w:val="142"/>
  </w:num>
  <w:num w:numId="96" w16cid:durableId="1562935045">
    <w:abstractNumId w:val="66"/>
  </w:num>
  <w:num w:numId="97" w16cid:durableId="922684991">
    <w:abstractNumId w:val="100"/>
  </w:num>
  <w:num w:numId="98" w16cid:durableId="686558648">
    <w:abstractNumId w:val="107"/>
  </w:num>
  <w:num w:numId="99" w16cid:durableId="271472837">
    <w:abstractNumId w:val="72"/>
  </w:num>
  <w:num w:numId="100" w16cid:durableId="1081022288">
    <w:abstractNumId w:val="96"/>
  </w:num>
  <w:num w:numId="101" w16cid:durableId="427702585">
    <w:abstractNumId w:val="108"/>
  </w:num>
  <w:num w:numId="102" w16cid:durableId="219053779">
    <w:abstractNumId w:val="155"/>
  </w:num>
  <w:num w:numId="103" w16cid:durableId="655496882">
    <w:abstractNumId w:val="149"/>
  </w:num>
  <w:num w:numId="104" w16cid:durableId="1525172108">
    <w:abstractNumId w:val="35"/>
  </w:num>
  <w:num w:numId="105" w16cid:durableId="298271638">
    <w:abstractNumId w:val="136"/>
  </w:num>
  <w:num w:numId="106" w16cid:durableId="272634746">
    <w:abstractNumId w:val="64"/>
  </w:num>
  <w:num w:numId="107" w16cid:durableId="1660770959">
    <w:abstractNumId w:val="139"/>
  </w:num>
  <w:num w:numId="108" w16cid:durableId="20091675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368599338">
    <w:abstractNumId w:val="76"/>
  </w:num>
  <w:num w:numId="110" w16cid:durableId="713307991">
    <w:abstractNumId w:val="113"/>
  </w:num>
  <w:num w:numId="111" w16cid:durableId="1211578691">
    <w:abstractNumId w:val="134"/>
  </w:num>
  <w:num w:numId="112" w16cid:durableId="1194922205">
    <w:abstractNumId w:val="13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90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A"/>
    <w:rsid w:val="00000509"/>
    <w:rsid w:val="00001782"/>
    <w:rsid w:val="00002DF8"/>
    <w:rsid w:val="000033F6"/>
    <w:rsid w:val="00004C83"/>
    <w:rsid w:val="0000533B"/>
    <w:rsid w:val="000058EE"/>
    <w:rsid w:val="00005B96"/>
    <w:rsid w:val="0000646B"/>
    <w:rsid w:val="0001280F"/>
    <w:rsid w:val="0001289E"/>
    <w:rsid w:val="0002065C"/>
    <w:rsid w:val="000220C6"/>
    <w:rsid w:val="0002343B"/>
    <w:rsid w:val="00024327"/>
    <w:rsid w:val="0002469D"/>
    <w:rsid w:val="00024DB2"/>
    <w:rsid w:val="0002614B"/>
    <w:rsid w:val="000266DE"/>
    <w:rsid w:val="000275A2"/>
    <w:rsid w:val="0002797C"/>
    <w:rsid w:val="0003021A"/>
    <w:rsid w:val="0003119A"/>
    <w:rsid w:val="00031D32"/>
    <w:rsid w:val="0003234F"/>
    <w:rsid w:val="00033344"/>
    <w:rsid w:val="00035AE3"/>
    <w:rsid w:val="00035DCC"/>
    <w:rsid w:val="00042973"/>
    <w:rsid w:val="00044C0E"/>
    <w:rsid w:val="0004633E"/>
    <w:rsid w:val="00047691"/>
    <w:rsid w:val="00051EC4"/>
    <w:rsid w:val="00054FFD"/>
    <w:rsid w:val="0005528F"/>
    <w:rsid w:val="000555D2"/>
    <w:rsid w:val="0005651A"/>
    <w:rsid w:val="00056E6F"/>
    <w:rsid w:val="00057F2E"/>
    <w:rsid w:val="0006204E"/>
    <w:rsid w:val="000637A7"/>
    <w:rsid w:val="000643F4"/>
    <w:rsid w:val="000662D3"/>
    <w:rsid w:val="00067499"/>
    <w:rsid w:val="000676EB"/>
    <w:rsid w:val="00067D44"/>
    <w:rsid w:val="00070992"/>
    <w:rsid w:val="00070E28"/>
    <w:rsid w:val="000713B8"/>
    <w:rsid w:val="000724C3"/>
    <w:rsid w:val="000742C0"/>
    <w:rsid w:val="000750A8"/>
    <w:rsid w:val="00075385"/>
    <w:rsid w:val="000773A2"/>
    <w:rsid w:val="000777EB"/>
    <w:rsid w:val="00081378"/>
    <w:rsid w:val="00081D44"/>
    <w:rsid w:val="00083B02"/>
    <w:rsid w:val="0008793B"/>
    <w:rsid w:val="000929E4"/>
    <w:rsid w:val="0009382C"/>
    <w:rsid w:val="00093839"/>
    <w:rsid w:val="000948E8"/>
    <w:rsid w:val="00094A58"/>
    <w:rsid w:val="00095F51"/>
    <w:rsid w:val="00096FDB"/>
    <w:rsid w:val="0009791B"/>
    <w:rsid w:val="000A2296"/>
    <w:rsid w:val="000A6F0B"/>
    <w:rsid w:val="000B340C"/>
    <w:rsid w:val="000B3A08"/>
    <w:rsid w:val="000B3A2F"/>
    <w:rsid w:val="000B4CC2"/>
    <w:rsid w:val="000B506E"/>
    <w:rsid w:val="000B541F"/>
    <w:rsid w:val="000B581A"/>
    <w:rsid w:val="000B6CA4"/>
    <w:rsid w:val="000C08C4"/>
    <w:rsid w:val="000C14CB"/>
    <w:rsid w:val="000C1859"/>
    <w:rsid w:val="000C19D0"/>
    <w:rsid w:val="000C1B1D"/>
    <w:rsid w:val="000C2809"/>
    <w:rsid w:val="000C416F"/>
    <w:rsid w:val="000D05B1"/>
    <w:rsid w:val="000D0FD6"/>
    <w:rsid w:val="000D1E43"/>
    <w:rsid w:val="000D208E"/>
    <w:rsid w:val="000D5D6F"/>
    <w:rsid w:val="000D6CE9"/>
    <w:rsid w:val="000D6F68"/>
    <w:rsid w:val="000E0DDD"/>
    <w:rsid w:val="000E1597"/>
    <w:rsid w:val="000E1E4C"/>
    <w:rsid w:val="000E269F"/>
    <w:rsid w:val="000E2BD0"/>
    <w:rsid w:val="000E3340"/>
    <w:rsid w:val="000E3854"/>
    <w:rsid w:val="000E4AEF"/>
    <w:rsid w:val="000E5C81"/>
    <w:rsid w:val="000F035E"/>
    <w:rsid w:val="000F1528"/>
    <w:rsid w:val="000F32BD"/>
    <w:rsid w:val="000F3892"/>
    <w:rsid w:val="000F4DD2"/>
    <w:rsid w:val="000F5339"/>
    <w:rsid w:val="000F5BE2"/>
    <w:rsid w:val="000F5CE0"/>
    <w:rsid w:val="00100C3B"/>
    <w:rsid w:val="00103485"/>
    <w:rsid w:val="00105B57"/>
    <w:rsid w:val="001079C3"/>
    <w:rsid w:val="00111BC7"/>
    <w:rsid w:val="001139F8"/>
    <w:rsid w:val="00114470"/>
    <w:rsid w:val="00115215"/>
    <w:rsid w:val="00120620"/>
    <w:rsid w:val="001214DD"/>
    <w:rsid w:val="00121FA4"/>
    <w:rsid w:val="0012226F"/>
    <w:rsid w:val="0012427E"/>
    <w:rsid w:val="001252A8"/>
    <w:rsid w:val="001257B5"/>
    <w:rsid w:val="001302D0"/>
    <w:rsid w:val="00130FA8"/>
    <w:rsid w:val="001327CD"/>
    <w:rsid w:val="00134276"/>
    <w:rsid w:val="001361F3"/>
    <w:rsid w:val="00136F91"/>
    <w:rsid w:val="001408DB"/>
    <w:rsid w:val="00141792"/>
    <w:rsid w:val="001427E8"/>
    <w:rsid w:val="00143CC4"/>
    <w:rsid w:val="0014559B"/>
    <w:rsid w:val="001460BF"/>
    <w:rsid w:val="00146DB5"/>
    <w:rsid w:val="00147179"/>
    <w:rsid w:val="0014737B"/>
    <w:rsid w:val="00150547"/>
    <w:rsid w:val="00151299"/>
    <w:rsid w:val="00152393"/>
    <w:rsid w:val="0015301F"/>
    <w:rsid w:val="001548D0"/>
    <w:rsid w:val="001554E3"/>
    <w:rsid w:val="00156623"/>
    <w:rsid w:val="00156CF5"/>
    <w:rsid w:val="00156D95"/>
    <w:rsid w:val="00157D7D"/>
    <w:rsid w:val="00160041"/>
    <w:rsid w:val="001605DB"/>
    <w:rsid w:val="001617FE"/>
    <w:rsid w:val="00161C66"/>
    <w:rsid w:val="00161CC9"/>
    <w:rsid w:val="00164D88"/>
    <w:rsid w:val="00166272"/>
    <w:rsid w:val="00167727"/>
    <w:rsid w:val="00170FFF"/>
    <w:rsid w:val="001720D2"/>
    <w:rsid w:val="00172394"/>
    <w:rsid w:val="00172943"/>
    <w:rsid w:val="00173B2E"/>
    <w:rsid w:val="00173C32"/>
    <w:rsid w:val="0017499B"/>
    <w:rsid w:val="001749AC"/>
    <w:rsid w:val="00175DDA"/>
    <w:rsid w:val="00177C15"/>
    <w:rsid w:val="00180E93"/>
    <w:rsid w:val="001811A7"/>
    <w:rsid w:val="0018512C"/>
    <w:rsid w:val="0018562F"/>
    <w:rsid w:val="00185C72"/>
    <w:rsid w:val="00185F88"/>
    <w:rsid w:val="00186919"/>
    <w:rsid w:val="0019278B"/>
    <w:rsid w:val="001933F9"/>
    <w:rsid w:val="001953BF"/>
    <w:rsid w:val="0019589C"/>
    <w:rsid w:val="00195924"/>
    <w:rsid w:val="00196378"/>
    <w:rsid w:val="001978DB"/>
    <w:rsid w:val="001A093A"/>
    <w:rsid w:val="001A2701"/>
    <w:rsid w:val="001A318A"/>
    <w:rsid w:val="001A4582"/>
    <w:rsid w:val="001A4A1F"/>
    <w:rsid w:val="001A6E0A"/>
    <w:rsid w:val="001A737F"/>
    <w:rsid w:val="001A7DEC"/>
    <w:rsid w:val="001B1C0C"/>
    <w:rsid w:val="001B1E2C"/>
    <w:rsid w:val="001B1E43"/>
    <w:rsid w:val="001B3412"/>
    <w:rsid w:val="001B4A44"/>
    <w:rsid w:val="001B5BA5"/>
    <w:rsid w:val="001C02DC"/>
    <w:rsid w:val="001C4CB5"/>
    <w:rsid w:val="001C52C4"/>
    <w:rsid w:val="001C695B"/>
    <w:rsid w:val="001D12C9"/>
    <w:rsid w:val="001D130C"/>
    <w:rsid w:val="001D1423"/>
    <w:rsid w:val="001D4B41"/>
    <w:rsid w:val="001D513C"/>
    <w:rsid w:val="001D5E98"/>
    <w:rsid w:val="001D6F06"/>
    <w:rsid w:val="001E0355"/>
    <w:rsid w:val="001E06E7"/>
    <w:rsid w:val="001E1726"/>
    <w:rsid w:val="001E22D5"/>
    <w:rsid w:val="001E298E"/>
    <w:rsid w:val="001E2E26"/>
    <w:rsid w:val="001E40C9"/>
    <w:rsid w:val="001E48BE"/>
    <w:rsid w:val="001E6015"/>
    <w:rsid w:val="001E78A0"/>
    <w:rsid w:val="001E7A4E"/>
    <w:rsid w:val="001F0F8F"/>
    <w:rsid w:val="001F4654"/>
    <w:rsid w:val="001F4701"/>
    <w:rsid w:val="001F5771"/>
    <w:rsid w:val="00200ECE"/>
    <w:rsid w:val="002018FB"/>
    <w:rsid w:val="00202036"/>
    <w:rsid w:val="00202D25"/>
    <w:rsid w:val="00206B3C"/>
    <w:rsid w:val="00206D10"/>
    <w:rsid w:val="00206E3A"/>
    <w:rsid w:val="00210314"/>
    <w:rsid w:val="002120DD"/>
    <w:rsid w:val="0021295B"/>
    <w:rsid w:val="00213BA8"/>
    <w:rsid w:val="0021546F"/>
    <w:rsid w:val="002154CB"/>
    <w:rsid w:val="00220B37"/>
    <w:rsid w:val="0022128F"/>
    <w:rsid w:val="002224A1"/>
    <w:rsid w:val="00223273"/>
    <w:rsid w:val="00223ADF"/>
    <w:rsid w:val="002253FE"/>
    <w:rsid w:val="00225410"/>
    <w:rsid w:val="0022655C"/>
    <w:rsid w:val="0023149B"/>
    <w:rsid w:val="00232402"/>
    <w:rsid w:val="002328AF"/>
    <w:rsid w:val="00232E00"/>
    <w:rsid w:val="00235AEC"/>
    <w:rsid w:val="00237897"/>
    <w:rsid w:val="00237E38"/>
    <w:rsid w:val="0024109F"/>
    <w:rsid w:val="002434C7"/>
    <w:rsid w:val="00243A61"/>
    <w:rsid w:val="0024564E"/>
    <w:rsid w:val="00245B43"/>
    <w:rsid w:val="00246C2C"/>
    <w:rsid w:val="00247202"/>
    <w:rsid w:val="0024783E"/>
    <w:rsid w:val="00250588"/>
    <w:rsid w:val="002513D0"/>
    <w:rsid w:val="0025166C"/>
    <w:rsid w:val="0025291C"/>
    <w:rsid w:val="00253209"/>
    <w:rsid w:val="00253798"/>
    <w:rsid w:val="002544D6"/>
    <w:rsid w:val="0025593A"/>
    <w:rsid w:val="002559E3"/>
    <w:rsid w:val="002578F9"/>
    <w:rsid w:val="00257E85"/>
    <w:rsid w:val="0026031D"/>
    <w:rsid w:val="00260323"/>
    <w:rsid w:val="0026039F"/>
    <w:rsid w:val="002607BA"/>
    <w:rsid w:val="00265D50"/>
    <w:rsid w:val="00266145"/>
    <w:rsid w:val="002705CD"/>
    <w:rsid w:val="00270D93"/>
    <w:rsid w:val="00271D8C"/>
    <w:rsid w:val="00272E46"/>
    <w:rsid w:val="00272F84"/>
    <w:rsid w:val="0027328E"/>
    <w:rsid w:val="00275B86"/>
    <w:rsid w:val="00275ED8"/>
    <w:rsid w:val="00276868"/>
    <w:rsid w:val="00282014"/>
    <w:rsid w:val="0028259C"/>
    <w:rsid w:val="00282F5A"/>
    <w:rsid w:val="00282FDD"/>
    <w:rsid w:val="0028480C"/>
    <w:rsid w:val="002859D7"/>
    <w:rsid w:val="00290267"/>
    <w:rsid w:val="0029147B"/>
    <w:rsid w:val="00291CA1"/>
    <w:rsid w:val="00292935"/>
    <w:rsid w:val="002949B0"/>
    <w:rsid w:val="002973B0"/>
    <w:rsid w:val="002A1DD6"/>
    <w:rsid w:val="002A221B"/>
    <w:rsid w:val="002A2D14"/>
    <w:rsid w:val="002A36A8"/>
    <w:rsid w:val="002A55C4"/>
    <w:rsid w:val="002A5E4B"/>
    <w:rsid w:val="002A6FC1"/>
    <w:rsid w:val="002B0947"/>
    <w:rsid w:val="002B6B2F"/>
    <w:rsid w:val="002B757E"/>
    <w:rsid w:val="002C10E9"/>
    <w:rsid w:val="002C3270"/>
    <w:rsid w:val="002C32F6"/>
    <w:rsid w:val="002C38AC"/>
    <w:rsid w:val="002C5355"/>
    <w:rsid w:val="002C558A"/>
    <w:rsid w:val="002D0464"/>
    <w:rsid w:val="002D0A7E"/>
    <w:rsid w:val="002D1803"/>
    <w:rsid w:val="002D2F95"/>
    <w:rsid w:val="002D33DD"/>
    <w:rsid w:val="002D3604"/>
    <w:rsid w:val="002D3B8D"/>
    <w:rsid w:val="002D4314"/>
    <w:rsid w:val="002D54FF"/>
    <w:rsid w:val="002D5C40"/>
    <w:rsid w:val="002D5F6C"/>
    <w:rsid w:val="002D62D7"/>
    <w:rsid w:val="002D65C0"/>
    <w:rsid w:val="002D6C0A"/>
    <w:rsid w:val="002D7334"/>
    <w:rsid w:val="002D7E9C"/>
    <w:rsid w:val="002D7EB5"/>
    <w:rsid w:val="002E02F7"/>
    <w:rsid w:val="002E0947"/>
    <w:rsid w:val="002E1F4C"/>
    <w:rsid w:val="002E20E2"/>
    <w:rsid w:val="002E311A"/>
    <w:rsid w:val="002E37AB"/>
    <w:rsid w:val="002E3E17"/>
    <w:rsid w:val="002E3E49"/>
    <w:rsid w:val="002E4049"/>
    <w:rsid w:val="002E47C6"/>
    <w:rsid w:val="002E63F4"/>
    <w:rsid w:val="002E6FEC"/>
    <w:rsid w:val="002E7B05"/>
    <w:rsid w:val="002F3175"/>
    <w:rsid w:val="002F32A6"/>
    <w:rsid w:val="00300A7F"/>
    <w:rsid w:val="003015FA"/>
    <w:rsid w:val="0030310F"/>
    <w:rsid w:val="003065F8"/>
    <w:rsid w:val="003073A7"/>
    <w:rsid w:val="003077E7"/>
    <w:rsid w:val="00310DEB"/>
    <w:rsid w:val="00310F53"/>
    <w:rsid w:val="003114AD"/>
    <w:rsid w:val="0031179E"/>
    <w:rsid w:val="00312174"/>
    <w:rsid w:val="00313894"/>
    <w:rsid w:val="00314460"/>
    <w:rsid w:val="003166E2"/>
    <w:rsid w:val="003176E1"/>
    <w:rsid w:val="00320B10"/>
    <w:rsid w:val="00320F5D"/>
    <w:rsid w:val="00324251"/>
    <w:rsid w:val="0032517F"/>
    <w:rsid w:val="0032558C"/>
    <w:rsid w:val="00325812"/>
    <w:rsid w:val="0032663F"/>
    <w:rsid w:val="00330536"/>
    <w:rsid w:val="00335B7E"/>
    <w:rsid w:val="0033771A"/>
    <w:rsid w:val="0034044D"/>
    <w:rsid w:val="00345507"/>
    <w:rsid w:val="00345B54"/>
    <w:rsid w:val="00345F97"/>
    <w:rsid w:val="00346088"/>
    <w:rsid w:val="00347E09"/>
    <w:rsid w:val="00353DEB"/>
    <w:rsid w:val="00356131"/>
    <w:rsid w:val="00356DAD"/>
    <w:rsid w:val="0035738F"/>
    <w:rsid w:val="0035769F"/>
    <w:rsid w:val="0035776C"/>
    <w:rsid w:val="003615C7"/>
    <w:rsid w:val="00361AEF"/>
    <w:rsid w:val="00361CFE"/>
    <w:rsid w:val="00362B6D"/>
    <w:rsid w:val="00363272"/>
    <w:rsid w:val="0036330E"/>
    <w:rsid w:val="003647C7"/>
    <w:rsid w:val="00364828"/>
    <w:rsid w:val="0036776A"/>
    <w:rsid w:val="0037562B"/>
    <w:rsid w:val="00375CE6"/>
    <w:rsid w:val="003764E7"/>
    <w:rsid w:val="0037686F"/>
    <w:rsid w:val="0038016F"/>
    <w:rsid w:val="00383CFA"/>
    <w:rsid w:val="0039063F"/>
    <w:rsid w:val="0039198C"/>
    <w:rsid w:val="0039304F"/>
    <w:rsid w:val="00393FA0"/>
    <w:rsid w:val="003945CC"/>
    <w:rsid w:val="00394AF6"/>
    <w:rsid w:val="00396986"/>
    <w:rsid w:val="00396E04"/>
    <w:rsid w:val="00396EAD"/>
    <w:rsid w:val="003972FA"/>
    <w:rsid w:val="003A01DF"/>
    <w:rsid w:val="003A0615"/>
    <w:rsid w:val="003A6DD0"/>
    <w:rsid w:val="003B02D1"/>
    <w:rsid w:val="003B1169"/>
    <w:rsid w:val="003B1254"/>
    <w:rsid w:val="003B296E"/>
    <w:rsid w:val="003B3C1E"/>
    <w:rsid w:val="003B57D8"/>
    <w:rsid w:val="003B5822"/>
    <w:rsid w:val="003B601A"/>
    <w:rsid w:val="003B6943"/>
    <w:rsid w:val="003C03F8"/>
    <w:rsid w:val="003C150C"/>
    <w:rsid w:val="003C32DE"/>
    <w:rsid w:val="003C432A"/>
    <w:rsid w:val="003C445F"/>
    <w:rsid w:val="003C4A67"/>
    <w:rsid w:val="003C5488"/>
    <w:rsid w:val="003D0735"/>
    <w:rsid w:val="003D4D45"/>
    <w:rsid w:val="003D6281"/>
    <w:rsid w:val="003D7883"/>
    <w:rsid w:val="003E0032"/>
    <w:rsid w:val="003E09BE"/>
    <w:rsid w:val="003E3752"/>
    <w:rsid w:val="003E415D"/>
    <w:rsid w:val="003E5412"/>
    <w:rsid w:val="003E5A99"/>
    <w:rsid w:val="003E71F0"/>
    <w:rsid w:val="003E7703"/>
    <w:rsid w:val="003F18E0"/>
    <w:rsid w:val="003F457D"/>
    <w:rsid w:val="003F47D2"/>
    <w:rsid w:val="003F5214"/>
    <w:rsid w:val="003F55EE"/>
    <w:rsid w:val="003F56F4"/>
    <w:rsid w:val="003F6642"/>
    <w:rsid w:val="003F7179"/>
    <w:rsid w:val="003F752F"/>
    <w:rsid w:val="003F7CC4"/>
    <w:rsid w:val="004015BD"/>
    <w:rsid w:val="0040172D"/>
    <w:rsid w:val="00401EB3"/>
    <w:rsid w:val="00401F23"/>
    <w:rsid w:val="004032C7"/>
    <w:rsid w:val="00403B3B"/>
    <w:rsid w:val="00403C95"/>
    <w:rsid w:val="00404995"/>
    <w:rsid w:val="00406148"/>
    <w:rsid w:val="00406762"/>
    <w:rsid w:val="00407F41"/>
    <w:rsid w:val="00410732"/>
    <w:rsid w:val="004129D7"/>
    <w:rsid w:val="00413A24"/>
    <w:rsid w:val="004142C4"/>
    <w:rsid w:val="00415B29"/>
    <w:rsid w:val="00421641"/>
    <w:rsid w:val="004265F3"/>
    <w:rsid w:val="00426CB3"/>
    <w:rsid w:val="004301A9"/>
    <w:rsid w:val="004305EB"/>
    <w:rsid w:val="00430B7F"/>
    <w:rsid w:val="0043105F"/>
    <w:rsid w:val="004312D2"/>
    <w:rsid w:val="004330DC"/>
    <w:rsid w:val="00433AA1"/>
    <w:rsid w:val="004344D0"/>
    <w:rsid w:val="00435E5A"/>
    <w:rsid w:val="004370A1"/>
    <w:rsid w:val="0044007C"/>
    <w:rsid w:val="004401A3"/>
    <w:rsid w:val="004409BF"/>
    <w:rsid w:val="00442561"/>
    <w:rsid w:val="004446E3"/>
    <w:rsid w:val="00444F27"/>
    <w:rsid w:val="0044500F"/>
    <w:rsid w:val="0044637A"/>
    <w:rsid w:val="0045150A"/>
    <w:rsid w:val="00451E99"/>
    <w:rsid w:val="0045352D"/>
    <w:rsid w:val="00453875"/>
    <w:rsid w:val="00453C4D"/>
    <w:rsid w:val="00456157"/>
    <w:rsid w:val="00456F14"/>
    <w:rsid w:val="0046125E"/>
    <w:rsid w:val="0046197E"/>
    <w:rsid w:val="00461BA4"/>
    <w:rsid w:val="004622CA"/>
    <w:rsid w:val="0046257A"/>
    <w:rsid w:val="00462BE2"/>
    <w:rsid w:val="004630F3"/>
    <w:rsid w:val="00464AAF"/>
    <w:rsid w:val="00466152"/>
    <w:rsid w:val="004713D7"/>
    <w:rsid w:val="004718A4"/>
    <w:rsid w:val="0047252C"/>
    <w:rsid w:val="004749DD"/>
    <w:rsid w:val="00475604"/>
    <w:rsid w:val="00476F6D"/>
    <w:rsid w:val="0048100D"/>
    <w:rsid w:val="00482E53"/>
    <w:rsid w:val="004857A8"/>
    <w:rsid w:val="00485986"/>
    <w:rsid w:val="00485AC6"/>
    <w:rsid w:val="004868DA"/>
    <w:rsid w:val="00487861"/>
    <w:rsid w:val="00487A76"/>
    <w:rsid w:val="00491332"/>
    <w:rsid w:val="004913AB"/>
    <w:rsid w:val="00493445"/>
    <w:rsid w:val="00493BEC"/>
    <w:rsid w:val="0049497E"/>
    <w:rsid w:val="004949BE"/>
    <w:rsid w:val="00496997"/>
    <w:rsid w:val="004A007D"/>
    <w:rsid w:val="004A0982"/>
    <w:rsid w:val="004A0BA8"/>
    <w:rsid w:val="004A121D"/>
    <w:rsid w:val="004A3EF0"/>
    <w:rsid w:val="004A5396"/>
    <w:rsid w:val="004A612C"/>
    <w:rsid w:val="004A7EBA"/>
    <w:rsid w:val="004B004E"/>
    <w:rsid w:val="004B0344"/>
    <w:rsid w:val="004B1401"/>
    <w:rsid w:val="004B225D"/>
    <w:rsid w:val="004B28E8"/>
    <w:rsid w:val="004B35B8"/>
    <w:rsid w:val="004B698B"/>
    <w:rsid w:val="004C19D4"/>
    <w:rsid w:val="004C2E8F"/>
    <w:rsid w:val="004C3975"/>
    <w:rsid w:val="004C4CA5"/>
    <w:rsid w:val="004C556A"/>
    <w:rsid w:val="004D1C21"/>
    <w:rsid w:val="004D5AA8"/>
    <w:rsid w:val="004D7551"/>
    <w:rsid w:val="004E4B05"/>
    <w:rsid w:val="004E51A1"/>
    <w:rsid w:val="004E6D68"/>
    <w:rsid w:val="004E72A0"/>
    <w:rsid w:val="004E7506"/>
    <w:rsid w:val="004E787E"/>
    <w:rsid w:val="004F1879"/>
    <w:rsid w:val="004F2401"/>
    <w:rsid w:val="004F44A5"/>
    <w:rsid w:val="004F665E"/>
    <w:rsid w:val="00500479"/>
    <w:rsid w:val="00501C4B"/>
    <w:rsid w:val="00502F4E"/>
    <w:rsid w:val="005065AC"/>
    <w:rsid w:val="00507B2A"/>
    <w:rsid w:val="00510C9B"/>
    <w:rsid w:val="00513464"/>
    <w:rsid w:val="0051347D"/>
    <w:rsid w:val="00513496"/>
    <w:rsid w:val="005164F8"/>
    <w:rsid w:val="00516855"/>
    <w:rsid w:val="00521446"/>
    <w:rsid w:val="00525B58"/>
    <w:rsid w:val="005303E6"/>
    <w:rsid w:val="00533895"/>
    <w:rsid w:val="0053467D"/>
    <w:rsid w:val="00534CE4"/>
    <w:rsid w:val="00537663"/>
    <w:rsid w:val="00537BBE"/>
    <w:rsid w:val="00537C1E"/>
    <w:rsid w:val="005408FF"/>
    <w:rsid w:val="00541E67"/>
    <w:rsid w:val="0054416F"/>
    <w:rsid w:val="005469D6"/>
    <w:rsid w:val="00551E6B"/>
    <w:rsid w:val="00552C5A"/>
    <w:rsid w:val="00553C03"/>
    <w:rsid w:val="00557C17"/>
    <w:rsid w:val="00563A8D"/>
    <w:rsid w:val="00564165"/>
    <w:rsid w:val="00564E28"/>
    <w:rsid w:val="00565125"/>
    <w:rsid w:val="00565C64"/>
    <w:rsid w:val="005665A3"/>
    <w:rsid w:val="00567AA3"/>
    <w:rsid w:val="0057194C"/>
    <w:rsid w:val="00572E94"/>
    <w:rsid w:val="00575218"/>
    <w:rsid w:val="00577219"/>
    <w:rsid w:val="00577B30"/>
    <w:rsid w:val="00580452"/>
    <w:rsid w:val="00581942"/>
    <w:rsid w:val="0058419E"/>
    <w:rsid w:val="00584386"/>
    <w:rsid w:val="00584DDB"/>
    <w:rsid w:val="00584E16"/>
    <w:rsid w:val="00591481"/>
    <w:rsid w:val="00591919"/>
    <w:rsid w:val="00592254"/>
    <w:rsid w:val="00592AD8"/>
    <w:rsid w:val="00592FC3"/>
    <w:rsid w:val="00594AE5"/>
    <w:rsid w:val="00595180"/>
    <w:rsid w:val="0059561F"/>
    <w:rsid w:val="0059700E"/>
    <w:rsid w:val="0059737E"/>
    <w:rsid w:val="00597EE4"/>
    <w:rsid w:val="005A11A2"/>
    <w:rsid w:val="005A15E5"/>
    <w:rsid w:val="005A2966"/>
    <w:rsid w:val="005A3081"/>
    <w:rsid w:val="005A43F1"/>
    <w:rsid w:val="005A71B2"/>
    <w:rsid w:val="005A7D22"/>
    <w:rsid w:val="005B0191"/>
    <w:rsid w:val="005B0A86"/>
    <w:rsid w:val="005B0E82"/>
    <w:rsid w:val="005B101D"/>
    <w:rsid w:val="005B14D1"/>
    <w:rsid w:val="005B1E6A"/>
    <w:rsid w:val="005B24B6"/>
    <w:rsid w:val="005B2728"/>
    <w:rsid w:val="005B366C"/>
    <w:rsid w:val="005B3685"/>
    <w:rsid w:val="005B3739"/>
    <w:rsid w:val="005B481D"/>
    <w:rsid w:val="005B4F05"/>
    <w:rsid w:val="005B6B3A"/>
    <w:rsid w:val="005C0461"/>
    <w:rsid w:val="005C079A"/>
    <w:rsid w:val="005C1781"/>
    <w:rsid w:val="005C1E89"/>
    <w:rsid w:val="005C36F5"/>
    <w:rsid w:val="005C42C1"/>
    <w:rsid w:val="005C4D84"/>
    <w:rsid w:val="005C4E4F"/>
    <w:rsid w:val="005C5169"/>
    <w:rsid w:val="005C73E6"/>
    <w:rsid w:val="005C7F63"/>
    <w:rsid w:val="005D13D0"/>
    <w:rsid w:val="005D1582"/>
    <w:rsid w:val="005D2A89"/>
    <w:rsid w:val="005D5128"/>
    <w:rsid w:val="005D6B77"/>
    <w:rsid w:val="005D73E5"/>
    <w:rsid w:val="005E0078"/>
    <w:rsid w:val="005E0A31"/>
    <w:rsid w:val="005E1CB8"/>
    <w:rsid w:val="005E21B4"/>
    <w:rsid w:val="005E40AD"/>
    <w:rsid w:val="005E4D07"/>
    <w:rsid w:val="005E5A36"/>
    <w:rsid w:val="005E78D9"/>
    <w:rsid w:val="005F12E6"/>
    <w:rsid w:val="005F21CE"/>
    <w:rsid w:val="005F4046"/>
    <w:rsid w:val="005F7494"/>
    <w:rsid w:val="00601A80"/>
    <w:rsid w:val="00601BCB"/>
    <w:rsid w:val="00601E69"/>
    <w:rsid w:val="00603482"/>
    <w:rsid w:val="00604968"/>
    <w:rsid w:val="00605184"/>
    <w:rsid w:val="00606895"/>
    <w:rsid w:val="006068E7"/>
    <w:rsid w:val="00607BBD"/>
    <w:rsid w:val="00607F23"/>
    <w:rsid w:val="006114FA"/>
    <w:rsid w:val="00612930"/>
    <w:rsid w:val="00614648"/>
    <w:rsid w:val="00615002"/>
    <w:rsid w:val="0061625D"/>
    <w:rsid w:val="00617073"/>
    <w:rsid w:val="00617483"/>
    <w:rsid w:val="00620990"/>
    <w:rsid w:val="006223B3"/>
    <w:rsid w:val="00624353"/>
    <w:rsid w:val="006246CC"/>
    <w:rsid w:val="006250EC"/>
    <w:rsid w:val="0062585F"/>
    <w:rsid w:val="00633C1B"/>
    <w:rsid w:val="00633F52"/>
    <w:rsid w:val="006358D7"/>
    <w:rsid w:val="00635F1B"/>
    <w:rsid w:val="00640A70"/>
    <w:rsid w:val="00640C50"/>
    <w:rsid w:val="00643DDE"/>
    <w:rsid w:val="00644A0E"/>
    <w:rsid w:val="00644B57"/>
    <w:rsid w:val="006465FB"/>
    <w:rsid w:val="006470F4"/>
    <w:rsid w:val="0065211A"/>
    <w:rsid w:val="00654234"/>
    <w:rsid w:val="00655708"/>
    <w:rsid w:val="00656131"/>
    <w:rsid w:val="0065645A"/>
    <w:rsid w:val="00660384"/>
    <w:rsid w:val="00660848"/>
    <w:rsid w:val="00660882"/>
    <w:rsid w:val="00660D10"/>
    <w:rsid w:val="00661F19"/>
    <w:rsid w:val="00662A6D"/>
    <w:rsid w:val="00663D24"/>
    <w:rsid w:val="0066405C"/>
    <w:rsid w:val="00664B7A"/>
    <w:rsid w:val="00666BC4"/>
    <w:rsid w:val="00671FEF"/>
    <w:rsid w:val="00674148"/>
    <w:rsid w:val="00681E93"/>
    <w:rsid w:val="00684CEA"/>
    <w:rsid w:val="0068535F"/>
    <w:rsid w:val="006906BD"/>
    <w:rsid w:val="006908FE"/>
    <w:rsid w:val="00692DF9"/>
    <w:rsid w:val="00693E17"/>
    <w:rsid w:val="00695E8E"/>
    <w:rsid w:val="006975A2"/>
    <w:rsid w:val="006A078D"/>
    <w:rsid w:val="006A0891"/>
    <w:rsid w:val="006A118B"/>
    <w:rsid w:val="006A121B"/>
    <w:rsid w:val="006A135C"/>
    <w:rsid w:val="006A2CE7"/>
    <w:rsid w:val="006A2D99"/>
    <w:rsid w:val="006A458B"/>
    <w:rsid w:val="006A4C17"/>
    <w:rsid w:val="006A4D45"/>
    <w:rsid w:val="006A58A4"/>
    <w:rsid w:val="006A6ADB"/>
    <w:rsid w:val="006A759A"/>
    <w:rsid w:val="006A7A22"/>
    <w:rsid w:val="006B0871"/>
    <w:rsid w:val="006B16DE"/>
    <w:rsid w:val="006B20B4"/>
    <w:rsid w:val="006B57DC"/>
    <w:rsid w:val="006C1465"/>
    <w:rsid w:val="006C2643"/>
    <w:rsid w:val="006C27E0"/>
    <w:rsid w:val="006C2CC4"/>
    <w:rsid w:val="006C3AFD"/>
    <w:rsid w:val="006C4333"/>
    <w:rsid w:val="006C4867"/>
    <w:rsid w:val="006C4ED1"/>
    <w:rsid w:val="006C557D"/>
    <w:rsid w:val="006C56E7"/>
    <w:rsid w:val="006C5C89"/>
    <w:rsid w:val="006C7136"/>
    <w:rsid w:val="006C71A9"/>
    <w:rsid w:val="006C750B"/>
    <w:rsid w:val="006D0A31"/>
    <w:rsid w:val="006D0AD1"/>
    <w:rsid w:val="006D1505"/>
    <w:rsid w:val="006D2CC0"/>
    <w:rsid w:val="006D3606"/>
    <w:rsid w:val="006D485E"/>
    <w:rsid w:val="006D522E"/>
    <w:rsid w:val="006D5747"/>
    <w:rsid w:val="006D5B23"/>
    <w:rsid w:val="006D6775"/>
    <w:rsid w:val="006D678D"/>
    <w:rsid w:val="006E07E2"/>
    <w:rsid w:val="006E1441"/>
    <w:rsid w:val="006E25D1"/>
    <w:rsid w:val="006E2676"/>
    <w:rsid w:val="006E274C"/>
    <w:rsid w:val="006E70D9"/>
    <w:rsid w:val="006F1077"/>
    <w:rsid w:val="006F2D28"/>
    <w:rsid w:val="006F45BB"/>
    <w:rsid w:val="006F4D26"/>
    <w:rsid w:val="006F6EC8"/>
    <w:rsid w:val="006F726D"/>
    <w:rsid w:val="006F7AAA"/>
    <w:rsid w:val="00701519"/>
    <w:rsid w:val="00701F20"/>
    <w:rsid w:val="00702691"/>
    <w:rsid w:val="00703EAD"/>
    <w:rsid w:val="007051E6"/>
    <w:rsid w:val="0070564E"/>
    <w:rsid w:val="007064E7"/>
    <w:rsid w:val="00706E17"/>
    <w:rsid w:val="00706FB1"/>
    <w:rsid w:val="00707838"/>
    <w:rsid w:val="007110CB"/>
    <w:rsid w:val="0071286B"/>
    <w:rsid w:val="00712EE1"/>
    <w:rsid w:val="00714364"/>
    <w:rsid w:val="007156DB"/>
    <w:rsid w:val="00715B2F"/>
    <w:rsid w:val="0071765B"/>
    <w:rsid w:val="007179B2"/>
    <w:rsid w:val="00721F5B"/>
    <w:rsid w:val="00722B60"/>
    <w:rsid w:val="00722DC1"/>
    <w:rsid w:val="00723E55"/>
    <w:rsid w:val="00724E2D"/>
    <w:rsid w:val="0072718E"/>
    <w:rsid w:val="00727D98"/>
    <w:rsid w:val="00730E64"/>
    <w:rsid w:val="00730F3F"/>
    <w:rsid w:val="00731D7C"/>
    <w:rsid w:val="007329B1"/>
    <w:rsid w:val="00733415"/>
    <w:rsid w:val="00733C13"/>
    <w:rsid w:val="00735111"/>
    <w:rsid w:val="00737913"/>
    <w:rsid w:val="007415E5"/>
    <w:rsid w:val="0074187A"/>
    <w:rsid w:val="00742087"/>
    <w:rsid w:val="00742752"/>
    <w:rsid w:val="00743322"/>
    <w:rsid w:val="007446C0"/>
    <w:rsid w:val="007449A3"/>
    <w:rsid w:val="007459D7"/>
    <w:rsid w:val="007469AF"/>
    <w:rsid w:val="0074793E"/>
    <w:rsid w:val="00751867"/>
    <w:rsid w:val="00751C1F"/>
    <w:rsid w:val="00752676"/>
    <w:rsid w:val="007526B2"/>
    <w:rsid w:val="00752DDB"/>
    <w:rsid w:val="00753FCD"/>
    <w:rsid w:val="00754B1A"/>
    <w:rsid w:val="007551CD"/>
    <w:rsid w:val="0075753B"/>
    <w:rsid w:val="0076073B"/>
    <w:rsid w:val="00761561"/>
    <w:rsid w:val="00763F75"/>
    <w:rsid w:val="007641F0"/>
    <w:rsid w:val="007673BC"/>
    <w:rsid w:val="00767CB3"/>
    <w:rsid w:val="007704EA"/>
    <w:rsid w:val="00770BA8"/>
    <w:rsid w:val="007736DA"/>
    <w:rsid w:val="00774A5A"/>
    <w:rsid w:val="007764CD"/>
    <w:rsid w:val="00776660"/>
    <w:rsid w:val="00777409"/>
    <w:rsid w:val="00777C27"/>
    <w:rsid w:val="00780D91"/>
    <w:rsid w:val="00782D39"/>
    <w:rsid w:val="00786DB5"/>
    <w:rsid w:val="00787AD1"/>
    <w:rsid w:val="0079113C"/>
    <w:rsid w:val="0079141D"/>
    <w:rsid w:val="00792737"/>
    <w:rsid w:val="00792BDF"/>
    <w:rsid w:val="0079427B"/>
    <w:rsid w:val="00797B05"/>
    <w:rsid w:val="00797EF9"/>
    <w:rsid w:val="007A012F"/>
    <w:rsid w:val="007A03DA"/>
    <w:rsid w:val="007A08DC"/>
    <w:rsid w:val="007A1896"/>
    <w:rsid w:val="007A26EA"/>
    <w:rsid w:val="007A2CE9"/>
    <w:rsid w:val="007A3DFC"/>
    <w:rsid w:val="007B36DA"/>
    <w:rsid w:val="007B3D01"/>
    <w:rsid w:val="007B4149"/>
    <w:rsid w:val="007B778C"/>
    <w:rsid w:val="007C02DA"/>
    <w:rsid w:val="007C094F"/>
    <w:rsid w:val="007C2603"/>
    <w:rsid w:val="007C2C64"/>
    <w:rsid w:val="007C3FF0"/>
    <w:rsid w:val="007C4E17"/>
    <w:rsid w:val="007C519F"/>
    <w:rsid w:val="007C51BF"/>
    <w:rsid w:val="007C6DF5"/>
    <w:rsid w:val="007D1A5E"/>
    <w:rsid w:val="007D2612"/>
    <w:rsid w:val="007D3055"/>
    <w:rsid w:val="007D320C"/>
    <w:rsid w:val="007D5EA4"/>
    <w:rsid w:val="007D5F0F"/>
    <w:rsid w:val="007E1422"/>
    <w:rsid w:val="007E3375"/>
    <w:rsid w:val="007E64AE"/>
    <w:rsid w:val="007E65B6"/>
    <w:rsid w:val="007E6C07"/>
    <w:rsid w:val="007E7D7F"/>
    <w:rsid w:val="007F02B4"/>
    <w:rsid w:val="007F2459"/>
    <w:rsid w:val="007F2815"/>
    <w:rsid w:val="007F3C95"/>
    <w:rsid w:val="007F3D22"/>
    <w:rsid w:val="007F4E7D"/>
    <w:rsid w:val="007F546F"/>
    <w:rsid w:val="007F5970"/>
    <w:rsid w:val="007F7275"/>
    <w:rsid w:val="007F7BAD"/>
    <w:rsid w:val="00801942"/>
    <w:rsid w:val="00801978"/>
    <w:rsid w:val="0080486B"/>
    <w:rsid w:val="00805A63"/>
    <w:rsid w:val="00811AE9"/>
    <w:rsid w:val="00812877"/>
    <w:rsid w:val="00813FB4"/>
    <w:rsid w:val="008143E7"/>
    <w:rsid w:val="00815622"/>
    <w:rsid w:val="00815926"/>
    <w:rsid w:val="00816A90"/>
    <w:rsid w:val="00820163"/>
    <w:rsid w:val="00821408"/>
    <w:rsid w:val="00821BAA"/>
    <w:rsid w:val="00823318"/>
    <w:rsid w:val="008234AB"/>
    <w:rsid w:val="00826C93"/>
    <w:rsid w:val="00827319"/>
    <w:rsid w:val="00832866"/>
    <w:rsid w:val="00833FAC"/>
    <w:rsid w:val="00835A61"/>
    <w:rsid w:val="00835F65"/>
    <w:rsid w:val="00836528"/>
    <w:rsid w:val="00837AC0"/>
    <w:rsid w:val="008411D0"/>
    <w:rsid w:val="00841F7C"/>
    <w:rsid w:val="00842A52"/>
    <w:rsid w:val="00842E58"/>
    <w:rsid w:val="00844BC0"/>
    <w:rsid w:val="008458A5"/>
    <w:rsid w:val="00847E32"/>
    <w:rsid w:val="00850C7B"/>
    <w:rsid w:val="00851C96"/>
    <w:rsid w:val="00851E71"/>
    <w:rsid w:val="0085450A"/>
    <w:rsid w:val="008558F7"/>
    <w:rsid w:val="00856B77"/>
    <w:rsid w:val="00856F53"/>
    <w:rsid w:val="008577D7"/>
    <w:rsid w:val="00861E7A"/>
    <w:rsid w:val="00862187"/>
    <w:rsid w:val="00862942"/>
    <w:rsid w:val="00862D4A"/>
    <w:rsid w:val="008635BD"/>
    <w:rsid w:val="00863F73"/>
    <w:rsid w:val="0086477D"/>
    <w:rsid w:val="00865810"/>
    <w:rsid w:val="0086581F"/>
    <w:rsid w:val="0086778C"/>
    <w:rsid w:val="00871210"/>
    <w:rsid w:val="00871992"/>
    <w:rsid w:val="00871B2A"/>
    <w:rsid w:val="00871D1A"/>
    <w:rsid w:val="00873DFB"/>
    <w:rsid w:val="00874BBA"/>
    <w:rsid w:val="00874D50"/>
    <w:rsid w:val="00874E73"/>
    <w:rsid w:val="008755B6"/>
    <w:rsid w:val="008812DC"/>
    <w:rsid w:val="0088172C"/>
    <w:rsid w:val="00882093"/>
    <w:rsid w:val="00883FEC"/>
    <w:rsid w:val="00884639"/>
    <w:rsid w:val="00885A88"/>
    <w:rsid w:val="00886F0F"/>
    <w:rsid w:val="008932E0"/>
    <w:rsid w:val="0089374F"/>
    <w:rsid w:val="008970F6"/>
    <w:rsid w:val="008A0731"/>
    <w:rsid w:val="008A0EE3"/>
    <w:rsid w:val="008A393F"/>
    <w:rsid w:val="008A4B19"/>
    <w:rsid w:val="008A6C17"/>
    <w:rsid w:val="008A7F1D"/>
    <w:rsid w:val="008B004A"/>
    <w:rsid w:val="008B04A8"/>
    <w:rsid w:val="008B0C55"/>
    <w:rsid w:val="008B1F06"/>
    <w:rsid w:val="008B2036"/>
    <w:rsid w:val="008B26FC"/>
    <w:rsid w:val="008B34D7"/>
    <w:rsid w:val="008B35AC"/>
    <w:rsid w:val="008B3AB6"/>
    <w:rsid w:val="008B490F"/>
    <w:rsid w:val="008B4BF9"/>
    <w:rsid w:val="008B6835"/>
    <w:rsid w:val="008B71A4"/>
    <w:rsid w:val="008B7A54"/>
    <w:rsid w:val="008C1421"/>
    <w:rsid w:val="008C38FF"/>
    <w:rsid w:val="008C41DC"/>
    <w:rsid w:val="008C4E4A"/>
    <w:rsid w:val="008C68FF"/>
    <w:rsid w:val="008C6B4D"/>
    <w:rsid w:val="008D03B6"/>
    <w:rsid w:val="008D3DF2"/>
    <w:rsid w:val="008D4049"/>
    <w:rsid w:val="008D41C6"/>
    <w:rsid w:val="008D5BA6"/>
    <w:rsid w:val="008E0793"/>
    <w:rsid w:val="008E159B"/>
    <w:rsid w:val="008E2850"/>
    <w:rsid w:val="008E6824"/>
    <w:rsid w:val="008E7AD9"/>
    <w:rsid w:val="008E7BF1"/>
    <w:rsid w:val="008F0068"/>
    <w:rsid w:val="008F1038"/>
    <w:rsid w:val="008F159B"/>
    <w:rsid w:val="008F1CBC"/>
    <w:rsid w:val="008F26BF"/>
    <w:rsid w:val="008F2AC1"/>
    <w:rsid w:val="008F2C3D"/>
    <w:rsid w:val="008F36B5"/>
    <w:rsid w:val="008F3D18"/>
    <w:rsid w:val="008F51BD"/>
    <w:rsid w:val="008F78DD"/>
    <w:rsid w:val="0090040F"/>
    <w:rsid w:val="00900CFC"/>
    <w:rsid w:val="00901966"/>
    <w:rsid w:val="009019E1"/>
    <w:rsid w:val="009025B5"/>
    <w:rsid w:val="00903156"/>
    <w:rsid w:val="009032D3"/>
    <w:rsid w:val="00904B3E"/>
    <w:rsid w:val="009054A8"/>
    <w:rsid w:val="00906EBF"/>
    <w:rsid w:val="00906F07"/>
    <w:rsid w:val="00906F85"/>
    <w:rsid w:val="00907AA1"/>
    <w:rsid w:val="009112ED"/>
    <w:rsid w:val="009125AD"/>
    <w:rsid w:val="00912AF0"/>
    <w:rsid w:val="0091333F"/>
    <w:rsid w:val="00913DDC"/>
    <w:rsid w:val="00914A0B"/>
    <w:rsid w:val="00915E8B"/>
    <w:rsid w:val="0091636C"/>
    <w:rsid w:val="009212BC"/>
    <w:rsid w:val="00921671"/>
    <w:rsid w:val="0092176F"/>
    <w:rsid w:val="00925E75"/>
    <w:rsid w:val="00926031"/>
    <w:rsid w:val="00926C58"/>
    <w:rsid w:val="00927CA2"/>
    <w:rsid w:val="009330EA"/>
    <w:rsid w:val="0093329B"/>
    <w:rsid w:val="00933F70"/>
    <w:rsid w:val="00934FE8"/>
    <w:rsid w:val="00935387"/>
    <w:rsid w:val="00936EDD"/>
    <w:rsid w:val="00940E66"/>
    <w:rsid w:val="009418D2"/>
    <w:rsid w:val="00941DC0"/>
    <w:rsid w:val="00943859"/>
    <w:rsid w:val="00944194"/>
    <w:rsid w:val="00944C78"/>
    <w:rsid w:val="009452EA"/>
    <w:rsid w:val="00945C94"/>
    <w:rsid w:val="00946E83"/>
    <w:rsid w:val="0095097C"/>
    <w:rsid w:val="0095146C"/>
    <w:rsid w:val="00951C6C"/>
    <w:rsid w:val="00952947"/>
    <w:rsid w:val="009549C1"/>
    <w:rsid w:val="009553BF"/>
    <w:rsid w:val="00955832"/>
    <w:rsid w:val="00957C86"/>
    <w:rsid w:val="00957ECC"/>
    <w:rsid w:val="0096092C"/>
    <w:rsid w:val="00960E21"/>
    <w:rsid w:val="00961051"/>
    <w:rsid w:val="00963019"/>
    <w:rsid w:val="00963D3E"/>
    <w:rsid w:val="009642E0"/>
    <w:rsid w:val="00965AAB"/>
    <w:rsid w:val="00966348"/>
    <w:rsid w:val="0096640D"/>
    <w:rsid w:val="00967B13"/>
    <w:rsid w:val="00971441"/>
    <w:rsid w:val="00971698"/>
    <w:rsid w:val="0097201D"/>
    <w:rsid w:val="0097318B"/>
    <w:rsid w:val="0097350F"/>
    <w:rsid w:val="00973B48"/>
    <w:rsid w:val="00973E4F"/>
    <w:rsid w:val="00974D6E"/>
    <w:rsid w:val="00975653"/>
    <w:rsid w:val="009812A4"/>
    <w:rsid w:val="00982523"/>
    <w:rsid w:val="0098368A"/>
    <w:rsid w:val="00983849"/>
    <w:rsid w:val="0098441A"/>
    <w:rsid w:val="00984BAE"/>
    <w:rsid w:val="00987C8A"/>
    <w:rsid w:val="00987CF6"/>
    <w:rsid w:val="0099086A"/>
    <w:rsid w:val="00990A66"/>
    <w:rsid w:val="0099218E"/>
    <w:rsid w:val="00995AF8"/>
    <w:rsid w:val="00996675"/>
    <w:rsid w:val="009970C4"/>
    <w:rsid w:val="00997406"/>
    <w:rsid w:val="00997D0D"/>
    <w:rsid w:val="009A0275"/>
    <w:rsid w:val="009A2044"/>
    <w:rsid w:val="009A41C9"/>
    <w:rsid w:val="009A4791"/>
    <w:rsid w:val="009A4BA6"/>
    <w:rsid w:val="009A5CF7"/>
    <w:rsid w:val="009A6FAB"/>
    <w:rsid w:val="009B1DBC"/>
    <w:rsid w:val="009B1F81"/>
    <w:rsid w:val="009B22BD"/>
    <w:rsid w:val="009B5329"/>
    <w:rsid w:val="009B5F89"/>
    <w:rsid w:val="009C091D"/>
    <w:rsid w:val="009C0C14"/>
    <w:rsid w:val="009C2597"/>
    <w:rsid w:val="009C2A47"/>
    <w:rsid w:val="009C2B93"/>
    <w:rsid w:val="009C482E"/>
    <w:rsid w:val="009C5091"/>
    <w:rsid w:val="009C56C0"/>
    <w:rsid w:val="009D07D1"/>
    <w:rsid w:val="009D0D29"/>
    <w:rsid w:val="009D2496"/>
    <w:rsid w:val="009D6F43"/>
    <w:rsid w:val="009D787E"/>
    <w:rsid w:val="009D7C1B"/>
    <w:rsid w:val="009E042D"/>
    <w:rsid w:val="009E280E"/>
    <w:rsid w:val="009E2E4E"/>
    <w:rsid w:val="009E32ED"/>
    <w:rsid w:val="009E4B43"/>
    <w:rsid w:val="009E6D30"/>
    <w:rsid w:val="009E7787"/>
    <w:rsid w:val="009F050C"/>
    <w:rsid w:val="009F3673"/>
    <w:rsid w:val="009F43C3"/>
    <w:rsid w:val="009F464B"/>
    <w:rsid w:val="00A00178"/>
    <w:rsid w:val="00A01967"/>
    <w:rsid w:val="00A03E05"/>
    <w:rsid w:val="00A05E6A"/>
    <w:rsid w:val="00A06F67"/>
    <w:rsid w:val="00A07600"/>
    <w:rsid w:val="00A10A93"/>
    <w:rsid w:val="00A10CD7"/>
    <w:rsid w:val="00A10FBA"/>
    <w:rsid w:val="00A11A7F"/>
    <w:rsid w:val="00A13F89"/>
    <w:rsid w:val="00A23ACB"/>
    <w:rsid w:val="00A25BA8"/>
    <w:rsid w:val="00A263FE"/>
    <w:rsid w:val="00A27357"/>
    <w:rsid w:val="00A2752D"/>
    <w:rsid w:val="00A2762F"/>
    <w:rsid w:val="00A2765D"/>
    <w:rsid w:val="00A30DC7"/>
    <w:rsid w:val="00A3120E"/>
    <w:rsid w:val="00A31815"/>
    <w:rsid w:val="00A32530"/>
    <w:rsid w:val="00A33082"/>
    <w:rsid w:val="00A365F5"/>
    <w:rsid w:val="00A3726D"/>
    <w:rsid w:val="00A37689"/>
    <w:rsid w:val="00A434FD"/>
    <w:rsid w:val="00A43C1D"/>
    <w:rsid w:val="00A44281"/>
    <w:rsid w:val="00A447E3"/>
    <w:rsid w:val="00A5049B"/>
    <w:rsid w:val="00A51D3A"/>
    <w:rsid w:val="00A52B04"/>
    <w:rsid w:val="00A55837"/>
    <w:rsid w:val="00A5711E"/>
    <w:rsid w:val="00A6176A"/>
    <w:rsid w:val="00A6341A"/>
    <w:rsid w:val="00A6608D"/>
    <w:rsid w:val="00A66642"/>
    <w:rsid w:val="00A70303"/>
    <w:rsid w:val="00A7222E"/>
    <w:rsid w:val="00A72F5C"/>
    <w:rsid w:val="00A76DC8"/>
    <w:rsid w:val="00A81C28"/>
    <w:rsid w:val="00A845D7"/>
    <w:rsid w:val="00A848B0"/>
    <w:rsid w:val="00A871FC"/>
    <w:rsid w:val="00A9103B"/>
    <w:rsid w:val="00A91974"/>
    <w:rsid w:val="00A91A12"/>
    <w:rsid w:val="00A935D0"/>
    <w:rsid w:val="00A93715"/>
    <w:rsid w:val="00A9597F"/>
    <w:rsid w:val="00A9629E"/>
    <w:rsid w:val="00A96FB6"/>
    <w:rsid w:val="00A97175"/>
    <w:rsid w:val="00AA0F63"/>
    <w:rsid w:val="00AA1C9D"/>
    <w:rsid w:val="00AA2388"/>
    <w:rsid w:val="00AA2746"/>
    <w:rsid w:val="00AA2ADF"/>
    <w:rsid w:val="00AA32A2"/>
    <w:rsid w:val="00AA35C9"/>
    <w:rsid w:val="00AB1685"/>
    <w:rsid w:val="00AB172E"/>
    <w:rsid w:val="00AB1E8F"/>
    <w:rsid w:val="00AB4A2E"/>
    <w:rsid w:val="00AB4B2D"/>
    <w:rsid w:val="00AB57A9"/>
    <w:rsid w:val="00AB57EA"/>
    <w:rsid w:val="00AB648A"/>
    <w:rsid w:val="00AC07FD"/>
    <w:rsid w:val="00AC1530"/>
    <w:rsid w:val="00AC3835"/>
    <w:rsid w:val="00AC41FB"/>
    <w:rsid w:val="00AC56CA"/>
    <w:rsid w:val="00AD1333"/>
    <w:rsid w:val="00AD134B"/>
    <w:rsid w:val="00AD1A11"/>
    <w:rsid w:val="00AD2046"/>
    <w:rsid w:val="00AD2784"/>
    <w:rsid w:val="00AD3471"/>
    <w:rsid w:val="00AD40A3"/>
    <w:rsid w:val="00AD66E7"/>
    <w:rsid w:val="00AE00CA"/>
    <w:rsid w:val="00AE1353"/>
    <w:rsid w:val="00AE1591"/>
    <w:rsid w:val="00AE17E0"/>
    <w:rsid w:val="00AE24A1"/>
    <w:rsid w:val="00AE41A2"/>
    <w:rsid w:val="00AE43CE"/>
    <w:rsid w:val="00AE5C2D"/>
    <w:rsid w:val="00AE5DB1"/>
    <w:rsid w:val="00AF0C78"/>
    <w:rsid w:val="00AF1D4D"/>
    <w:rsid w:val="00AF2DD9"/>
    <w:rsid w:val="00AF3162"/>
    <w:rsid w:val="00AF7E85"/>
    <w:rsid w:val="00AF7F44"/>
    <w:rsid w:val="00B0176F"/>
    <w:rsid w:val="00B01CD6"/>
    <w:rsid w:val="00B03847"/>
    <w:rsid w:val="00B050E6"/>
    <w:rsid w:val="00B0681D"/>
    <w:rsid w:val="00B07178"/>
    <w:rsid w:val="00B10832"/>
    <w:rsid w:val="00B117D4"/>
    <w:rsid w:val="00B14EE2"/>
    <w:rsid w:val="00B16632"/>
    <w:rsid w:val="00B16D01"/>
    <w:rsid w:val="00B16E25"/>
    <w:rsid w:val="00B17489"/>
    <w:rsid w:val="00B175E8"/>
    <w:rsid w:val="00B218BF"/>
    <w:rsid w:val="00B23EF4"/>
    <w:rsid w:val="00B23F5A"/>
    <w:rsid w:val="00B23FEB"/>
    <w:rsid w:val="00B31FF9"/>
    <w:rsid w:val="00B32FA9"/>
    <w:rsid w:val="00B33F83"/>
    <w:rsid w:val="00B3426C"/>
    <w:rsid w:val="00B35DA4"/>
    <w:rsid w:val="00B37555"/>
    <w:rsid w:val="00B40F87"/>
    <w:rsid w:val="00B428D2"/>
    <w:rsid w:val="00B4456F"/>
    <w:rsid w:val="00B50CBD"/>
    <w:rsid w:val="00B51A30"/>
    <w:rsid w:val="00B52678"/>
    <w:rsid w:val="00B53833"/>
    <w:rsid w:val="00B546F3"/>
    <w:rsid w:val="00B549FD"/>
    <w:rsid w:val="00B552D4"/>
    <w:rsid w:val="00B5768A"/>
    <w:rsid w:val="00B600BA"/>
    <w:rsid w:val="00B614AE"/>
    <w:rsid w:val="00B628E6"/>
    <w:rsid w:val="00B631F9"/>
    <w:rsid w:val="00B63D00"/>
    <w:rsid w:val="00B65143"/>
    <w:rsid w:val="00B65768"/>
    <w:rsid w:val="00B66130"/>
    <w:rsid w:val="00B661A1"/>
    <w:rsid w:val="00B7085F"/>
    <w:rsid w:val="00B70C4A"/>
    <w:rsid w:val="00B7217D"/>
    <w:rsid w:val="00B72A79"/>
    <w:rsid w:val="00B74028"/>
    <w:rsid w:val="00B74428"/>
    <w:rsid w:val="00B74E3E"/>
    <w:rsid w:val="00B76BB3"/>
    <w:rsid w:val="00B77CC9"/>
    <w:rsid w:val="00B803C8"/>
    <w:rsid w:val="00B81985"/>
    <w:rsid w:val="00B81A87"/>
    <w:rsid w:val="00B8260C"/>
    <w:rsid w:val="00B8325E"/>
    <w:rsid w:val="00B83AE9"/>
    <w:rsid w:val="00B83E6A"/>
    <w:rsid w:val="00B86F57"/>
    <w:rsid w:val="00B906E6"/>
    <w:rsid w:val="00B931EF"/>
    <w:rsid w:val="00B941E3"/>
    <w:rsid w:val="00B9443F"/>
    <w:rsid w:val="00BA0130"/>
    <w:rsid w:val="00BA1752"/>
    <w:rsid w:val="00BA1C93"/>
    <w:rsid w:val="00BA2DE6"/>
    <w:rsid w:val="00BA4F13"/>
    <w:rsid w:val="00BA6652"/>
    <w:rsid w:val="00BB067B"/>
    <w:rsid w:val="00BB1C07"/>
    <w:rsid w:val="00BB412D"/>
    <w:rsid w:val="00BC136C"/>
    <w:rsid w:val="00BC2C23"/>
    <w:rsid w:val="00BC4B85"/>
    <w:rsid w:val="00BC6368"/>
    <w:rsid w:val="00BD01F4"/>
    <w:rsid w:val="00BD0718"/>
    <w:rsid w:val="00BD08C6"/>
    <w:rsid w:val="00BD09E5"/>
    <w:rsid w:val="00BD160C"/>
    <w:rsid w:val="00BD2FC7"/>
    <w:rsid w:val="00BD3200"/>
    <w:rsid w:val="00BD5240"/>
    <w:rsid w:val="00BD58F2"/>
    <w:rsid w:val="00BD6EB3"/>
    <w:rsid w:val="00BE1A6F"/>
    <w:rsid w:val="00BE3220"/>
    <w:rsid w:val="00BE4AA9"/>
    <w:rsid w:val="00BE4BD5"/>
    <w:rsid w:val="00BE4E08"/>
    <w:rsid w:val="00BE6B66"/>
    <w:rsid w:val="00BE74F5"/>
    <w:rsid w:val="00BF138C"/>
    <w:rsid w:val="00BF1ED9"/>
    <w:rsid w:val="00BF4616"/>
    <w:rsid w:val="00BF4D2C"/>
    <w:rsid w:val="00BF689F"/>
    <w:rsid w:val="00BF7814"/>
    <w:rsid w:val="00BF7A64"/>
    <w:rsid w:val="00C01183"/>
    <w:rsid w:val="00C0237D"/>
    <w:rsid w:val="00C0690C"/>
    <w:rsid w:val="00C170BC"/>
    <w:rsid w:val="00C20A1F"/>
    <w:rsid w:val="00C2220D"/>
    <w:rsid w:val="00C235B1"/>
    <w:rsid w:val="00C23F0C"/>
    <w:rsid w:val="00C246B0"/>
    <w:rsid w:val="00C2513C"/>
    <w:rsid w:val="00C27591"/>
    <w:rsid w:val="00C27D1A"/>
    <w:rsid w:val="00C30838"/>
    <w:rsid w:val="00C309E8"/>
    <w:rsid w:val="00C3156D"/>
    <w:rsid w:val="00C32B13"/>
    <w:rsid w:val="00C35114"/>
    <w:rsid w:val="00C4013A"/>
    <w:rsid w:val="00C4211F"/>
    <w:rsid w:val="00C44BF4"/>
    <w:rsid w:val="00C45FB0"/>
    <w:rsid w:val="00C464D1"/>
    <w:rsid w:val="00C46C9A"/>
    <w:rsid w:val="00C47FEE"/>
    <w:rsid w:val="00C55D72"/>
    <w:rsid w:val="00C57A3A"/>
    <w:rsid w:val="00C57B3B"/>
    <w:rsid w:val="00C60D62"/>
    <w:rsid w:val="00C6100F"/>
    <w:rsid w:val="00C64F01"/>
    <w:rsid w:val="00C67107"/>
    <w:rsid w:val="00C705B9"/>
    <w:rsid w:val="00C7225E"/>
    <w:rsid w:val="00C73614"/>
    <w:rsid w:val="00C74BC4"/>
    <w:rsid w:val="00C75435"/>
    <w:rsid w:val="00C75CF2"/>
    <w:rsid w:val="00C7796D"/>
    <w:rsid w:val="00C8193B"/>
    <w:rsid w:val="00C81A31"/>
    <w:rsid w:val="00C825A8"/>
    <w:rsid w:val="00C851EE"/>
    <w:rsid w:val="00C87145"/>
    <w:rsid w:val="00C875C9"/>
    <w:rsid w:val="00C87E67"/>
    <w:rsid w:val="00C87F93"/>
    <w:rsid w:val="00C9137F"/>
    <w:rsid w:val="00C9208D"/>
    <w:rsid w:val="00C93AFD"/>
    <w:rsid w:val="00C93E6C"/>
    <w:rsid w:val="00C943AC"/>
    <w:rsid w:val="00C945A0"/>
    <w:rsid w:val="00C945D2"/>
    <w:rsid w:val="00C95ED0"/>
    <w:rsid w:val="00C95FF3"/>
    <w:rsid w:val="00C97783"/>
    <w:rsid w:val="00CA0713"/>
    <w:rsid w:val="00CA199D"/>
    <w:rsid w:val="00CA1D4A"/>
    <w:rsid w:val="00CA54D1"/>
    <w:rsid w:val="00CA5B7E"/>
    <w:rsid w:val="00CA7235"/>
    <w:rsid w:val="00CA755A"/>
    <w:rsid w:val="00CB07B0"/>
    <w:rsid w:val="00CB0C6F"/>
    <w:rsid w:val="00CB0EC0"/>
    <w:rsid w:val="00CB11CE"/>
    <w:rsid w:val="00CB1287"/>
    <w:rsid w:val="00CB2D47"/>
    <w:rsid w:val="00CB526F"/>
    <w:rsid w:val="00CB7586"/>
    <w:rsid w:val="00CC075B"/>
    <w:rsid w:val="00CC3EA6"/>
    <w:rsid w:val="00CC4043"/>
    <w:rsid w:val="00CC67A7"/>
    <w:rsid w:val="00CD6169"/>
    <w:rsid w:val="00CD618F"/>
    <w:rsid w:val="00CE0B53"/>
    <w:rsid w:val="00CE63F2"/>
    <w:rsid w:val="00CF1442"/>
    <w:rsid w:val="00CF1D2F"/>
    <w:rsid w:val="00CF3941"/>
    <w:rsid w:val="00CF4971"/>
    <w:rsid w:val="00CF5041"/>
    <w:rsid w:val="00CF6552"/>
    <w:rsid w:val="00D02258"/>
    <w:rsid w:val="00D04C56"/>
    <w:rsid w:val="00D05555"/>
    <w:rsid w:val="00D061C6"/>
    <w:rsid w:val="00D0735C"/>
    <w:rsid w:val="00D07992"/>
    <w:rsid w:val="00D1146D"/>
    <w:rsid w:val="00D115BA"/>
    <w:rsid w:val="00D11FA1"/>
    <w:rsid w:val="00D1240F"/>
    <w:rsid w:val="00D16C4C"/>
    <w:rsid w:val="00D17074"/>
    <w:rsid w:val="00D20046"/>
    <w:rsid w:val="00D20BE8"/>
    <w:rsid w:val="00D20D09"/>
    <w:rsid w:val="00D22221"/>
    <w:rsid w:val="00D239A7"/>
    <w:rsid w:val="00D239BA"/>
    <w:rsid w:val="00D26050"/>
    <w:rsid w:val="00D260C3"/>
    <w:rsid w:val="00D26DC3"/>
    <w:rsid w:val="00D2722D"/>
    <w:rsid w:val="00D275AB"/>
    <w:rsid w:val="00D307E8"/>
    <w:rsid w:val="00D32307"/>
    <w:rsid w:val="00D33022"/>
    <w:rsid w:val="00D40A6D"/>
    <w:rsid w:val="00D41D49"/>
    <w:rsid w:val="00D4349E"/>
    <w:rsid w:val="00D46534"/>
    <w:rsid w:val="00D4727A"/>
    <w:rsid w:val="00D478F6"/>
    <w:rsid w:val="00D5021F"/>
    <w:rsid w:val="00D508B7"/>
    <w:rsid w:val="00D53388"/>
    <w:rsid w:val="00D53B7A"/>
    <w:rsid w:val="00D55F89"/>
    <w:rsid w:val="00D57311"/>
    <w:rsid w:val="00D57A97"/>
    <w:rsid w:val="00D600A0"/>
    <w:rsid w:val="00D60AF5"/>
    <w:rsid w:val="00D620B5"/>
    <w:rsid w:val="00D6381B"/>
    <w:rsid w:val="00D63C29"/>
    <w:rsid w:val="00D63DF3"/>
    <w:rsid w:val="00D6544A"/>
    <w:rsid w:val="00D66DEB"/>
    <w:rsid w:val="00D67817"/>
    <w:rsid w:val="00D7259C"/>
    <w:rsid w:val="00D75759"/>
    <w:rsid w:val="00D776D2"/>
    <w:rsid w:val="00D77BA1"/>
    <w:rsid w:val="00D77E01"/>
    <w:rsid w:val="00D807DF"/>
    <w:rsid w:val="00D80AC6"/>
    <w:rsid w:val="00D816E8"/>
    <w:rsid w:val="00D82C2E"/>
    <w:rsid w:val="00D84307"/>
    <w:rsid w:val="00D86E91"/>
    <w:rsid w:val="00D86F9B"/>
    <w:rsid w:val="00D879A6"/>
    <w:rsid w:val="00D87B95"/>
    <w:rsid w:val="00D9069C"/>
    <w:rsid w:val="00D91664"/>
    <w:rsid w:val="00D92506"/>
    <w:rsid w:val="00D9353F"/>
    <w:rsid w:val="00D9387E"/>
    <w:rsid w:val="00D938DB"/>
    <w:rsid w:val="00D9456A"/>
    <w:rsid w:val="00D94E1A"/>
    <w:rsid w:val="00D9645B"/>
    <w:rsid w:val="00D97688"/>
    <w:rsid w:val="00DA1198"/>
    <w:rsid w:val="00DA2635"/>
    <w:rsid w:val="00DA4044"/>
    <w:rsid w:val="00DA4CC1"/>
    <w:rsid w:val="00DA6AC5"/>
    <w:rsid w:val="00DA7546"/>
    <w:rsid w:val="00DB044B"/>
    <w:rsid w:val="00DB07C0"/>
    <w:rsid w:val="00DB1B8D"/>
    <w:rsid w:val="00DB26A0"/>
    <w:rsid w:val="00DB2ED2"/>
    <w:rsid w:val="00DB4BD3"/>
    <w:rsid w:val="00DB5163"/>
    <w:rsid w:val="00DB67E0"/>
    <w:rsid w:val="00DB7078"/>
    <w:rsid w:val="00DC2A48"/>
    <w:rsid w:val="00DC3CFD"/>
    <w:rsid w:val="00DC4732"/>
    <w:rsid w:val="00DC6217"/>
    <w:rsid w:val="00DC62F0"/>
    <w:rsid w:val="00DC694D"/>
    <w:rsid w:val="00DC73B9"/>
    <w:rsid w:val="00DC7B09"/>
    <w:rsid w:val="00DD1893"/>
    <w:rsid w:val="00DD30D2"/>
    <w:rsid w:val="00DD34F7"/>
    <w:rsid w:val="00DD6834"/>
    <w:rsid w:val="00DD6B86"/>
    <w:rsid w:val="00DE0BEE"/>
    <w:rsid w:val="00DE0C9F"/>
    <w:rsid w:val="00DE27D9"/>
    <w:rsid w:val="00DE38FC"/>
    <w:rsid w:val="00DE3B10"/>
    <w:rsid w:val="00DE5764"/>
    <w:rsid w:val="00DE6A41"/>
    <w:rsid w:val="00DE788C"/>
    <w:rsid w:val="00DF0BE6"/>
    <w:rsid w:val="00DF0C69"/>
    <w:rsid w:val="00DF287E"/>
    <w:rsid w:val="00DF2B9C"/>
    <w:rsid w:val="00DF3604"/>
    <w:rsid w:val="00DF3ED3"/>
    <w:rsid w:val="00DF58D2"/>
    <w:rsid w:val="00DF63BD"/>
    <w:rsid w:val="00DF756A"/>
    <w:rsid w:val="00DF7EDE"/>
    <w:rsid w:val="00E050EB"/>
    <w:rsid w:val="00E0541E"/>
    <w:rsid w:val="00E05C88"/>
    <w:rsid w:val="00E169D5"/>
    <w:rsid w:val="00E17E06"/>
    <w:rsid w:val="00E17F7E"/>
    <w:rsid w:val="00E20EF7"/>
    <w:rsid w:val="00E22043"/>
    <w:rsid w:val="00E22D26"/>
    <w:rsid w:val="00E235FD"/>
    <w:rsid w:val="00E2390F"/>
    <w:rsid w:val="00E25B67"/>
    <w:rsid w:val="00E26D23"/>
    <w:rsid w:val="00E2703B"/>
    <w:rsid w:val="00E27817"/>
    <w:rsid w:val="00E30957"/>
    <w:rsid w:val="00E319AF"/>
    <w:rsid w:val="00E32BF2"/>
    <w:rsid w:val="00E34B81"/>
    <w:rsid w:val="00E3515D"/>
    <w:rsid w:val="00E35C65"/>
    <w:rsid w:val="00E3664D"/>
    <w:rsid w:val="00E36A94"/>
    <w:rsid w:val="00E36EE1"/>
    <w:rsid w:val="00E405F7"/>
    <w:rsid w:val="00E412DF"/>
    <w:rsid w:val="00E42D38"/>
    <w:rsid w:val="00E434E6"/>
    <w:rsid w:val="00E43A2D"/>
    <w:rsid w:val="00E444C4"/>
    <w:rsid w:val="00E44B32"/>
    <w:rsid w:val="00E44C4A"/>
    <w:rsid w:val="00E46C3D"/>
    <w:rsid w:val="00E47EEF"/>
    <w:rsid w:val="00E50149"/>
    <w:rsid w:val="00E5121D"/>
    <w:rsid w:val="00E51BB4"/>
    <w:rsid w:val="00E51D0D"/>
    <w:rsid w:val="00E5276F"/>
    <w:rsid w:val="00E5399D"/>
    <w:rsid w:val="00E54827"/>
    <w:rsid w:val="00E562A2"/>
    <w:rsid w:val="00E562F3"/>
    <w:rsid w:val="00E56DA7"/>
    <w:rsid w:val="00E61762"/>
    <w:rsid w:val="00E62A2E"/>
    <w:rsid w:val="00E630C0"/>
    <w:rsid w:val="00E6458D"/>
    <w:rsid w:val="00E64693"/>
    <w:rsid w:val="00E64F94"/>
    <w:rsid w:val="00E6504F"/>
    <w:rsid w:val="00E672AA"/>
    <w:rsid w:val="00E67586"/>
    <w:rsid w:val="00E74A96"/>
    <w:rsid w:val="00E801D9"/>
    <w:rsid w:val="00E81990"/>
    <w:rsid w:val="00E81DB9"/>
    <w:rsid w:val="00E82F4A"/>
    <w:rsid w:val="00E8334C"/>
    <w:rsid w:val="00E847D1"/>
    <w:rsid w:val="00E871DF"/>
    <w:rsid w:val="00E878A6"/>
    <w:rsid w:val="00E87C8A"/>
    <w:rsid w:val="00E91149"/>
    <w:rsid w:val="00E916DA"/>
    <w:rsid w:val="00E92DD9"/>
    <w:rsid w:val="00E93547"/>
    <w:rsid w:val="00E93E1B"/>
    <w:rsid w:val="00E9449F"/>
    <w:rsid w:val="00E9601D"/>
    <w:rsid w:val="00E964D4"/>
    <w:rsid w:val="00EA152F"/>
    <w:rsid w:val="00EA4A36"/>
    <w:rsid w:val="00EA575C"/>
    <w:rsid w:val="00EA6957"/>
    <w:rsid w:val="00EA7034"/>
    <w:rsid w:val="00EB1532"/>
    <w:rsid w:val="00EB294F"/>
    <w:rsid w:val="00EB35EF"/>
    <w:rsid w:val="00EB3B89"/>
    <w:rsid w:val="00EB4671"/>
    <w:rsid w:val="00EB5187"/>
    <w:rsid w:val="00EB52C2"/>
    <w:rsid w:val="00EB55F1"/>
    <w:rsid w:val="00EB6AA2"/>
    <w:rsid w:val="00EC1847"/>
    <w:rsid w:val="00EC1D2E"/>
    <w:rsid w:val="00EC3C55"/>
    <w:rsid w:val="00EC7BBD"/>
    <w:rsid w:val="00ED1AAB"/>
    <w:rsid w:val="00ED1F8D"/>
    <w:rsid w:val="00ED345A"/>
    <w:rsid w:val="00ED3E2E"/>
    <w:rsid w:val="00ED3EF7"/>
    <w:rsid w:val="00ED5D50"/>
    <w:rsid w:val="00ED6A36"/>
    <w:rsid w:val="00ED7A8E"/>
    <w:rsid w:val="00EE3A01"/>
    <w:rsid w:val="00EE6489"/>
    <w:rsid w:val="00EF0CF9"/>
    <w:rsid w:val="00EF20F2"/>
    <w:rsid w:val="00EF3270"/>
    <w:rsid w:val="00EF5251"/>
    <w:rsid w:val="00EF6F21"/>
    <w:rsid w:val="00F005A6"/>
    <w:rsid w:val="00F04900"/>
    <w:rsid w:val="00F0677F"/>
    <w:rsid w:val="00F07889"/>
    <w:rsid w:val="00F117FE"/>
    <w:rsid w:val="00F1384E"/>
    <w:rsid w:val="00F14129"/>
    <w:rsid w:val="00F1429C"/>
    <w:rsid w:val="00F16FA6"/>
    <w:rsid w:val="00F17548"/>
    <w:rsid w:val="00F2045E"/>
    <w:rsid w:val="00F22C76"/>
    <w:rsid w:val="00F239F5"/>
    <w:rsid w:val="00F23EDD"/>
    <w:rsid w:val="00F25A2D"/>
    <w:rsid w:val="00F25EF2"/>
    <w:rsid w:val="00F25FCE"/>
    <w:rsid w:val="00F26D10"/>
    <w:rsid w:val="00F26FC1"/>
    <w:rsid w:val="00F278BE"/>
    <w:rsid w:val="00F278DB"/>
    <w:rsid w:val="00F27E53"/>
    <w:rsid w:val="00F30689"/>
    <w:rsid w:val="00F31503"/>
    <w:rsid w:val="00F326D1"/>
    <w:rsid w:val="00F32F92"/>
    <w:rsid w:val="00F340E2"/>
    <w:rsid w:val="00F360F5"/>
    <w:rsid w:val="00F363EE"/>
    <w:rsid w:val="00F366F4"/>
    <w:rsid w:val="00F41BC0"/>
    <w:rsid w:val="00F426C4"/>
    <w:rsid w:val="00F426EB"/>
    <w:rsid w:val="00F435BA"/>
    <w:rsid w:val="00F451A5"/>
    <w:rsid w:val="00F4636E"/>
    <w:rsid w:val="00F464AF"/>
    <w:rsid w:val="00F47183"/>
    <w:rsid w:val="00F4738C"/>
    <w:rsid w:val="00F505C6"/>
    <w:rsid w:val="00F50934"/>
    <w:rsid w:val="00F54A6F"/>
    <w:rsid w:val="00F554B2"/>
    <w:rsid w:val="00F56029"/>
    <w:rsid w:val="00F6038C"/>
    <w:rsid w:val="00F60A5A"/>
    <w:rsid w:val="00F612C8"/>
    <w:rsid w:val="00F62462"/>
    <w:rsid w:val="00F62A80"/>
    <w:rsid w:val="00F65042"/>
    <w:rsid w:val="00F65F20"/>
    <w:rsid w:val="00F66AD4"/>
    <w:rsid w:val="00F6728C"/>
    <w:rsid w:val="00F70353"/>
    <w:rsid w:val="00F70452"/>
    <w:rsid w:val="00F71F5B"/>
    <w:rsid w:val="00F72B7D"/>
    <w:rsid w:val="00F7307E"/>
    <w:rsid w:val="00F739DF"/>
    <w:rsid w:val="00F73BC4"/>
    <w:rsid w:val="00F74769"/>
    <w:rsid w:val="00F74C1F"/>
    <w:rsid w:val="00F74F24"/>
    <w:rsid w:val="00F760BB"/>
    <w:rsid w:val="00F76A8C"/>
    <w:rsid w:val="00F76DC9"/>
    <w:rsid w:val="00F76EEE"/>
    <w:rsid w:val="00F775F3"/>
    <w:rsid w:val="00F77EA7"/>
    <w:rsid w:val="00F8362D"/>
    <w:rsid w:val="00F847EA"/>
    <w:rsid w:val="00F85D7A"/>
    <w:rsid w:val="00F867A3"/>
    <w:rsid w:val="00F8748B"/>
    <w:rsid w:val="00F87F47"/>
    <w:rsid w:val="00F87FBB"/>
    <w:rsid w:val="00F933E6"/>
    <w:rsid w:val="00F93EF3"/>
    <w:rsid w:val="00F95670"/>
    <w:rsid w:val="00F96088"/>
    <w:rsid w:val="00F96C20"/>
    <w:rsid w:val="00F979F6"/>
    <w:rsid w:val="00FA083B"/>
    <w:rsid w:val="00FA0ABD"/>
    <w:rsid w:val="00FA112D"/>
    <w:rsid w:val="00FA3167"/>
    <w:rsid w:val="00FA7653"/>
    <w:rsid w:val="00FB0C55"/>
    <w:rsid w:val="00FB50B2"/>
    <w:rsid w:val="00FB70EC"/>
    <w:rsid w:val="00FB787E"/>
    <w:rsid w:val="00FC0FBC"/>
    <w:rsid w:val="00FC1734"/>
    <w:rsid w:val="00FC30F4"/>
    <w:rsid w:val="00FC3327"/>
    <w:rsid w:val="00FC35E2"/>
    <w:rsid w:val="00FC41BE"/>
    <w:rsid w:val="00FC515D"/>
    <w:rsid w:val="00FD0574"/>
    <w:rsid w:val="00FD1C32"/>
    <w:rsid w:val="00FD2AAD"/>
    <w:rsid w:val="00FD3FB2"/>
    <w:rsid w:val="00FD45D9"/>
    <w:rsid w:val="00FD5498"/>
    <w:rsid w:val="00FD6213"/>
    <w:rsid w:val="00FD75A0"/>
    <w:rsid w:val="00FE1256"/>
    <w:rsid w:val="00FE1C2F"/>
    <w:rsid w:val="00FE2750"/>
    <w:rsid w:val="00FF3C29"/>
    <w:rsid w:val="00FF3D58"/>
    <w:rsid w:val="00FF6201"/>
    <w:rsid w:val="00FF6D4F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C113"/>
  <w15:chartTrackingRefBased/>
  <w15:docId w15:val="{CDEF2BF5-598B-4D0E-BB76-8F00AFFE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21"/>
    <w:pPr>
      <w:ind w:left="482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A755A"/>
    <w:pPr>
      <w:keepNext/>
      <w:numPr>
        <w:numId w:val="2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F26BF"/>
    <w:pPr>
      <w:spacing w:after="120"/>
      <w:ind w:left="1418" w:hanging="1418"/>
      <w:outlineLvl w:val="1"/>
    </w:pPr>
    <w:rPr>
      <w:rFonts w:ascii="Calibri" w:hAnsi="Calibri"/>
      <w:b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F26BF"/>
    <w:pPr>
      <w:jc w:val="center"/>
      <w:outlineLvl w:val="2"/>
    </w:pPr>
    <w:rPr>
      <w:rFonts w:ascii="Calibri" w:hAnsi="Calibri"/>
      <w:b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A755A"/>
    <w:pPr>
      <w:keepNext/>
      <w:widowControl w:val="0"/>
      <w:numPr>
        <w:ilvl w:val="3"/>
        <w:numId w:val="2"/>
      </w:numPr>
      <w:jc w:val="center"/>
      <w:outlineLvl w:val="3"/>
    </w:pPr>
    <w:rPr>
      <w:rFonts w:ascii="Calibri" w:eastAsia="Calibri" w:hAnsi="Calibri"/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A755A"/>
    <w:pPr>
      <w:keepNext/>
      <w:widowControl w:val="0"/>
      <w:numPr>
        <w:ilvl w:val="4"/>
        <w:numId w:val="2"/>
      </w:numPr>
      <w:outlineLvl w:val="4"/>
    </w:pPr>
    <w:rPr>
      <w:rFonts w:ascii="Calibri" w:eastAsia="Calibri" w:hAnsi="Calibri"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A755A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A755A"/>
    <w:pPr>
      <w:keepNext/>
      <w:widowControl w:val="0"/>
      <w:numPr>
        <w:ilvl w:val="6"/>
        <w:numId w:val="2"/>
      </w:numPr>
      <w:spacing w:before="48"/>
      <w:outlineLvl w:val="6"/>
    </w:pPr>
    <w:rPr>
      <w:rFonts w:ascii="Calibri" w:eastAsia="Calibri" w:hAnsi="Calibri"/>
      <w:b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A755A"/>
    <w:pPr>
      <w:numPr>
        <w:ilvl w:val="7"/>
        <w:numId w:val="2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A755A"/>
    <w:pPr>
      <w:numPr>
        <w:ilvl w:val="8"/>
        <w:numId w:val="2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755A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8F26BF"/>
    <w:rPr>
      <w:rFonts w:ascii="Calibri" w:eastAsia="Times New Roman" w:hAnsi="Calibri" w:cs="Calibri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8F26BF"/>
    <w:rPr>
      <w:rFonts w:eastAsia="Times New Roman" w:cs="Calibri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CA755A"/>
    <w:rPr>
      <w:b/>
      <w:sz w:val="32"/>
      <w:lang w:val="x-none" w:eastAsia="x-none"/>
    </w:rPr>
  </w:style>
  <w:style w:type="character" w:customStyle="1" w:styleId="Nagwek5Znak">
    <w:name w:val="Nagłówek 5 Znak"/>
    <w:link w:val="Nagwek5"/>
    <w:rsid w:val="00CA755A"/>
    <w:rPr>
      <w:sz w:val="28"/>
      <w:lang w:val="x-none" w:eastAsia="x-none"/>
    </w:rPr>
  </w:style>
  <w:style w:type="character" w:customStyle="1" w:styleId="Nagwek6Znak">
    <w:name w:val="Nagłówek 6 Znak"/>
    <w:link w:val="Nagwek6"/>
    <w:rsid w:val="00CA755A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A755A"/>
    <w:rPr>
      <w:b/>
      <w:sz w:val="24"/>
      <w:lang w:val="x-none" w:eastAsia="x-none"/>
    </w:rPr>
  </w:style>
  <w:style w:type="character" w:customStyle="1" w:styleId="Nagwek8Znak">
    <w:name w:val="Nagłówek 8 Znak"/>
    <w:link w:val="Nagwek8"/>
    <w:rsid w:val="00CA755A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A755A"/>
    <w:rPr>
      <w:rFonts w:ascii="Arial" w:hAnsi="Arial"/>
      <w:sz w:val="22"/>
      <w:szCs w:val="22"/>
      <w:lang w:val="x-none" w:eastAsia="x-none"/>
    </w:rPr>
  </w:style>
  <w:style w:type="paragraph" w:styleId="Tekstpodstawowy">
    <w:name w:val="Body Text"/>
    <w:aliases w:val=" Znak,Znak,Tekst podstawowy Znak Znak Znak,Tekst podstawowy Znak Znak"/>
    <w:basedOn w:val="Normalny"/>
    <w:link w:val="TekstpodstawowyZnak"/>
    <w:uiPriority w:val="99"/>
    <w:rsid w:val="00CA755A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2,Tekst podstawowy Znak Znak Znak Znak,Tekst podstawowy Znak Znak Znak1"/>
    <w:link w:val="Tekstpodstawowy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CA75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xl26">
    <w:name w:val="xl26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Tekstkomentarza">
    <w:name w:val="annotation text"/>
    <w:aliases w:val="Tekst podstawowy 31 Znak"/>
    <w:basedOn w:val="Normalny"/>
    <w:link w:val="TekstkomentarzaZnak"/>
    <w:uiPriority w:val="99"/>
    <w:rsid w:val="00CA755A"/>
    <w:rPr>
      <w:lang w:val="x-none"/>
    </w:rPr>
  </w:style>
  <w:style w:type="character" w:customStyle="1" w:styleId="TekstkomentarzaZnak">
    <w:name w:val="Tekst komentarza Znak"/>
    <w:aliases w:val="Tekst podstawowy 31 Znak Znak"/>
    <w:link w:val="Tekstkomentarza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NOWY"/>
    <w:basedOn w:val="Normalny"/>
    <w:link w:val="AkapitzlistZnak"/>
    <w:uiPriority w:val="99"/>
    <w:qFormat/>
    <w:rsid w:val="00CA755A"/>
    <w:pPr>
      <w:ind w:left="708"/>
    </w:pPr>
    <w:rPr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CA755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CA755A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rsid w:val="00CA755A"/>
    <w:pPr>
      <w:widowControl w:val="0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rsid w:val="00CA755A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A755A"/>
    <w:pPr>
      <w:widowControl w:val="0"/>
      <w:spacing w:before="120"/>
    </w:pPr>
    <w:rPr>
      <w:sz w:val="24"/>
    </w:rPr>
  </w:style>
  <w:style w:type="paragraph" w:styleId="Nagwek">
    <w:name w:val="header"/>
    <w:aliases w:val=" Znak Znak Znak Znak Znak, Znak Znak Znak Znak"/>
    <w:basedOn w:val="Normalny"/>
    <w:link w:val="NagwekZnak"/>
    <w:rsid w:val="00CA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 Znak Znak Znak Znak Znak, Znak Znak Znak Znak Znak1"/>
    <w:link w:val="Nagwek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aliases w:val="Znak4, Znak4"/>
    <w:basedOn w:val="Normalny"/>
    <w:link w:val="StopkaZnak"/>
    <w:uiPriority w:val="99"/>
    <w:rsid w:val="00CA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link w:val="Stopka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BodyText24">
    <w:name w:val="Body Text 24"/>
    <w:basedOn w:val="Normalny"/>
    <w:rsid w:val="00CA755A"/>
    <w:pPr>
      <w:widowControl w:val="0"/>
      <w:spacing w:before="336" w:line="360" w:lineRule="atLeast"/>
    </w:pPr>
    <w:rPr>
      <w:rFonts w:ascii="Courier New" w:hAnsi="Courier New"/>
      <w:sz w:val="24"/>
    </w:rPr>
  </w:style>
  <w:style w:type="paragraph" w:styleId="Tekstpodstawowywcity3">
    <w:name w:val="Body Text Indent 3"/>
    <w:basedOn w:val="Normalny"/>
    <w:link w:val="Tekstpodstawowywcity3Znak"/>
    <w:rsid w:val="00CA755A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CA755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customStyle="1" w:styleId="Tekstpodstawowywcity31">
    <w:name w:val="Tekst podstawowy wcięty 31"/>
    <w:basedOn w:val="Normalny"/>
    <w:rsid w:val="00CA755A"/>
    <w:pPr>
      <w:spacing w:after="120"/>
      <w:ind w:left="283"/>
    </w:pPr>
    <w:rPr>
      <w:sz w:val="16"/>
    </w:rPr>
  </w:style>
  <w:style w:type="paragraph" w:styleId="Tekstpodstawowywcity2">
    <w:name w:val="Body Text Indent 2"/>
    <w:basedOn w:val="Normalny"/>
    <w:link w:val="Tekstpodstawowywcity2Znak"/>
    <w:rsid w:val="00CA755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CA755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A755A"/>
    <w:pPr>
      <w:tabs>
        <w:tab w:val="left" w:pos="-1560"/>
        <w:tab w:val="left" w:pos="-1418"/>
      </w:tabs>
    </w:pPr>
    <w:rPr>
      <w:sz w:val="24"/>
    </w:rPr>
  </w:style>
  <w:style w:type="paragraph" w:customStyle="1" w:styleId="Styl1">
    <w:name w:val="Styl1"/>
    <w:basedOn w:val="Normalny"/>
    <w:rsid w:val="00CA755A"/>
    <w:pPr>
      <w:tabs>
        <w:tab w:val="num" w:pos="720"/>
        <w:tab w:val="num" w:pos="954"/>
      </w:tabs>
      <w:ind w:left="594" w:hanging="360"/>
    </w:pPr>
    <w:rPr>
      <w:rFonts w:ascii="Arial" w:hAnsi="Arial" w:cs="Arial"/>
      <w:b/>
      <w:sz w:val="22"/>
      <w:szCs w:val="22"/>
    </w:rPr>
  </w:style>
  <w:style w:type="paragraph" w:customStyle="1" w:styleId="Standardowy1">
    <w:name w:val="Standardowy1"/>
    <w:uiPriority w:val="99"/>
    <w:rsid w:val="00CA755A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yl2">
    <w:name w:val="Styl2"/>
    <w:basedOn w:val="Normalny"/>
    <w:autoRedefine/>
    <w:rsid w:val="00CA755A"/>
    <w:pPr>
      <w:numPr>
        <w:ilvl w:val="2"/>
        <w:numId w:val="3"/>
      </w:numPr>
      <w:tabs>
        <w:tab w:val="clear" w:pos="1134"/>
      </w:tabs>
      <w:ind w:left="709" w:hanging="709"/>
    </w:pPr>
    <w:rPr>
      <w:rFonts w:ascii="Verdana" w:hAnsi="Verdana"/>
    </w:rPr>
  </w:style>
  <w:style w:type="paragraph" w:customStyle="1" w:styleId="BodyTextIndent23">
    <w:name w:val="Body Text Indent 23"/>
    <w:basedOn w:val="Normalny"/>
    <w:rsid w:val="00CA755A"/>
    <w:pPr>
      <w:widowControl w:val="0"/>
      <w:ind w:left="1440" w:firstLine="720"/>
    </w:pPr>
    <w:rPr>
      <w:b/>
      <w:sz w:val="24"/>
    </w:rPr>
  </w:style>
  <w:style w:type="paragraph" w:customStyle="1" w:styleId="1">
    <w:name w:val="1"/>
    <w:basedOn w:val="Normalny"/>
    <w:next w:val="Mapadokumentu"/>
    <w:link w:val="PlandokumentuZnak"/>
    <w:rsid w:val="00CA755A"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link w:val="1"/>
    <w:semiHidden/>
    <w:rsid w:val="00CA755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xl25">
    <w:name w:val="xl25"/>
    <w:basedOn w:val="Normalny"/>
    <w:rsid w:val="00CA755A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28">
    <w:name w:val="xl2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29">
    <w:name w:val="xl2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0">
    <w:name w:val="xl3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1">
    <w:name w:val="xl3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2">
    <w:name w:val="xl3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3">
    <w:name w:val="xl3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4">
    <w:name w:val="xl3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5">
    <w:name w:val="xl3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6">
    <w:name w:val="xl3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7">
    <w:name w:val="xl3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38">
    <w:name w:val="xl3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9">
    <w:name w:val="xl3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0">
    <w:name w:val="xl4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1">
    <w:name w:val="xl4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2">
    <w:name w:val="xl4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43">
    <w:name w:val="xl43"/>
    <w:basedOn w:val="Normalny"/>
    <w:rsid w:val="00CA755A"/>
    <w:pPr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xl44">
    <w:name w:val="xl4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5">
    <w:name w:val="xl4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6">
    <w:name w:val="xl46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7">
    <w:name w:val="xl47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8">
    <w:name w:val="xl4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9">
    <w:name w:val="xl4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50">
    <w:name w:val="xl5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1">
    <w:name w:val="xl51"/>
    <w:basedOn w:val="Normalny"/>
    <w:rsid w:val="00CA75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2">
    <w:name w:val="xl5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3">
    <w:name w:val="xl53"/>
    <w:basedOn w:val="Normalny"/>
    <w:rsid w:val="00CA755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4">
    <w:name w:val="xl54"/>
    <w:basedOn w:val="Normalny"/>
    <w:rsid w:val="00CA75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5">
    <w:name w:val="xl55"/>
    <w:basedOn w:val="Normalny"/>
    <w:rsid w:val="00CA755A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6">
    <w:name w:val="xl56"/>
    <w:basedOn w:val="Normalny"/>
    <w:rsid w:val="00CA755A"/>
    <w:pP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7">
    <w:name w:val="xl57"/>
    <w:basedOn w:val="Normalny"/>
    <w:rsid w:val="00CA755A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8">
    <w:name w:val="xl5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9">
    <w:name w:val="xl5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0">
    <w:name w:val="xl60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1">
    <w:name w:val="xl6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2">
    <w:name w:val="xl6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3">
    <w:name w:val="xl63"/>
    <w:basedOn w:val="Normalny"/>
    <w:rsid w:val="00CA755A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4">
    <w:name w:val="xl6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65">
    <w:name w:val="xl6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66">
    <w:name w:val="xl6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67">
    <w:name w:val="xl67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8">
    <w:name w:val="xl68"/>
    <w:basedOn w:val="Normalny"/>
    <w:rsid w:val="00CA755A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Tekstprzypisukocowego">
    <w:name w:val="endnote text"/>
    <w:basedOn w:val="Normalny"/>
    <w:link w:val="TekstprzypisukocowegoZnak"/>
    <w:semiHidden/>
    <w:rsid w:val="00CA755A"/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CA755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blokowy">
    <w:name w:val="Block Text"/>
    <w:basedOn w:val="Normalny"/>
    <w:rsid w:val="00CA755A"/>
    <w:pPr>
      <w:ind w:left="720" w:right="72"/>
    </w:pPr>
    <w:rPr>
      <w:rFonts w:ascii="Verdana" w:hAnsi="Verdana"/>
      <w:color w:val="FF0000"/>
    </w:rPr>
  </w:style>
  <w:style w:type="paragraph" w:styleId="NormalnyWeb">
    <w:name w:val="Normal (Web)"/>
    <w:basedOn w:val="Normalny"/>
    <w:rsid w:val="00CA755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A755A"/>
    <w:rPr>
      <w:rFonts w:ascii="Tms Rmn" w:hAnsi="Tms Rmn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rsid w:val="00CA755A"/>
    <w:rPr>
      <w:rFonts w:ascii="Tms Rmn" w:eastAsia="Times New Roman" w:hAnsi="Tms Rmn" w:cs="Times New Roman"/>
      <w:sz w:val="20"/>
      <w:szCs w:val="20"/>
      <w:lang w:val="x-none" w:eastAsia="pl-PL"/>
    </w:rPr>
  </w:style>
  <w:style w:type="paragraph" w:customStyle="1" w:styleId="LucaCash">
    <w:name w:val="Luca&amp;Cash"/>
    <w:basedOn w:val="Normalny"/>
    <w:rsid w:val="00CA755A"/>
    <w:pPr>
      <w:spacing w:line="360" w:lineRule="auto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CA755A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CA755A"/>
    <w:rPr>
      <w:b/>
      <w:bCs/>
    </w:rPr>
  </w:style>
  <w:style w:type="character" w:customStyle="1" w:styleId="TematkomentarzaZnak">
    <w:name w:val="Temat komentarza Znak"/>
    <w:link w:val="Tematkomentarza"/>
    <w:rsid w:val="00CA755A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Standard">
    <w:name w:val="Standard"/>
    <w:basedOn w:val="Normalny"/>
    <w:autoRedefine/>
    <w:rsid w:val="00CA755A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/>
    </w:pPr>
    <w:rPr>
      <w:rFonts w:ascii="Verdana" w:hAnsi="Verdana"/>
    </w:rPr>
  </w:style>
  <w:style w:type="paragraph" w:customStyle="1" w:styleId="Standardowy12">
    <w:name w:val="Standardowy12"/>
    <w:rsid w:val="00CA755A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owy2">
    <w:name w:val="Standardowy2"/>
    <w:rsid w:val="00CA75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Listanumerowana2">
    <w:name w:val="List Number 2"/>
    <w:basedOn w:val="Normalny"/>
    <w:rsid w:val="00CA755A"/>
    <w:pPr>
      <w:numPr>
        <w:numId w:val="4"/>
      </w:numPr>
      <w:tabs>
        <w:tab w:val="clear" w:pos="450"/>
        <w:tab w:val="num" w:pos="643"/>
      </w:tabs>
      <w:ind w:left="643" w:hanging="36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CA755A"/>
    <w:rPr>
      <w:b/>
      <w:bCs/>
    </w:rPr>
  </w:style>
  <w:style w:type="character" w:customStyle="1" w:styleId="eltit1">
    <w:name w:val="eltit1"/>
    <w:rsid w:val="00CA755A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CA75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tekstdokbold">
    <w:name w:val="tekst dok. bold"/>
    <w:uiPriority w:val="99"/>
    <w:rsid w:val="00CA755A"/>
    <w:rPr>
      <w:b/>
      <w:bCs w:val="0"/>
    </w:rPr>
  </w:style>
  <w:style w:type="paragraph" w:styleId="Tytu">
    <w:name w:val="Title"/>
    <w:basedOn w:val="Normalny"/>
    <w:link w:val="TytuZnak"/>
    <w:qFormat/>
    <w:rsid w:val="00CA755A"/>
    <w:pPr>
      <w:ind w:left="0"/>
      <w:jc w:val="center"/>
    </w:pPr>
    <w:rPr>
      <w:sz w:val="28"/>
      <w:lang w:val="x-none"/>
    </w:rPr>
  </w:style>
  <w:style w:type="character" w:customStyle="1" w:styleId="TytuZnak">
    <w:name w:val="Tytuł Znak"/>
    <w:link w:val="Tytu"/>
    <w:rsid w:val="00CA755A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CA755A"/>
    <w:pPr>
      <w:ind w:left="0"/>
      <w:jc w:val="left"/>
    </w:pPr>
    <w:rPr>
      <w:sz w:val="28"/>
      <w:lang w:val="x-none"/>
    </w:rPr>
  </w:style>
  <w:style w:type="character" w:customStyle="1" w:styleId="PodtytuZnak">
    <w:name w:val="Podtytuł Znak"/>
    <w:link w:val="Podtytu"/>
    <w:rsid w:val="00CA755A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Kropki">
    <w:name w:val="Kropki"/>
    <w:basedOn w:val="Normalny"/>
    <w:uiPriority w:val="99"/>
    <w:rsid w:val="00CA755A"/>
    <w:pPr>
      <w:tabs>
        <w:tab w:val="left" w:leader="dot" w:pos="9072"/>
      </w:tabs>
      <w:spacing w:line="360" w:lineRule="auto"/>
      <w:ind w:left="0"/>
      <w:jc w:val="right"/>
    </w:pPr>
    <w:rPr>
      <w:rFonts w:ascii="Arial" w:hAnsi="Arial"/>
      <w:noProof/>
      <w:sz w:val="24"/>
    </w:rPr>
  </w:style>
  <w:style w:type="paragraph" w:styleId="Zwykytekst">
    <w:name w:val="Plain Text"/>
    <w:basedOn w:val="Normalny"/>
    <w:link w:val="ZwykytekstZnak"/>
    <w:qFormat/>
    <w:rsid w:val="00CA755A"/>
    <w:pPr>
      <w:ind w:left="0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CA755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rozdzia">
    <w:name w:val="rozdział"/>
    <w:basedOn w:val="Normalny"/>
    <w:autoRedefine/>
    <w:rsid w:val="00CA755A"/>
    <w:pPr>
      <w:spacing w:before="120"/>
      <w:ind w:left="600" w:hanging="600"/>
      <w:jc w:val="center"/>
    </w:pPr>
    <w:rPr>
      <w:rFonts w:ascii="Verdana" w:hAnsi="Verdana"/>
      <w:b/>
      <w:spacing w:val="4"/>
    </w:rPr>
  </w:style>
  <w:style w:type="paragraph" w:customStyle="1" w:styleId="tytu0">
    <w:name w:val="tytuł"/>
    <w:basedOn w:val="Normalny"/>
    <w:next w:val="Normalny"/>
    <w:autoRedefine/>
    <w:rsid w:val="00CA755A"/>
    <w:pPr>
      <w:spacing w:before="120"/>
      <w:ind w:left="0"/>
      <w:jc w:val="center"/>
      <w:outlineLvl w:val="2"/>
    </w:pPr>
    <w:rPr>
      <w:rFonts w:ascii="Verdana" w:hAnsi="Verdana"/>
      <w:b/>
      <w:sz w:val="24"/>
      <w:szCs w:val="24"/>
    </w:rPr>
  </w:style>
  <w:style w:type="paragraph" w:customStyle="1" w:styleId="tekstdokumentu">
    <w:name w:val="tekst dokumentu"/>
    <w:basedOn w:val="Normalny"/>
    <w:autoRedefine/>
    <w:rsid w:val="00CA755A"/>
    <w:pPr>
      <w:spacing w:before="120" w:after="120"/>
      <w:ind w:left="1680" w:hanging="1680"/>
    </w:pPr>
    <w:rPr>
      <w:b/>
      <w:bCs/>
      <w:iCs/>
      <w:sz w:val="24"/>
    </w:rPr>
  </w:style>
  <w:style w:type="paragraph" w:customStyle="1" w:styleId="zacznik">
    <w:name w:val="załącznik"/>
    <w:basedOn w:val="Tekstpodstawowy"/>
    <w:autoRedefine/>
    <w:rsid w:val="00CA755A"/>
    <w:pPr>
      <w:spacing w:after="0"/>
      <w:ind w:left="1680" w:hanging="1680"/>
    </w:pPr>
    <w:rPr>
      <w:i/>
      <w:sz w:val="24"/>
    </w:rPr>
  </w:style>
  <w:style w:type="paragraph" w:customStyle="1" w:styleId="Cel">
    <w:name w:val="Cel"/>
    <w:basedOn w:val="Normalny"/>
    <w:next w:val="Tekstpodstawowy"/>
    <w:rsid w:val="00CA755A"/>
    <w:pPr>
      <w:spacing w:before="220" w:after="220" w:line="220" w:lineRule="atLeast"/>
      <w:ind w:left="0"/>
      <w:jc w:val="left"/>
    </w:pPr>
    <w:rPr>
      <w:rFonts w:ascii="FormataCnLtCE" w:hAnsi="FormataCnLtCE" w:cs="Tahoma"/>
      <w:lang w:eastAsia="en-US"/>
    </w:rPr>
  </w:style>
  <w:style w:type="paragraph" w:customStyle="1" w:styleId="Tytusekcji">
    <w:name w:val="Tytuł sekcji"/>
    <w:basedOn w:val="Normalny"/>
    <w:next w:val="Normalny"/>
    <w:autoRedefine/>
    <w:rsid w:val="00CA755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ind w:left="0"/>
      <w:jc w:val="left"/>
    </w:pPr>
    <w:rPr>
      <w:rFonts w:ascii="FormataCnLtCE" w:hAnsi="FormataCnLtCE" w:cs="Tahoma"/>
      <w:b/>
      <w:lang w:eastAsia="en-US"/>
    </w:rPr>
  </w:style>
  <w:style w:type="paragraph" w:customStyle="1" w:styleId="OfertaUbezpieczenieMajtkowe">
    <w:name w:val="Oferta Ubezpieczenie Majątkowe"/>
    <w:rsid w:val="00CA755A"/>
    <w:pPr>
      <w:ind w:left="193" w:right="-357"/>
    </w:pPr>
    <w:rPr>
      <w:rFonts w:ascii="FormataCnLtCE" w:eastAsia="Times New Roman" w:hAnsi="FormataCnLtCE" w:cs="Tahoma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CA755A"/>
    <w:pPr>
      <w:spacing w:before="120" w:after="120"/>
      <w:ind w:left="0"/>
      <w:jc w:val="left"/>
    </w:pPr>
    <w:rPr>
      <w:rFonts w:ascii="Calibri" w:hAnsi="Calibri" w:cs="Calibr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CA755A"/>
    <w:pPr>
      <w:ind w:left="200"/>
      <w:jc w:val="left"/>
    </w:pPr>
    <w:rPr>
      <w:rFonts w:ascii="Calibri" w:hAnsi="Calibri" w:cs="Calibri"/>
      <w:smallCaps/>
    </w:rPr>
  </w:style>
  <w:style w:type="paragraph" w:styleId="Spistreci3">
    <w:name w:val="toc 3"/>
    <w:basedOn w:val="Normalny"/>
    <w:next w:val="Normalny"/>
    <w:autoRedefine/>
    <w:uiPriority w:val="39"/>
    <w:rsid w:val="00CA755A"/>
    <w:pPr>
      <w:ind w:left="400"/>
      <w:jc w:val="left"/>
    </w:pPr>
    <w:rPr>
      <w:rFonts w:ascii="Calibri" w:hAnsi="Calibri" w:cs="Calibri"/>
      <w:i/>
      <w:iCs/>
    </w:rPr>
  </w:style>
  <w:style w:type="paragraph" w:styleId="Spistreci4">
    <w:name w:val="toc 4"/>
    <w:basedOn w:val="Normalny"/>
    <w:next w:val="Normalny"/>
    <w:autoRedefine/>
    <w:rsid w:val="00CA755A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CA755A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CA755A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CA755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CA755A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CA755A"/>
    <w:pPr>
      <w:ind w:left="1600"/>
      <w:jc w:val="left"/>
    </w:pPr>
    <w:rPr>
      <w:rFonts w:ascii="Calibri" w:hAnsi="Calibri" w:cs="Calibri"/>
      <w:sz w:val="18"/>
      <w:szCs w:val="18"/>
    </w:rPr>
  </w:style>
  <w:style w:type="paragraph" w:customStyle="1" w:styleId="Tekstblokowy1">
    <w:name w:val="Tekst blokowy1"/>
    <w:basedOn w:val="Normalny"/>
    <w:rsid w:val="00CA755A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font5">
    <w:name w:val="font5"/>
    <w:basedOn w:val="Normalny"/>
    <w:rsid w:val="00CA755A"/>
    <w:pPr>
      <w:spacing w:before="100" w:beforeAutospacing="1" w:after="100" w:afterAutospacing="1"/>
      <w:ind w:left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CA755A"/>
    <w:pPr>
      <w:spacing w:before="100" w:beforeAutospacing="1" w:after="100" w:afterAutospacing="1"/>
      <w:ind w:left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CA755A"/>
    <w:pPr>
      <w:spacing w:before="100" w:beforeAutospacing="1" w:after="100" w:afterAutospacing="1"/>
      <w:ind w:left="0"/>
      <w:jc w:val="left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CA755A"/>
    <w:pPr>
      <w:pBdr>
        <w:top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ny"/>
    <w:rsid w:val="00CA755A"/>
    <w:pP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alny"/>
    <w:rsid w:val="00CA755A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2">
    <w:name w:val="xl72"/>
    <w:basedOn w:val="Normalny"/>
    <w:rsid w:val="00CA7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ny"/>
    <w:rsid w:val="00CA755A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6">
    <w:name w:val="xl76"/>
    <w:basedOn w:val="Normalny"/>
    <w:rsid w:val="00CA75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ny"/>
    <w:rsid w:val="00CA755A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8">
    <w:name w:val="xl78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9">
    <w:name w:val="xl79"/>
    <w:basedOn w:val="Normalny"/>
    <w:rsid w:val="00CA755A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0">
    <w:name w:val="xl80"/>
    <w:basedOn w:val="Normalny"/>
    <w:rsid w:val="00CA755A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ny"/>
    <w:rsid w:val="00CA755A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2">
    <w:name w:val="xl82"/>
    <w:basedOn w:val="Normalny"/>
    <w:rsid w:val="00CA755A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ny"/>
    <w:rsid w:val="00CA755A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ny"/>
    <w:rsid w:val="00CA755A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CA75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09">
    <w:name w:val="xl10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5">
    <w:name w:val="xl115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6">
    <w:name w:val="xl116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1"/>
      <w:szCs w:val="11"/>
    </w:rPr>
  </w:style>
  <w:style w:type="paragraph" w:customStyle="1" w:styleId="xl24">
    <w:name w:val="xl24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sz w:val="22"/>
      <w:szCs w:val="22"/>
    </w:rPr>
  </w:style>
  <w:style w:type="character" w:customStyle="1" w:styleId="StylSIWZDziayZnak">
    <w:name w:val="Styl SIWZ Działy + Znak"/>
    <w:link w:val="StylSIWZDziay"/>
    <w:locked/>
    <w:rsid w:val="00CA755A"/>
    <w:rPr>
      <w:rFonts w:ascii="Verdana" w:hAnsi="Verdana" w:cs="Verdana"/>
      <w:b/>
      <w:bCs/>
      <w:smallCaps/>
      <w:kern w:val="32"/>
    </w:rPr>
  </w:style>
  <w:style w:type="paragraph" w:customStyle="1" w:styleId="StylSIWZDziay">
    <w:name w:val="Styl SIWZ Działy +"/>
    <w:basedOn w:val="Normalny"/>
    <w:link w:val="StylSIWZDziayZnak"/>
    <w:rsid w:val="00CA755A"/>
    <w:pPr>
      <w:keepNext/>
      <w:framePr w:wrap="auto" w:vAnchor="text" w:hAnchor="text" w:y="1"/>
      <w:spacing w:before="240" w:after="60"/>
      <w:ind w:left="0"/>
      <w:jc w:val="left"/>
      <w:outlineLvl w:val="0"/>
    </w:pPr>
    <w:rPr>
      <w:rFonts w:ascii="Verdana" w:eastAsia="Calibri" w:hAnsi="Verdana"/>
      <w:b/>
      <w:bCs/>
      <w:smallCaps/>
      <w:kern w:val="32"/>
      <w:lang w:val="x-none" w:eastAsia="x-none"/>
    </w:rPr>
  </w:style>
  <w:style w:type="numbering" w:styleId="111111">
    <w:name w:val="Outline List 2"/>
    <w:basedOn w:val="Bezlisty"/>
    <w:rsid w:val="00CA755A"/>
    <w:pPr>
      <w:numPr>
        <w:numId w:val="5"/>
      </w:numPr>
    </w:pPr>
  </w:style>
  <w:style w:type="character" w:customStyle="1" w:styleId="FontStyle26">
    <w:name w:val="Font Style26"/>
    <w:rsid w:val="00CA755A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semiHidden/>
    <w:unhideWhenUsed/>
    <w:rsid w:val="00CA755A"/>
    <w:rPr>
      <w:vertAlign w:val="superscript"/>
    </w:rPr>
  </w:style>
  <w:style w:type="paragraph" w:customStyle="1" w:styleId="Akapitzlist1">
    <w:name w:val="Akapit z listą1"/>
    <w:basedOn w:val="Normalny"/>
    <w:qFormat/>
    <w:rsid w:val="00CA755A"/>
    <w:pPr>
      <w:ind w:left="720"/>
      <w:jc w:val="left"/>
    </w:pPr>
    <w:rPr>
      <w:rFonts w:eastAsia="Calibri"/>
    </w:rPr>
  </w:style>
  <w:style w:type="character" w:customStyle="1" w:styleId="FontStyle21">
    <w:name w:val="Font Style21"/>
    <w:rsid w:val="00CA755A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uiPriority w:val="99"/>
    <w:rsid w:val="00CA755A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CA755A"/>
    <w:rPr>
      <w:rFonts w:cs="Times New Roman"/>
      <w:color w:val="800080"/>
      <w:u w:val="single"/>
    </w:rPr>
  </w:style>
  <w:style w:type="character" w:styleId="HTML-przykad">
    <w:name w:val="HTML Sample"/>
    <w:rsid w:val="00CA755A"/>
    <w:rPr>
      <w:rFonts w:ascii="Verdana" w:hAnsi="Verdana" w:cs="Verdana"/>
      <w:sz w:val="22"/>
      <w:szCs w:val="22"/>
    </w:rPr>
  </w:style>
  <w:style w:type="character" w:customStyle="1" w:styleId="FooterChar">
    <w:name w:val="Footer Char"/>
    <w:aliases w:val="Znak4 Char"/>
    <w:locked/>
    <w:rsid w:val="00CA755A"/>
    <w:rPr>
      <w:rFonts w:ascii="Times New Roman" w:hAnsi="Times New Roman"/>
      <w:sz w:val="20"/>
      <w:lang w:val="x-none" w:eastAsia="pl-PL"/>
    </w:rPr>
  </w:style>
  <w:style w:type="character" w:customStyle="1" w:styleId="FooterChar1">
    <w:name w:val="Footer Char1"/>
    <w:aliases w:val="Znak4 Char1"/>
    <w:semiHidden/>
    <w:locked/>
    <w:rsid w:val="00CA755A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CA755A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Bezodstpw1">
    <w:name w:val="Bez odstępów1"/>
    <w:rsid w:val="00CA755A"/>
    <w:rPr>
      <w:rFonts w:eastAsia="Times New Roman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CA755A"/>
    <w:pPr>
      <w:ind w:left="720"/>
      <w:jc w:val="left"/>
    </w:pPr>
    <w:rPr>
      <w:rFonts w:eastAsia="Calibri"/>
    </w:rPr>
  </w:style>
  <w:style w:type="paragraph" w:customStyle="1" w:styleId="Nagwekspisutreci1">
    <w:name w:val="Nagłówek spisu treści1"/>
    <w:basedOn w:val="Nagwek1"/>
    <w:next w:val="Normalny"/>
    <w:rsid w:val="00CA755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pl-PL" w:eastAsia="en-US"/>
    </w:rPr>
  </w:style>
  <w:style w:type="paragraph" w:customStyle="1" w:styleId="BodyTextIndent31">
    <w:name w:val="Body Text Indent 31"/>
    <w:basedOn w:val="Normalny"/>
    <w:semiHidden/>
    <w:rsid w:val="00CA755A"/>
    <w:pPr>
      <w:spacing w:after="120"/>
      <w:ind w:left="283"/>
    </w:pPr>
    <w:rPr>
      <w:rFonts w:eastAsia="Calibri"/>
      <w:sz w:val="16"/>
      <w:szCs w:val="16"/>
    </w:rPr>
  </w:style>
  <w:style w:type="paragraph" w:customStyle="1" w:styleId="BodyText22">
    <w:name w:val="Body Text 22"/>
    <w:basedOn w:val="Normalny"/>
    <w:semiHidden/>
    <w:rsid w:val="00CA755A"/>
    <w:pPr>
      <w:tabs>
        <w:tab w:val="left" w:pos="-1560"/>
        <w:tab w:val="left" w:pos="-1418"/>
      </w:tabs>
    </w:pPr>
    <w:rPr>
      <w:rFonts w:eastAsia="Calibri"/>
      <w:sz w:val="24"/>
      <w:szCs w:val="24"/>
    </w:rPr>
  </w:style>
  <w:style w:type="paragraph" w:customStyle="1" w:styleId="TableNormal1">
    <w:name w:val="Table Normal1"/>
    <w:semiHidden/>
    <w:rsid w:val="00CA755A"/>
    <w:pPr>
      <w:overflowPunct w:val="0"/>
      <w:autoSpaceDE w:val="0"/>
      <w:autoSpaceDN w:val="0"/>
      <w:adjustRightInd w:val="0"/>
      <w:ind w:left="482"/>
      <w:jc w:val="both"/>
    </w:pPr>
    <w:rPr>
      <w:rFonts w:ascii="Times New Roman" w:hAnsi="Times New Roman"/>
      <w:sz w:val="24"/>
      <w:szCs w:val="24"/>
    </w:rPr>
  </w:style>
  <w:style w:type="paragraph" w:customStyle="1" w:styleId="BlockText1">
    <w:name w:val="Block Text1"/>
    <w:basedOn w:val="Normalny"/>
    <w:semiHidden/>
    <w:rsid w:val="00CA755A"/>
    <w:pPr>
      <w:spacing w:before="620" w:line="360" w:lineRule="auto"/>
      <w:ind w:left="851" w:right="-8" w:hanging="691"/>
    </w:pPr>
    <w:rPr>
      <w:rFonts w:eastAsia="Calibri"/>
      <w:b/>
      <w:bCs/>
      <w:sz w:val="28"/>
      <w:szCs w:val="28"/>
    </w:rPr>
  </w:style>
  <w:style w:type="paragraph" w:customStyle="1" w:styleId="Nag3wekstrony">
    <w:name w:val="Nag3ówek strony"/>
    <w:basedOn w:val="TableNormal1"/>
    <w:rsid w:val="00CA755A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CA755A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CA755A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CA755A"/>
    <w:pPr>
      <w:ind w:left="0"/>
      <w:jc w:val="left"/>
    </w:pPr>
    <w:rPr>
      <w:rFonts w:eastAsia="Calibri"/>
      <w:sz w:val="24"/>
      <w:szCs w:val="24"/>
    </w:rPr>
  </w:style>
  <w:style w:type="character" w:customStyle="1" w:styleId="SIWZDziayZnak">
    <w:name w:val="SIWZ Działy Znak"/>
    <w:link w:val="SIWZDziay"/>
    <w:locked/>
    <w:rsid w:val="00CA755A"/>
    <w:rPr>
      <w:rFonts w:ascii="Verdana" w:eastAsia="Calibri" w:hAnsi="Verdana" w:cs="Verdana"/>
      <w:b/>
      <w:bCs/>
      <w:smallCaps/>
      <w:kern w:val="32"/>
      <w:lang w:eastAsia="pl-PL"/>
    </w:rPr>
  </w:style>
  <w:style w:type="paragraph" w:customStyle="1" w:styleId="SIWZDziay">
    <w:name w:val="SIWZ Działy"/>
    <w:basedOn w:val="Nagwek1"/>
    <w:link w:val="SIWZDziayZnak"/>
    <w:autoRedefine/>
    <w:rsid w:val="00CA755A"/>
    <w:pPr>
      <w:framePr w:wrap="auto" w:vAnchor="text" w:hAnchor="text" w:y="1"/>
      <w:numPr>
        <w:numId w:val="0"/>
      </w:numPr>
      <w:jc w:val="left"/>
    </w:pPr>
    <w:rPr>
      <w:rFonts w:ascii="Verdana" w:hAnsi="Verdana"/>
      <w:smallCaps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semiHidden/>
    <w:rsid w:val="00CA755A"/>
    <w:pPr>
      <w:spacing w:before="100" w:beforeAutospacing="1" w:after="100" w:afterAutospacing="1"/>
      <w:ind w:left="0"/>
    </w:pPr>
    <w:rPr>
      <w:rFonts w:eastAsia="Calibri"/>
    </w:rPr>
  </w:style>
  <w:style w:type="character" w:styleId="Odwoanieprzypisudolnego">
    <w:name w:val="footnote reference"/>
    <w:aliases w:val="Odwołanie przypisu"/>
    <w:rsid w:val="00CA755A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CA755A"/>
    <w:rPr>
      <w:rFonts w:cs="Times New Roman"/>
      <w:sz w:val="16"/>
      <w:szCs w:val="16"/>
    </w:rPr>
  </w:style>
  <w:style w:type="character" w:customStyle="1" w:styleId="ZnakZnakZnak5">
    <w:name w:val="Znak Znak Znak5"/>
    <w:rsid w:val="00CA755A"/>
    <w:rPr>
      <w:rFonts w:cs="Times New Roman"/>
      <w:sz w:val="28"/>
      <w:szCs w:val="28"/>
    </w:rPr>
  </w:style>
  <w:style w:type="character" w:customStyle="1" w:styleId="akapitustep">
    <w:name w:val="akapitustep"/>
    <w:rsid w:val="00CA755A"/>
    <w:rPr>
      <w:rFonts w:cs="Times New Roman"/>
    </w:rPr>
  </w:style>
  <w:style w:type="character" w:customStyle="1" w:styleId="ZnakZnak1">
    <w:name w:val="Znak Znak1"/>
    <w:aliases w:val="Tekst podstawowy Znak1"/>
    <w:rsid w:val="00CA755A"/>
    <w:rPr>
      <w:rFonts w:cs="Times New Roman"/>
    </w:rPr>
  </w:style>
  <w:style w:type="character" w:customStyle="1" w:styleId="ZnakZnak12">
    <w:name w:val="Znak Znak12"/>
    <w:uiPriority w:val="99"/>
    <w:rsid w:val="00CA755A"/>
    <w:rPr>
      <w:rFonts w:cs="Times New Roman"/>
      <w:lang w:val="pl-PL" w:eastAsia="pl-PL"/>
    </w:rPr>
  </w:style>
  <w:style w:type="character" w:customStyle="1" w:styleId="ZnakZnak24">
    <w:name w:val="Znak Znak24"/>
    <w:rsid w:val="00CA755A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CA755A"/>
    <w:rPr>
      <w:rFonts w:cs="Times New Roman"/>
    </w:rPr>
  </w:style>
  <w:style w:type="table" w:styleId="Tabela-Lista4">
    <w:name w:val="Table List 4"/>
    <w:basedOn w:val="Standardowy"/>
    <w:rsid w:val="00CA755A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iatka">
    <w:name w:val="Table Grid"/>
    <w:basedOn w:val="Standardowy"/>
    <w:rsid w:val="00CA75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TableNormal1"/>
    <w:next w:val="TableNormal1"/>
    <w:qFormat/>
    <w:rsid w:val="00CA755A"/>
    <w:pPr>
      <w:ind w:left="0"/>
    </w:pPr>
    <w:rPr>
      <w:b/>
      <w:bCs/>
    </w:rPr>
  </w:style>
  <w:style w:type="character" w:styleId="Numerstrony">
    <w:name w:val="page number"/>
    <w:rsid w:val="00CA755A"/>
    <w:rPr>
      <w:rFonts w:cs="Times New Roman"/>
    </w:rPr>
  </w:style>
  <w:style w:type="numbering" w:styleId="1ai">
    <w:name w:val="Outline List 1"/>
    <w:basedOn w:val="Bezlisty"/>
    <w:rsid w:val="00CA755A"/>
    <w:pPr>
      <w:numPr>
        <w:numId w:val="7"/>
      </w:numPr>
    </w:pPr>
  </w:style>
  <w:style w:type="numbering" w:customStyle="1" w:styleId="ArticleSection">
    <w:name w:val="Article / Section"/>
    <w:rsid w:val="00CA755A"/>
    <w:pPr>
      <w:numPr>
        <w:numId w:val="1"/>
      </w:numPr>
    </w:pPr>
  </w:style>
  <w:style w:type="character" w:customStyle="1" w:styleId="ZnakZnak3">
    <w:name w:val="Znak Znak3"/>
    <w:rsid w:val="00CA755A"/>
    <w:rPr>
      <w:sz w:val="24"/>
      <w:szCs w:val="24"/>
      <w:lang w:val="pl-PL" w:eastAsia="pl-PL" w:bidi="ar-SA"/>
    </w:rPr>
  </w:style>
  <w:style w:type="paragraph" w:styleId="Nagwekspisutreci">
    <w:name w:val="TOC Heading"/>
    <w:basedOn w:val="Nagwek1"/>
    <w:next w:val="Normalny"/>
    <w:uiPriority w:val="39"/>
    <w:qFormat/>
    <w:rsid w:val="00CA755A"/>
    <w:pPr>
      <w:numPr>
        <w:numId w:val="0"/>
      </w:numPr>
      <w:jc w:val="left"/>
      <w:outlineLvl w:val="9"/>
    </w:pPr>
    <w:rPr>
      <w:rFonts w:ascii="Cambria" w:hAnsi="Cambria"/>
      <w:lang w:val="pl-PL" w:eastAsia="pl-PL"/>
    </w:rPr>
  </w:style>
  <w:style w:type="numbering" w:styleId="Artykusekcja">
    <w:name w:val="Outline List 3"/>
    <w:basedOn w:val="Bezlisty"/>
    <w:rsid w:val="00CA755A"/>
    <w:pPr>
      <w:numPr>
        <w:numId w:val="6"/>
      </w:numPr>
    </w:pPr>
  </w:style>
  <w:style w:type="character" w:customStyle="1" w:styleId="Nagwek1Znak1">
    <w:name w:val="Nagłówek 1 Znak1"/>
    <w:rsid w:val="00CA755A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CA755A"/>
    <w:rPr>
      <w:rFonts w:ascii="Times New Roman" w:eastAsia="Calibri" w:hAnsi="Times New Roman" w:cs="Times New Roman"/>
      <w:b/>
      <w:bCs/>
      <w:sz w:val="20"/>
      <w:szCs w:val="20"/>
      <w:lang w:val="pl-PL" w:eastAsia="pl-PL" w:bidi="ar-SA"/>
    </w:rPr>
  </w:style>
  <w:style w:type="character" w:styleId="Numerwiersza">
    <w:name w:val="line number"/>
    <w:basedOn w:val="Domylnaczcionkaakapitu"/>
    <w:rsid w:val="00CA755A"/>
  </w:style>
  <w:style w:type="character" w:customStyle="1" w:styleId="ZnakZnakZnak51">
    <w:name w:val="Znak Znak Znak51"/>
    <w:locked/>
    <w:rsid w:val="00CA755A"/>
    <w:rPr>
      <w:sz w:val="28"/>
    </w:rPr>
  </w:style>
  <w:style w:type="character" w:customStyle="1" w:styleId="ZnakZnak">
    <w:name w:val="Znak Znak"/>
    <w:rsid w:val="00CA755A"/>
    <w:rPr>
      <w:lang w:val="pl-PL" w:eastAsia="pl-PL" w:bidi="ar-SA"/>
    </w:rPr>
  </w:style>
  <w:style w:type="paragraph" w:customStyle="1" w:styleId="Tekstblokowy2">
    <w:name w:val="Tekst blokowy2"/>
    <w:basedOn w:val="Normalny"/>
    <w:rsid w:val="00CA755A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Tekstpodstawowywcity21">
    <w:name w:val="Tekst podstawowy wcięty 21"/>
    <w:basedOn w:val="Standardowy1"/>
    <w:rsid w:val="00CA755A"/>
    <w:pPr>
      <w:spacing w:line="360" w:lineRule="auto"/>
      <w:ind w:left="0" w:firstLine="708"/>
      <w:jc w:val="left"/>
    </w:pPr>
  </w:style>
  <w:style w:type="paragraph" w:customStyle="1" w:styleId="Tekstpodstawowy31">
    <w:name w:val="Tekst podstawowy 31"/>
    <w:basedOn w:val="Standardowy1"/>
    <w:rsid w:val="00CA755A"/>
    <w:pPr>
      <w:ind w:left="0"/>
    </w:pPr>
  </w:style>
  <w:style w:type="paragraph" w:customStyle="1" w:styleId="CharChar1ZnakZnakZnakZnakZnak1">
    <w:name w:val="Char Char1 Znak Znak Znak Znak Znak1"/>
    <w:basedOn w:val="Normalny"/>
    <w:rsid w:val="00CA755A"/>
    <w:pPr>
      <w:ind w:left="0"/>
      <w:jc w:val="left"/>
    </w:pPr>
    <w:rPr>
      <w:sz w:val="24"/>
      <w:szCs w:val="24"/>
    </w:rPr>
  </w:style>
  <w:style w:type="paragraph" w:styleId="Bezodstpw">
    <w:name w:val="No Spacing"/>
    <w:uiPriority w:val="1"/>
    <w:qFormat/>
    <w:rsid w:val="00CA755A"/>
    <w:rPr>
      <w:sz w:val="22"/>
      <w:szCs w:val="22"/>
      <w:lang w:eastAsia="en-US"/>
    </w:rPr>
  </w:style>
  <w:style w:type="character" w:customStyle="1" w:styleId="ZnakZnak121">
    <w:name w:val="Znak Znak121"/>
    <w:uiPriority w:val="99"/>
    <w:rsid w:val="00CA755A"/>
    <w:rPr>
      <w:lang w:val="pl-PL" w:eastAsia="pl-PL" w:bidi="ar-SA"/>
    </w:rPr>
  </w:style>
  <w:style w:type="character" w:customStyle="1" w:styleId="ZnakZnak241">
    <w:name w:val="Znak Znak241"/>
    <w:rsid w:val="00CA755A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1">
    <w:name w:val="Znak4 Znak Znak1"/>
    <w:basedOn w:val="Domylnaczcionkaakapitu"/>
    <w:locked/>
    <w:rsid w:val="00CA755A"/>
  </w:style>
  <w:style w:type="character" w:customStyle="1" w:styleId="StopkaZnak1">
    <w:name w:val="Stopka Znak1"/>
    <w:aliases w:val="Znak4 Znak1"/>
    <w:semiHidden/>
    <w:rsid w:val="00CA755A"/>
    <w:rPr>
      <w:rFonts w:eastAsia="Calibri"/>
    </w:rPr>
  </w:style>
  <w:style w:type="character" w:customStyle="1" w:styleId="ZnakZnak31">
    <w:name w:val="Znak Znak31"/>
    <w:rsid w:val="00CA755A"/>
    <w:rPr>
      <w:sz w:val="24"/>
      <w:szCs w:val="24"/>
      <w:lang w:val="pl-PL" w:eastAsia="pl-PL" w:bidi="ar-SA"/>
    </w:rPr>
  </w:style>
  <w:style w:type="paragraph" w:customStyle="1" w:styleId="TableContents">
    <w:name w:val="Table Contents"/>
    <w:basedOn w:val="Normalny"/>
    <w:rsid w:val="00CA755A"/>
    <w:pPr>
      <w:widowControl w:val="0"/>
      <w:suppressLineNumbers/>
      <w:suppressAutoHyphens/>
      <w:autoSpaceDN w:val="0"/>
      <w:ind w:left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xl120">
    <w:name w:val="xl120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1">
    <w:name w:val="xl121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2">
    <w:name w:val="xl122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3">
    <w:name w:val="xl123"/>
    <w:basedOn w:val="Normalny"/>
    <w:rsid w:val="00CA755A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4">
    <w:name w:val="xl124"/>
    <w:basedOn w:val="Normalny"/>
    <w:rsid w:val="00CA7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5">
    <w:name w:val="xl125"/>
    <w:basedOn w:val="Normalny"/>
    <w:rsid w:val="00CA7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6">
    <w:name w:val="xl126"/>
    <w:basedOn w:val="Normalny"/>
    <w:rsid w:val="00CA75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7">
    <w:name w:val="xl127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8">
    <w:name w:val="xl128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9">
    <w:name w:val="xl129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0">
    <w:name w:val="xl130"/>
    <w:basedOn w:val="Normalny"/>
    <w:rsid w:val="00CA7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1">
    <w:name w:val="xl131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2">
    <w:name w:val="xl132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3">
    <w:name w:val="xl133"/>
    <w:basedOn w:val="Normalny"/>
    <w:rsid w:val="00CA75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4">
    <w:name w:val="xl134"/>
    <w:basedOn w:val="Normalny"/>
    <w:rsid w:val="00CA75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b/>
      <w:bCs/>
      <w:sz w:val="10"/>
      <w:szCs w:val="10"/>
    </w:rPr>
  </w:style>
  <w:style w:type="paragraph" w:customStyle="1" w:styleId="xl135">
    <w:name w:val="xl135"/>
    <w:basedOn w:val="Normalny"/>
    <w:rsid w:val="00CA755A"/>
    <w:pPr>
      <w:spacing w:before="100" w:beforeAutospacing="1" w:after="100" w:afterAutospacing="1"/>
      <w:ind w:left="0"/>
      <w:jc w:val="left"/>
    </w:pPr>
    <w:rPr>
      <w:rFonts w:ascii="Arial" w:hAnsi="Arial" w:cs="Arial"/>
      <w:sz w:val="10"/>
      <w:szCs w:val="10"/>
    </w:rPr>
  </w:style>
  <w:style w:type="paragraph" w:customStyle="1" w:styleId="xl136">
    <w:name w:val="xl136"/>
    <w:basedOn w:val="Normalny"/>
    <w:rsid w:val="00CA755A"/>
    <w:pP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37">
    <w:name w:val="xl137"/>
    <w:basedOn w:val="Normalny"/>
    <w:rsid w:val="00CA755A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8">
    <w:name w:val="xl138"/>
    <w:basedOn w:val="Normalny"/>
    <w:rsid w:val="00CA755A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9">
    <w:name w:val="xl139"/>
    <w:basedOn w:val="Normalny"/>
    <w:rsid w:val="00CA755A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character" w:customStyle="1" w:styleId="ZnakZnakZnak">
    <w:name w:val="Znak Znak Znak"/>
    <w:semiHidden/>
    <w:rsid w:val="00CA755A"/>
    <w:rPr>
      <w:lang w:val="x-none" w:eastAsia="pl-PL" w:bidi="ar-SA"/>
    </w:rPr>
  </w:style>
  <w:style w:type="paragraph" w:customStyle="1" w:styleId="styl10">
    <w:name w:val="styl1"/>
    <w:basedOn w:val="Normalny"/>
    <w:rsid w:val="00CA755A"/>
    <w:pPr>
      <w:tabs>
        <w:tab w:val="num" w:pos="643"/>
      </w:tabs>
      <w:ind w:left="594" w:hanging="360"/>
    </w:pPr>
    <w:rPr>
      <w:rFonts w:ascii="Arial" w:eastAsia="Calibri" w:hAnsi="Arial" w:cs="Arial"/>
      <w:b/>
      <w:bCs/>
      <w:sz w:val="22"/>
      <w:szCs w:val="22"/>
    </w:rPr>
  </w:style>
  <w:style w:type="character" w:customStyle="1" w:styleId="h1">
    <w:name w:val="h1"/>
    <w:basedOn w:val="Domylnaczcionkaakapitu"/>
    <w:rsid w:val="00CA755A"/>
  </w:style>
  <w:style w:type="character" w:customStyle="1" w:styleId="st">
    <w:name w:val="st"/>
    <w:basedOn w:val="Domylnaczcionkaakapitu"/>
    <w:rsid w:val="00CA755A"/>
  </w:style>
  <w:style w:type="character" w:customStyle="1" w:styleId="h2">
    <w:name w:val="h2"/>
    <w:basedOn w:val="Domylnaczcionkaakapitu"/>
    <w:rsid w:val="00CA755A"/>
  </w:style>
  <w:style w:type="character" w:customStyle="1" w:styleId="link-ftp">
    <w:name w:val="link-ftp"/>
    <w:basedOn w:val="Domylnaczcionkaakapitu"/>
    <w:rsid w:val="00CA755A"/>
  </w:style>
  <w:style w:type="paragraph" w:customStyle="1" w:styleId="Tekstpodstawowy22">
    <w:name w:val="Tekst podstawowy 22"/>
    <w:basedOn w:val="Normalny"/>
    <w:rsid w:val="00CA755A"/>
    <w:pPr>
      <w:suppressAutoHyphens/>
      <w:spacing w:before="120"/>
      <w:ind w:left="0"/>
    </w:pPr>
    <w:rPr>
      <w:b/>
      <w:bCs/>
      <w:sz w:val="25"/>
      <w:szCs w:val="24"/>
      <w:lang w:eastAsia="zh-CN"/>
    </w:rPr>
  </w:style>
  <w:style w:type="paragraph" w:customStyle="1" w:styleId="Zwykytekst2">
    <w:name w:val="Zwykły tekst2"/>
    <w:basedOn w:val="Normalny"/>
    <w:rsid w:val="00CA755A"/>
    <w:pPr>
      <w:suppressAutoHyphens/>
      <w:ind w:left="0"/>
      <w:jc w:val="left"/>
    </w:pPr>
    <w:rPr>
      <w:rFonts w:ascii="Courier New" w:hAnsi="Courier New" w:cs="Courier New"/>
      <w:lang w:eastAsia="zh-CN"/>
    </w:rPr>
  </w:style>
  <w:style w:type="paragraph" w:customStyle="1" w:styleId="Tekstpodstawowy211">
    <w:name w:val="Tekst podstawowy 211"/>
    <w:basedOn w:val="Normalny"/>
    <w:uiPriority w:val="99"/>
    <w:rsid w:val="00CA755A"/>
    <w:pPr>
      <w:suppressAutoHyphens/>
      <w:spacing w:before="120"/>
      <w:ind w:left="0"/>
    </w:pPr>
    <w:rPr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A755A"/>
    <w:pPr>
      <w:suppressAutoHyphens/>
      <w:spacing w:after="120"/>
      <w:ind w:left="0"/>
      <w:jc w:val="left"/>
    </w:pPr>
    <w:rPr>
      <w:sz w:val="16"/>
      <w:szCs w:val="16"/>
      <w:lang w:val="x-none" w:eastAsia="zh-CN"/>
    </w:rPr>
  </w:style>
  <w:style w:type="character" w:customStyle="1" w:styleId="A1">
    <w:name w:val="A1"/>
    <w:uiPriority w:val="99"/>
    <w:rsid w:val="00CA755A"/>
    <w:rPr>
      <w:rFonts w:cs="News Gothic CE"/>
      <w:color w:val="000000"/>
      <w:sz w:val="18"/>
      <w:szCs w:val="18"/>
    </w:rPr>
  </w:style>
  <w:style w:type="character" w:customStyle="1" w:styleId="A2">
    <w:name w:val="A2"/>
    <w:uiPriority w:val="99"/>
    <w:rsid w:val="00CA755A"/>
    <w:rPr>
      <w:rFonts w:cs="News Gothic CE"/>
      <w:color w:val="000000"/>
      <w:sz w:val="18"/>
      <w:szCs w:val="18"/>
    </w:rPr>
  </w:style>
  <w:style w:type="paragraph" w:customStyle="1" w:styleId="Tekstpodstawowywcity32">
    <w:name w:val="Tekst podstawowy wcięty 32"/>
    <w:basedOn w:val="Normalny"/>
    <w:rsid w:val="00CA755A"/>
    <w:pPr>
      <w:tabs>
        <w:tab w:val="left" w:pos="142"/>
      </w:tabs>
      <w:spacing w:before="240"/>
      <w:ind w:left="0" w:firstLine="11"/>
    </w:pPr>
    <w:rPr>
      <w:sz w:val="24"/>
      <w:lang w:val="x-none" w:eastAsia="zh-CN"/>
    </w:rPr>
  </w:style>
  <w:style w:type="paragraph" w:customStyle="1" w:styleId="Tekstpodstawowy23">
    <w:name w:val="Tekst podstawowy 23"/>
    <w:basedOn w:val="Normalny"/>
    <w:rsid w:val="00CA755A"/>
    <w:pPr>
      <w:suppressAutoHyphens/>
      <w:spacing w:after="120" w:line="480" w:lineRule="auto"/>
      <w:ind w:left="0"/>
      <w:jc w:val="left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qFormat/>
    <w:locked/>
    <w:rsid w:val="00CA75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69">
    <w:name w:val="WW8Num69"/>
    <w:basedOn w:val="Bezlisty"/>
    <w:rsid w:val="00CA755A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CA755A"/>
  </w:style>
  <w:style w:type="table" w:customStyle="1" w:styleId="Tabela-Lista41">
    <w:name w:val="Tabela - Lista 41"/>
    <w:basedOn w:val="Standardowy"/>
    <w:next w:val="Tabela-Lista4"/>
    <w:rsid w:val="00CA755A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rsid w:val="00CA75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okumentuZnak">
    <w:name w:val="Mapa dokumentu Znak"/>
    <w:semiHidden/>
    <w:rsid w:val="00CA755A"/>
    <w:rPr>
      <w:rFonts w:ascii="Segoe UI" w:eastAsia="Times New Roman" w:hAnsi="Segoe UI" w:cs="Segoe UI"/>
      <w:sz w:val="16"/>
      <w:szCs w:val="16"/>
    </w:rPr>
  </w:style>
  <w:style w:type="paragraph" w:styleId="Poprawka">
    <w:name w:val="Revision"/>
    <w:hidden/>
    <w:uiPriority w:val="99"/>
    <w:semiHidden/>
    <w:rsid w:val="00CA755A"/>
    <w:rPr>
      <w:rFonts w:ascii="Times New Roman" w:eastAsia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CA755A"/>
  </w:style>
  <w:style w:type="table" w:customStyle="1" w:styleId="Tabela-Lista42">
    <w:name w:val="Tabela - Lista 42"/>
    <w:basedOn w:val="Standardowy"/>
    <w:next w:val="Tabela-Lista4"/>
    <w:rsid w:val="00CA755A"/>
    <w:rPr>
      <w:rFonts w:ascii="Times New Roman" w:hAnsi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2">
    <w:name w:val="Tabela - Siatka2"/>
    <w:basedOn w:val="Standardowy"/>
    <w:next w:val="Tabela-Siatka"/>
    <w:rsid w:val="00CA755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iatki31">
    <w:name w:val="Tabela siatki 31"/>
    <w:basedOn w:val="Nagwek1"/>
    <w:next w:val="Normalny"/>
    <w:uiPriority w:val="39"/>
    <w:qFormat/>
    <w:rsid w:val="00CA755A"/>
    <w:pPr>
      <w:numPr>
        <w:numId w:val="0"/>
      </w:numPr>
      <w:jc w:val="left"/>
      <w:outlineLvl w:val="9"/>
    </w:pPr>
    <w:rPr>
      <w:rFonts w:ascii="Cambria" w:eastAsia="Times New Roman" w:hAnsi="Cambria"/>
      <w:lang w:val="pl-PL" w:eastAsia="pl-PL"/>
    </w:rPr>
  </w:style>
  <w:style w:type="paragraph" w:customStyle="1" w:styleId="redniasiatka21">
    <w:name w:val="Średnia siatka 21"/>
    <w:uiPriority w:val="1"/>
    <w:qFormat/>
    <w:rsid w:val="00CA755A"/>
    <w:rPr>
      <w:sz w:val="22"/>
      <w:szCs w:val="22"/>
      <w:lang w:eastAsia="en-US"/>
    </w:rPr>
  </w:style>
  <w:style w:type="paragraph" w:customStyle="1" w:styleId="2poziomELO">
    <w:name w:val="2_poziom_ELO"/>
    <w:basedOn w:val="Nagwek1"/>
    <w:rsid w:val="00CA755A"/>
    <w:pPr>
      <w:numPr>
        <w:numId w:val="0"/>
      </w:numPr>
      <w:spacing w:before="0" w:after="0" w:line="360" w:lineRule="auto"/>
      <w:jc w:val="left"/>
    </w:pPr>
    <w:rPr>
      <w:rFonts w:ascii="Verdana" w:hAnsi="Verdana" w:cs="Arial"/>
      <w:sz w:val="20"/>
      <w:szCs w:val="20"/>
      <w:lang w:val="pl-PL" w:eastAsia="pl-PL"/>
    </w:rPr>
  </w:style>
  <w:style w:type="numbering" w:customStyle="1" w:styleId="WWNum7">
    <w:name w:val="WWNum7"/>
    <w:basedOn w:val="Bezlisty"/>
    <w:rsid w:val="00CA755A"/>
    <w:pPr>
      <w:numPr>
        <w:numId w:val="15"/>
      </w:numPr>
    </w:p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CA755A"/>
    <w:rPr>
      <w:rFonts w:ascii="Segoe UI" w:hAnsi="Segoe UI"/>
      <w:sz w:val="16"/>
      <w:szCs w:val="16"/>
      <w:lang w:val="x-none"/>
    </w:rPr>
  </w:style>
  <w:style w:type="character" w:customStyle="1" w:styleId="MapadokumentuZnak1">
    <w:name w:val="Mapa dokumentu Znak1"/>
    <w:aliases w:val="Plan dokumentu Znak2"/>
    <w:link w:val="Mapadokumentu"/>
    <w:uiPriority w:val="99"/>
    <w:semiHidden/>
    <w:rsid w:val="00CA755A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67CB3"/>
    <w:rPr>
      <w:color w:val="605E5C"/>
      <w:shd w:val="clear" w:color="auto" w:fill="E1DFDD"/>
    </w:rPr>
  </w:style>
  <w:style w:type="paragraph" w:customStyle="1" w:styleId="Standardowy11">
    <w:name w:val="Standardowy11"/>
    <w:rsid w:val="0002469D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Standardowy3">
    <w:name w:val="Standardowy3"/>
    <w:rsid w:val="00D41D49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rFonts w:ascii="Times New Roman" w:eastAsia="Times New Roman" w:hAnsi="Times New Roman"/>
      <w:sz w:val="24"/>
    </w:rPr>
  </w:style>
  <w:style w:type="numbering" w:customStyle="1" w:styleId="ArticleSection2">
    <w:name w:val="Article / Section2"/>
    <w:rsid w:val="00F505C6"/>
    <w:pPr>
      <w:numPr>
        <w:numId w:val="19"/>
      </w:numPr>
    </w:pPr>
  </w:style>
  <w:style w:type="character" w:styleId="Nierozpoznanawzmianka">
    <w:name w:val="Unresolved Mention"/>
    <w:uiPriority w:val="99"/>
    <w:semiHidden/>
    <w:unhideWhenUsed/>
    <w:rsid w:val="00A2765D"/>
    <w:rPr>
      <w:color w:val="605E5C"/>
      <w:shd w:val="clear" w:color="auto" w:fill="E1DFDD"/>
    </w:rPr>
  </w:style>
  <w:style w:type="character" w:customStyle="1" w:styleId="ZwykytekstZnak2">
    <w:name w:val="Zwykły tekst Znak2"/>
    <w:locked/>
    <w:rsid w:val="00851E71"/>
    <w:rPr>
      <w:rFonts w:ascii="Courier New" w:hAnsi="Courier New"/>
      <w:sz w:val="20"/>
      <w:lang w:eastAsia="pl-PL"/>
    </w:rPr>
  </w:style>
  <w:style w:type="character" w:customStyle="1" w:styleId="hgkelc">
    <w:name w:val="hgkelc"/>
    <w:rsid w:val="001B1E2C"/>
  </w:style>
  <w:style w:type="character" w:customStyle="1" w:styleId="ZwykytekstZnak1">
    <w:name w:val="Zwykły tekst Znak1"/>
    <w:qFormat/>
    <w:rsid w:val="000676EB"/>
    <w:rPr>
      <w:rFonts w:ascii="Courier New" w:hAnsi="Courier New" w:cs="Courier New"/>
      <w:lang w:val="pl-PL" w:bidi="ar-SA"/>
    </w:rPr>
  </w:style>
  <w:style w:type="paragraph" w:customStyle="1" w:styleId="ww-tekstpodstawowy2">
    <w:name w:val="ww-tekstpodstawowy2"/>
    <w:basedOn w:val="Normalny"/>
    <w:rsid w:val="00DB044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znakznak120">
    <w:name w:val="znakznak12"/>
    <w:rsid w:val="00DB044B"/>
  </w:style>
  <w:style w:type="paragraph" w:customStyle="1" w:styleId="WW-Tekstpodstawowy20">
    <w:name w:val="WW-Tekst podstawowy 2"/>
    <w:basedOn w:val="Normalny"/>
    <w:uiPriority w:val="99"/>
    <w:rsid w:val="00C825A8"/>
    <w:pPr>
      <w:suppressAutoHyphens/>
      <w:ind w:left="0"/>
    </w:pPr>
    <w:rPr>
      <w:rFonts w:ascii="Arial" w:hAnsi="Arial" w:cs="Arial"/>
      <w:sz w:val="24"/>
      <w:szCs w:val="24"/>
      <w:lang w:eastAsia="ar-SA"/>
    </w:rPr>
  </w:style>
  <w:style w:type="character" w:customStyle="1" w:styleId="EmailStyle56">
    <w:name w:val="EmailStyle56"/>
    <w:rsid w:val="00C825A8"/>
    <w:rPr>
      <w:rFonts w:ascii="Arial Narrow" w:hAnsi="Arial Narrow"/>
      <w:b/>
      <w:color w:val="0000FF"/>
      <w:sz w:val="20"/>
    </w:rPr>
  </w:style>
  <w:style w:type="paragraph" w:customStyle="1" w:styleId="Akapitzlist4">
    <w:name w:val="Akapit z listą4"/>
    <w:basedOn w:val="Normalny"/>
    <w:rsid w:val="002D3B8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Styl3">
    <w:name w:val="Styl3"/>
    <w:uiPriority w:val="99"/>
    <w:rsid w:val="00E82F4A"/>
    <w:pPr>
      <w:numPr>
        <w:numId w:val="81"/>
      </w:numPr>
    </w:pPr>
  </w:style>
  <w:style w:type="character" w:styleId="Uwydatnienie">
    <w:name w:val="Emphasis"/>
    <w:uiPriority w:val="99"/>
    <w:qFormat/>
    <w:rsid w:val="00E56DA7"/>
    <w:rPr>
      <w:rFonts w:cs="Times New Roman"/>
      <w:i/>
    </w:rPr>
  </w:style>
  <w:style w:type="paragraph" w:customStyle="1" w:styleId="PKTpunkt">
    <w:name w:val="PKT – punkt"/>
    <w:uiPriority w:val="13"/>
    <w:qFormat/>
    <w:rsid w:val="00D55F89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customStyle="1" w:styleId="Tabela-Siatka11">
    <w:name w:val="Tabela - Siatka11"/>
    <w:basedOn w:val="Standardowy"/>
    <w:next w:val="Tabela-Siatka"/>
    <w:rsid w:val="0085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1F2F-33A0-4AFF-BC11-028E60F4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2497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 Zatoń</cp:lastModifiedBy>
  <cp:revision>48</cp:revision>
  <cp:lastPrinted>2025-05-06T08:58:00Z</cp:lastPrinted>
  <dcterms:created xsi:type="dcterms:W3CDTF">2025-04-08T18:15:00Z</dcterms:created>
  <dcterms:modified xsi:type="dcterms:W3CDTF">2025-05-29T08:23:00Z</dcterms:modified>
</cp:coreProperties>
</file>